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67BE" w14:textId="724C7C67" w:rsidR="00F553B3" w:rsidRPr="008471A4" w:rsidRDefault="00F553B3" w:rsidP="00F553B3">
      <w:pPr>
        <w:pStyle w:val="BodyText"/>
        <w:ind w:left="3600" w:right="356" w:firstLine="720"/>
        <w:jc w:val="right"/>
        <w:rPr>
          <w:rFonts w:ascii="Garamond" w:hAnsi="Garamond"/>
        </w:rPr>
      </w:pPr>
      <w:r w:rsidRPr="008471A4">
        <w:rPr>
          <w:rFonts w:ascii="Garamond" w:hAnsi="Garamond"/>
          <w:noProof/>
        </w:rPr>
        <w:drawing>
          <wp:anchor distT="0" distB="0" distL="0" distR="0" simplePos="0" relativeHeight="251659264" behindDoc="0" locked="0" layoutInCell="1" allowOverlap="1" wp14:anchorId="30142663" wp14:editId="10116B99">
            <wp:simplePos x="0" y="0"/>
            <wp:positionH relativeFrom="page">
              <wp:posOffset>899852</wp:posOffset>
            </wp:positionH>
            <wp:positionV relativeFrom="paragraph">
              <wp:posOffset>-290958</wp:posOffset>
            </wp:positionV>
            <wp:extent cx="1064029" cy="997974"/>
            <wp:effectExtent l="0" t="0" r="0" b="0"/>
            <wp:wrapNone/>
            <wp:docPr id="1" name="Image 1" descr="C:\1Richmond\logo.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1Richmond\logo.bmp"/>
                    <pic:cNvPicPr/>
                  </pic:nvPicPr>
                  <pic:blipFill>
                    <a:blip r:embed="rId5" cstate="print"/>
                    <a:stretch>
                      <a:fillRect/>
                    </a:stretch>
                  </pic:blipFill>
                  <pic:spPr>
                    <a:xfrm>
                      <a:off x="0" y="0"/>
                      <a:ext cx="1064029" cy="997974"/>
                    </a:xfrm>
                    <a:prstGeom prst="rect">
                      <a:avLst/>
                    </a:prstGeom>
                  </pic:spPr>
                </pic:pic>
              </a:graphicData>
            </a:graphic>
          </wp:anchor>
        </w:drawing>
      </w:r>
      <w:r w:rsidRPr="008471A4">
        <w:rPr>
          <w:rFonts w:ascii="Garamond" w:hAnsi="Garamond"/>
        </w:rPr>
        <w:t>Town</w:t>
      </w:r>
      <w:r w:rsidRPr="008471A4">
        <w:rPr>
          <w:rFonts w:ascii="Garamond" w:hAnsi="Garamond"/>
          <w:spacing w:val="-10"/>
        </w:rPr>
        <w:t xml:space="preserve"> </w:t>
      </w:r>
      <w:r w:rsidRPr="008471A4">
        <w:rPr>
          <w:rFonts w:ascii="Garamond" w:hAnsi="Garamond"/>
        </w:rPr>
        <w:t>of</w:t>
      </w:r>
      <w:r w:rsidRPr="008471A4">
        <w:rPr>
          <w:rFonts w:ascii="Garamond" w:hAnsi="Garamond"/>
          <w:spacing w:val="-8"/>
        </w:rPr>
        <w:t xml:space="preserve"> </w:t>
      </w:r>
      <w:r w:rsidRPr="008471A4">
        <w:rPr>
          <w:rFonts w:ascii="Garamond" w:hAnsi="Garamond"/>
        </w:rPr>
        <w:t>Richmond</w:t>
      </w:r>
    </w:p>
    <w:p w14:paraId="51B3E4C9" w14:textId="0BBBD155" w:rsidR="00F553B3" w:rsidRPr="008471A4" w:rsidRDefault="007D5FA8" w:rsidP="00F553B3">
      <w:pPr>
        <w:pStyle w:val="BodyText"/>
        <w:ind w:left="3600" w:right="356" w:firstLine="720"/>
        <w:jc w:val="right"/>
        <w:rPr>
          <w:rFonts w:ascii="Garamond" w:hAnsi="Garamond"/>
        </w:rPr>
      </w:pPr>
      <w:r>
        <w:rPr>
          <w:rFonts w:ascii="Garamond" w:hAnsi="Garamond"/>
          <w:spacing w:val="-2"/>
        </w:rPr>
        <w:t xml:space="preserve">203 Bridge Street, </w:t>
      </w:r>
      <w:r w:rsidR="00F553B3" w:rsidRPr="008471A4">
        <w:rPr>
          <w:rFonts w:ascii="Garamond" w:hAnsi="Garamond"/>
          <w:spacing w:val="-2"/>
        </w:rPr>
        <w:t>P.O. Box 285</w:t>
      </w:r>
    </w:p>
    <w:p w14:paraId="7D5CC42A" w14:textId="77777777" w:rsidR="00F553B3" w:rsidRPr="008471A4" w:rsidRDefault="00F553B3" w:rsidP="00F553B3">
      <w:pPr>
        <w:pStyle w:val="BodyText"/>
        <w:ind w:left="3600" w:right="356" w:firstLine="720"/>
        <w:jc w:val="right"/>
        <w:rPr>
          <w:rFonts w:ascii="Garamond" w:hAnsi="Garamond"/>
        </w:rPr>
      </w:pPr>
      <w:r w:rsidRPr="008471A4">
        <w:rPr>
          <w:rFonts w:ascii="Garamond" w:hAnsi="Garamond"/>
        </w:rPr>
        <w:t>Richmond,</w:t>
      </w:r>
      <w:r w:rsidRPr="008471A4">
        <w:rPr>
          <w:rFonts w:ascii="Garamond" w:hAnsi="Garamond"/>
          <w:spacing w:val="-15"/>
        </w:rPr>
        <w:t xml:space="preserve"> </w:t>
      </w:r>
      <w:r w:rsidRPr="008471A4">
        <w:rPr>
          <w:rFonts w:ascii="Garamond" w:hAnsi="Garamond"/>
        </w:rPr>
        <w:t>VT</w:t>
      </w:r>
      <w:r w:rsidRPr="008471A4">
        <w:rPr>
          <w:rFonts w:ascii="Garamond" w:hAnsi="Garamond"/>
          <w:spacing w:val="-15"/>
        </w:rPr>
        <w:t xml:space="preserve">  </w:t>
      </w:r>
      <w:r w:rsidRPr="008471A4">
        <w:rPr>
          <w:rFonts w:ascii="Garamond" w:hAnsi="Garamond"/>
        </w:rPr>
        <w:t>05477</w:t>
      </w:r>
    </w:p>
    <w:p w14:paraId="6ADE7498" w14:textId="77777777" w:rsidR="00F553B3" w:rsidRPr="008471A4" w:rsidRDefault="00F553B3" w:rsidP="00F553B3">
      <w:pPr>
        <w:pStyle w:val="BodyText"/>
        <w:ind w:left="3600" w:right="356" w:firstLine="720"/>
        <w:jc w:val="right"/>
        <w:rPr>
          <w:rFonts w:ascii="Garamond" w:hAnsi="Garamond"/>
          <w:sz w:val="24"/>
          <w:szCs w:val="24"/>
        </w:rPr>
      </w:pPr>
      <w:r w:rsidRPr="008471A4">
        <w:rPr>
          <w:rFonts w:ascii="Garamond" w:hAnsi="Garamond"/>
          <w:spacing w:val="-2"/>
        </w:rPr>
        <w:t>www.richmondvt.gov</w:t>
      </w:r>
      <w:r w:rsidRPr="008471A4">
        <w:rPr>
          <w:rFonts w:ascii="Garamond" w:hAnsi="Garamond"/>
          <w:noProof/>
        </w:rPr>
        <mc:AlternateContent>
          <mc:Choice Requires="wps">
            <w:drawing>
              <wp:anchor distT="0" distB="0" distL="0" distR="0" simplePos="0" relativeHeight="251660288" behindDoc="1" locked="0" layoutInCell="1" allowOverlap="1" wp14:anchorId="075998F0" wp14:editId="134CE630">
                <wp:simplePos x="0" y="0"/>
                <wp:positionH relativeFrom="page">
                  <wp:posOffset>914400</wp:posOffset>
                </wp:positionH>
                <wp:positionV relativeFrom="paragraph">
                  <wp:posOffset>231117</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ED5EF" id="Graphic 2" o:spid="_x0000_s1026" style="position:absolute;margin-left:1in;margin-top:18.2pt;width:4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NEAIAAFw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" path="m,l5943600,e" filled="f" strokeweight="2pt">
                <v:path arrowok="t"/>
                <w10:wrap type="topAndBottom" anchorx="page"/>
              </v:shape>
            </w:pict>
          </mc:Fallback>
        </mc:AlternateContent>
      </w:r>
    </w:p>
    <w:p w14:paraId="732BD670" w14:textId="77777777" w:rsidR="00F553B3" w:rsidRPr="008471A4" w:rsidRDefault="00F553B3" w:rsidP="00F553B3">
      <w:pPr>
        <w:jc w:val="both"/>
        <w:rPr>
          <w:rFonts w:ascii="Garamond" w:hAnsi="Garamond" w:cs="Arial"/>
          <w:bCs/>
          <w:sz w:val="24"/>
          <w:szCs w:val="24"/>
        </w:rPr>
      </w:pPr>
    </w:p>
    <w:p w14:paraId="73CE8431" w14:textId="77777777" w:rsidR="00F553B3" w:rsidRPr="008471A4" w:rsidRDefault="00F553B3" w:rsidP="00F553B3">
      <w:pPr>
        <w:jc w:val="center"/>
        <w:rPr>
          <w:rFonts w:ascii="Garamond" w:hAnsi="Garamond"/>
          <w:sz w:val="52"/>
          <w:szCs w:val="52"/>
          <w:lang w:eastAsia="zh-CN"/>
        </w:rPr>
      </w:pPr>
      <w:r w:rsidRPr="008471A4">
        <w:rPr>
          <w:rFonts w:ascii="Garamond" w:hAnsi="Garamond"/>
          <w:sz w:val="52"/>
          <w:szCs w:val="52"/>
          <w:lang w:eastAsia="zh-CN"/>
        </w:rPr>
        <w:t>Richmond Development Review Board</w:t>
      </w:r>
    </w:p>
    <w:p w14:paraId="54B22F3B" w14:textId="1BEEECE8" w:rsidR="00F553B3" w:rsidRPr="008471A4" w:rsidRDefault="00F553B3" w:rsidP="00F553B3">
      <w:pPr>
        <w:jc w:val="center"/>
        <w:rPr>
          <w:rFonts w:ascii="Garamond" w:hAnsi="Garamond"/>
          <w:sz w:val="48"/>
          <w:szCs w:val="48"/>
          <w:lang w:eastAsia="zh-CN"/>
        </w:rPr>
      </w:pPr>
      <w:r w:rsidRPr="008471A4">
        <w:rPr>
          <w:rFonts w:ascii="Garamond" w:hAnsi="Garamond"/>
          <w:sz w:val="48"/>
          <w:szCs w:val="48"/>
          <w:lang w:eastAsia="zh-CN"/>
        </w:rPr>
        <w:t>June 10</w:t>
      </w:r>
      <w:r w:rsidRPr="008471A4">
        <w:rPr>
          <w:rFonts w:ascii="Garamond" w:hAnsi="Garamond"/>
          <w:sz w:val="48"/>
          <w:szCs w:val="48"/>
          <w:lang w:eastAsia="zh-CN"/>
        </w:rPr>
        <w:t>, 2026, Meeting Minutes</w:t>
      </w:r>
    </w:p>
    <w:p w14:paraId="52CAC5C5" w14:textId="77777777" w:rsidR="00F553B3" w:rsidRPr="008471A4" w:rsidRDefault="00F553B3" w:rsidP="00F553B3">
      <w:pPr>
        <w:jc w:val="both"/>
        <w:rPr>
          <w:rFonts w:ascii="Garamond" w:hAnsi="Garamond"/>
          <w:i/>
          <w:iCs/>
          <w:sz w:val="24"/>
          <w:szCs w:val="24"/>
        </w:rPr>
      </w:pPr>
    </w:p>
    <w:p w14:paraId="48120084" w14:textId="36FBF2A1" w:rsidR="00F553B3" w:rsidRPr="008471A4" w:rsidRDefault="00F553B3" w:rsidP="00F553B3">
      <w:pPr>
        <w:jc w:val="both"/>
        <w:rPr>
          <w:rFonts w:ascii="Garamond" w:hAnsi="Garamond"/>
          <w:bCs/>
          <w:sz w:val="24"/>
          <w:szCs w:val="24"/>
        </w:rPr>
      </w:pPr>
      <w:r w:rsidRPr="008471A4">
        <w:rPr>
          <w:rFonts w:ascii="Garamond" w:hAnsi="Garamond"/>
          <w:bCs/>
          <w:sz w:val="24"/>
          <w:szCs w:val="24"/>
          <w:u w:val="single"/>
        </w:rPr>
        <w:t>Members Present</w:t>
      </w:r>
      <w:r w:rsidRPr="008471A4">
        <w:rPr>
          <w:rFonts w:ascii="Garamond" w:hAnsi="Garamond"/>
          <w:bCs/>
          <w:sz w:val="24"/>
          <w:szCs w:val="24"/>
        </w:rPr>
        <w:t xml:space="preserve">: </w:t>
      </w:r>
      <w:r w:rsidR="008471A4" w:rsidRPr="008471A4">
        <w:rPr>
          <w:rFonts w:ascii="Garamond" w:hAnsi="Garamond"/>
          <w:bCs/>
          <w:sz w:val="24"/>
          <w:szCs w:val="24"/>
        </w:rPr>
        <w:t>Matt Dyer</w:t>
      </w:r>
      <w:r w:rsidRPr="008471A4">
        <w:rPr>
          <w:rFonts w:ascii="Garamond" w:hAnsi="Garamond"/>
          <w:bCs/>
          <w:sz w:val="24"/>
          <w:szCs w:val="24"/>
        </w:rPr>
        <w:t xml:space="preserve"> (Chair), </w:t>
      </w:r>
      <w:r w:rsidR="008471A4" w:rsidRPr="008471A4">
        <w:rPr>
          <w:rFonts w:ascii="Garamond" w:hAnsi="Garamond"/>
          <w:bCs/>
          <w:sz w:val="24"/>
          <w:szCs w:val="24"/>
        </w:rPr>
        <w:t xml:space="preserve">Robert DiPalma (Vice Chair), </w:t>
      </w:r>
      <w:r w:rsidRPr="008471A4">
        <w:rPr>
          <w:rFonts w:ascii="Garamond" w:hAnsi="Garamond"/>
          <w:bCs/>
          <w:sz w:val="24"/>
          <w:szCs w:val="24"/>
        </w:rPr>
        <w:t xml:space="preserve">Padraic Monks, </w:t>
      </w:r>
      <w:r w:rsidR="008471A4" w:rsidRPr="008471A4">
        <w:rPr>
          <w:rFonts w:ascii="Garamond" w:hAnsi="Garamond"/>
          <w:bCs/>
          <w:sz w:val="24"/>
          <w:szCs w:val="24"/>
        </w:rPr>
        <w:t xml:space="preserve">&amp; </w:t>
      </w:r>
      <w:r w:rsidRPr="008471A4">
        <w:rPr>
          <w:rFonts w:ascii="Garamond" w:hAnsi="Garamond"/>
          <w:bCs/>
          <w:sz w:val="24"/>
          <w:szCs w:val="24"/>
        </w:rPr>
        <w:t>Matt Parisi</w:t>
      </w:r>
      <w:r w:rsidR="008471A4" w:rsidRPr="008471A4">
        <w:rPr>
          <w:rFonts w:ascii="Garamond" w:hAnsi="Garamond"/>
          <w:bCs/>
          <w:sz w:val="24"/>
          <w:szCs w:val="24"/>
        </w:rPr>
        <w:t xml:space="preserve">. </w:t>
      </w:r>
    </w:p>
    <w:p w14:paraId="75AA9BA5" w14:textId="01283A5D" w:rsidR="00F553B3" w:rsidRPr="008471A4" w:rsidRDefault="00F553B3" w:rsidP="00F553B3">
      <w:pPr>
        <w:jc w:val="both"/>
        <w:rPr>
          <w:rFonts w:ascii="Garamond" w:hAnsi="Garamond"/>
          <w:bCs/>
          <w:sz w:val="24"/>
          <w:szCs w:val="24"/>
        </w:rPr>
      </w:pPr>
      <w:r w:rsidRPr="008471A4">
        <w:rPr>
          <w:rFonts w:ascii="Garamond" w:hAnsi="Garamond"/>
          <w:bCs/>
          <w:sz w:val="24"/>
          <w:szCs w:val="24"/>
          <w:u w:val="single"/>
        </w:rPr>
        <w:t>Members Absent</w:t>
      </w:r>
      <w:r w:rsidRPr="008471A4">
        <w:rPr>
          <w:rFonts w:ascii="Garamond" w:hAnsi="Garamond"/>
          <w:bCs/>
          <w:sz w:val="24"/>
          <w:szCs w:val="24"/>
        </w:rPr>
        <w:t xml:space="preserve">: </w:t>
      </w:r>
      <w:r w:rsidR="008471A4" w:rsidRPr="008471A4">
        <w:rPr>
          <w:rFonts w:ascii="Garamond" w:hAnsi="Garamond"/>
          <w:bCs/>
          <w:sz w:val="24"/>
          <w:szCs w:val="24"/>
        </w:rPr>
        <w:t xml:space="preserve">N/A. </w:t>
      </w:r>
      <w:r w:rsidRPr="008471A4">
        <w:rPr>
          <w:rFonts w:ascii="Garamond" w:hAnsi="Garamond"/>
          <w:bCs/>
          <w:sz w:val="24"/>
          <w:szCs w:val="24"/>
        </w:rPr>
        <w:t xml:space="preserve"> </w:t>
      </w:r>
    </w:p>
    <w:p w14:paraId="2D220506" w14:textId="77777777" w:rsidR="00F553B3" w:rsidRPr="008471A4" w:rsidRDefault="00F553B3" w:rsidP="00F553B3">
      <w:pPr>
        <w:jc w:val="both"/>
        <w:rPr>
          <w:rFonts w:ascii="Garamond" w:hAnsi="Garamond"/>
          <w:bCs/>
          <w:sz w:val="24"/>
          <w:szCs w:val="24"/>
        </w:rPr>
      </w:pPr>
      <w:r w:rsidRPr="008471A4">
        <w:rPr>
          <w:rFonts w:ascii="Garamond" w:hAnsi="Garamond"/>
          <w:bCs/>
          <w:sz w:val="24"/>
          <w:szCs w:val="24"/>
          <w:u w:val="single"/>
        </w:rPr>
        <w:t>Staff</w:t>
      </w:r>
      <w:r w:rsidRPr="008471A4">
        <w:rPr>
          <w:rFonts w:ascii="Garamond" w:hAnsi="Garamond"/>
          <w:bCs/>
          <w:sz w:val="24"/>
          <w:szCs w:val="24"/>
        </w:rPr>
        <w:t xml:space="preserve">: </w:t>
      </w:r>
      <w:proofErr w:type="spellStart"/>
      <w:r w:rsidRPr="008471A4">
        <w:rPr>
          <w:rFonts w:ascii="Garamond" w:hAnsi="Garamond"/>
          <w:bCs/>
          <w:sz w:val="24"/>
          <w:szCs w:val="24"/>
        </w:rPr>
        <w:t>Dant</w:t>
      </w:r>
      <w:r w:rsidRPr="008471A4">
        <w:rPr>
          <w:rFonts w:ascii="Garamond" w:hAnsi="Garamond" w:cs="Arial"/>
          <w:bCs/>
          <w:sz w:val="24"/>
          <w:szCs w:val="24"/>
        </w:rPr>
        <w:t>é</w:t>
      </w:r>
      <w:proofErr w:type="spellEnd"/>
      <w:r w:rsidRPr="008471A4">
        <w:rPr>
          <w:rFonts w:ascii="Garamond" w:hAnsi="Garamond"/>
          <w:bCs/>
          <w:sz w:val="24"/>
          <w:szCs w:val="24"/>
        </w:rPr>
        <w:t xml:space="preserve"> DeNault (Zoning Administrator &amp; E911 Coordinator).  </w:t>
      </w:r>
    </w:p>
    <w:p w14:paraId="0D27893B" w14:textId="11CF83B6" w:rsidR="00F553B3" w:rsidRPr="00B23027" w:rsidRDefault="00F553B3" w:rsidP="00F553B3">
      <w:pPr>
        <w:jc w:val="both"/>
        <w:rPr>
          <w:rFonts w:ascii="Garamond" w:hAnsi="Garamond"/>
          <w:bCs/>
          <w:sz w:val="24"/>
          <w:szCs w:val="24"/>
        </w:rPr>
      </w:pPr>
      <w:r w:rsidRPr="00B64F17">
        <w:rPr>
          <w:rFonts w:ascii="Garamond" w:hAnsi="Garamond"/>
          <w:bCs/>
          <w:sz w:val="24"/>
          <w:szCs w:val="24"/>
          <w:u w:val="single"/>
        </w:rPr>
        <w:t>Public Attendance</w:t>
      </w:r>
      <w:r w:rsidRPr="00B64F17">
        <w:rPr>
          <w:rFonts w:ascii="Garamond" w:hAnsi="Garamond"/>
          <w:bCs/>
          <w:sz w:val="24"/>
          <w:szCs w:val="24"/>
        </w:rPr>
        <w:t>:</w:t>
      </w:r>
      <w:r w:rsidR="0078373A" w:rsidRPr="00B64F17">
        <w:rPr>
          <w:rFonts w:ascii="Garamond" w:hAnsi="Garamond"/>
          <w:bCs/>
          <w:sz w:val="24"/>
          <w:szCs w:val="24"/>
        </w:rPr>
        <w:t xml:space="preserve"> </w:t>
      </w:r>
      <w:r w:rsidR="00D635AC" w:rsidRPr="00B64F17">
        <w:rPr>
          <w:rFonts w:ascii="Garamond" w:hAnsi="Garamond"/>
          <w:bCs/>
          <w:sz w:val="24"/>
          <w:szCs w:val="24"/>
        </w:rPr>
        <w:t xml:space="preserve">John Roettinger (Item 1 applicant), Bob Marquis (Item 3 applicant), Franz Bernstein (Item 4 applicant), </w:t>
      </w:r>
      <w:r w:rsidR="0078373A" w:rsidRPr="00B64F17">
        <w:rPr>
          <w:rFonts w:ascii="Garamond" w:hAnsi="Garamond"/>
          <w:bCs/>
          <w:sz w:val="24"/>
          <w:szCs w:val="24"/>
        </w:rPr>
        <w:t>Bryan Currier (engineer for Items 2-</w:t>
      </w:r>
      <w:r w:rsidR="005245ED" w:rsidRPr="00B64F17">
        <w:rPr>
          <w:rFonts w:ascii="Garamond" w:hAnsi="Garamond"/>
          <w:bCs/>
          <w:sz w:val="24"/>
          <w:szCs w:val="24"/>
        </w:rPr>
        <w:t>5</w:t>
      </w:r>
      <w:r w:rsidR="0078373A" w:rsidRPr="00B64F17">
        <w:rPr>
          <w:rFonts w:ascii="Garamond" w:hAnsi="Garamond"/>
          <w:bCs/>
          <w:sz w:val="24"/>
          <w:szCs w:val="24"/>
        </w:rPr>
        <w:t>)</w:t>
      </w:r>
      <w:r w:rsidRPr="00B64F17">
        <w:rPr>
          <w:rFonts w:ascii="Garamond" w:hAnsi="Garamond"/>
          <w:bCs/>
          <w:sz w:val="24"/>
          <w:szCs w:val="24"/>
        </w:rPr>
        <w:t xml:space="preserve"> </w:t>
      </w:r>
      <w:r w:rsidR="00DE0DF6" w:rsidRPr="00B64F17">
        <w:rPr>
          <w:rFonts w:ascii="Garamond" w:hAnsi="Garamond"/>
          <w:bCs/>
          <w:sz w:val="24"/>
          <w:szCs w:val="24"/>
        </w:rPr>
        <w:t>Chelsye and Trevor Brooks</w:t>
      </w:r>
      <w:r w:rsidR="0003622A" w:rsidRPr="00B64F17">
        <w:rPr>
          <w:rFonts w:ascii="Garamond" w:hAnsi="Garamond"/>
          <w:bCs/>
          <w:sz w:val="24"/>
          <w:szCs w:val="24"/>
        </w:rPr>
        <w:t xml:space="preserve"> (Item 4 Appe</w:t>
      </w:r>
      <w:r w:rsidR="0078373A" w:rsidRPr="00B64F17">
        <w:rPr>
          <w:rFonts w:ascii="Garamond" w:hAnsi="Garamond"/>
          <w:bCs/>
          <w:sz w:val="24"/>
          <w:szCs w:val="24"/>
        </w:rPr>
        <w:t>llants)</w:t>
      </w:r>
      <w:r w:rsidR="0003622A" w:rsidRPr="00B64F17">
        <w:rPr>
          <w:rFonts w:ascii="Garamond" w:hAnsi="Garamond"/>
          <w:bCs/>
          <w:sz w:val="24"/>
          <w:szCs w:val="24"/>
        </w:rPr>
        <w:t xml:space="preserve">, </w:t>
      </w:r>
      <w:r w:rsidR="00B25CBE" w:rsidRPr="00B64F17">
        <w:rPr>
          <w:rFonts w:ascii="Garamond" w:hAnsi="Garamond"/>
          <w:bCs/>
          <w:sz w:val="24"/>
          <w:szCs w:val="24"/>
        </w:rPr>
        <w:t>Alan Oliver (</w:t>
      </w:r>
      <w:r w:rsidR="00C5166E" w:rsidRPr="00B64F17">
        <w:rPr>
          <w:rFonts w:ascii="Garamond" w:hAnsi="Garamond"/>
          <w:bCs/>
          <w:sz w:val="24"/>
          <w:szCs w:val="24"/>
        </w:rPr>
        <w:t xml:space="preserve">88 Browns Court, </w:t>
      </w:r>
      <w:r w:rsidR="00B25CBE" w:rsidRPr="00B64F17">
        <w:rPr>
          <w:rFonts w:ascii="Garamond" w:hAnsi="Garamond"/>
          <w:bCs/>
          <w:sz w:val="24"/>
          <w:szCs w:val="24"/>
        </w:rPr>
        <w:t>PO Box 6</w:t>
      </w:r>
      <w:r w:rsidR="00C5166E" w:rsidRPr="00B64F17">
        <w:rPr>
          <w:rFonts w:ascii="Garamond" w:hAnsi="Garamond"/>
          <w:bCs/>
          <w:sz w:val="24"/>
          <w:szCs w:val="24"/>
        </w:rPr>
        <w:t>7</w:t>
      </w:r>
      <w:r w:rsidR="00B25CBE" w:rsidRPr="00B64F17">
        <w:rPr>
          <w:rFonts w:ascii="Garamond" w:hAnsi="Garamond"/>
          <w:bCs/>
          <w:sz w:val="24"/>
          <w:szCs w:val="24"/>
        </w:rPr>
        <w:t xml:space="preserve">), </w:t>
      </w:r>
      <w:r w:rsidR="000E4539" w:rsidRPr="00B64F17">
        <w:rPr>
          <w:rFonts w:ascii="Garamond" w:hAnsi="Garamond"/>
          <w:bCs/>
          <w:sz w:val="24"/>
          <w:szCs w:val="24"/>
        </w:rPr>
        <w:t xml:space="preserve">Jordan </w:t>
      </w:r>
      <w:r w:rsidR="00DC2612" w:rsidRPr="00B64F17">
        <w:rPr>
          <w:rFonts w:ascii="Garamond" w:hAnsi="Garamond"/>
          <w:bCs/>
          <w:sz w:val="24"/>
          <w:szCs w:val="24"/>
        </w:rPr>
        <w:t>Broadworth (531 Williams Hill Road)</w:t>
      </w:r>
      <w:r w:rsidR="00C5166E" w:rsidRPr="00B64F17">
        <w:rPr>
          <w:rFonts w:ascii="Garamond" w:hAnsi="Garamond"/>
          <w:bCs/>
          <w:sz w:val="24"/>
          <w:szCs w:val="24"/>
        </w:rPr>
        <w:t xml:space="preserve">, </w:t>
      </w:r>
      <w:r w:rsidR="00B64F17" w:rsidRPr="00B64F17">
        <w:rPr>
          <w:rFonts w:ascii="Garamond" w:hAnsi="Garamond"/>
          <w:bCs/>
          <w:sz w:val="24"/>
          <w:szCs w:val="24"/>
        </w:rPr>
        <w:t>Betsy Hardy (341 Jericho Road, PO Box 209),</w:t>
      </w:r>
      <w:r w:rsidR="00B25CBE" w:rsidRPr="00B64F17">
        <w:rPr>
          <w:rFonts w:ascii="Garamond" w:hAnsi="Garamond"/>
          <w:bCs/>
          <w:sz w:val="24"/>
          <w:szCs w:val="24"/>
        </w:rPr>
        <w:t xml:space="preserve"> </w:t>
      </w:r>
      <w:r w:rsidR="0003622A" w:rsidRPr="00B64F17">
        <w:rPr>
          <w:rFonts w:ascii="Garamond" w:hAnsi="Garamond"/>
          <w:bCs/>
          <w:sz w:val="24"/>
          <w:szCs w:val="24"/>
        </w:rPr>
        <w:t xml:space="preserve">David Sunshine, </w:t>
      </w:r>
      <w:r w:rsidR="005245ED" w:rsidRPr="00B64F17">
        <w:rPr>
          <w:rFonts w:ascii="Garamond" w:hAnsi="Garamond"/>
          <w:bCs/>
          <w:sz w:val="24"/>
          <w:szCs w:val="24"/>
        </w:rPr>
        <w:t xml:space="preserve">and </w:t>
      </w:r>
      <w:r w:rsidR="0003622A" w:rsidRPr="00B64F17">
        <w:rPr>
          <w:rFonts w:ascii="Garamond" w:hAnsi="Garamond"/>
          <w:bCs/>
          <w:sz w:val="24"/>
          <w:szCs w:val="24"/>
        </w:rPr>
        <w:t>MMCTV (Tom Astle)</w:t>
      </w:r>
      <w:r w:rsidR="005245ED" w:rsidRPr="00B64F17">
        <w:rPr>
          <w:rFonts w:ascii="Garamond" w:hAnsi="Garamond"/>
          <w:bCs/>
          <w:sz w:val="24"/>
          <w:szCs w:val="24"/>
        </w:rPr>
        <w:t>.</w:t>
      </w:r>
      <w:r w:rsidR="005245ED">
        <w:rPr>
          <w:rFonts w:ascii="Garamond" w:hAnsi="Garamond"/>
          <w:bCs/>
          <w:sz w:val="24"/>
          <w:szCs w:val="24"/>
        </w:rPr>
        <w:t xml:space="preserve"> </w:t>
      </w:r>
    </w:p>
    <w:p w14:paraId="40C84BF0" w14:textId="5F9DB23A" w:rsidR="00F553B3" w:rsidRPr="00B23027" w:rsidRDefault="00F553B3" w:rsidP="00F553B3">
      <w:pPr>
        <w:jc w:val="both"/>
        <w:rPr>
          <w:rFonts w:ascii="Garamond" w:hAnsi="Garamond"/>
          <w:bCs/>
          <w:sz w:val="24"/>
          <w:szCs w:val="24"/>
        </w:rPr>
      </w:pPr>
      <w:r w:rsidRPr="00B23027">
        <w:rPr>
          <w:rFonts w:ascii="Garamond" w:hAnsi="Garamond"/>
          <w:bCs/>
          <w:sz w:val="24"/>
          <w:szCs w:val="24"/>
          <w:u w:val="single"/>
        </w:rPr>
        <w:t>Start Time</w:t>
      </w:r>
      <w:r w:rsidRPr="00B23027">
        <w:rPr>
          <w:rFonts w:ascii="Garamond" w:hAnsi="Garamond"/>
          <w:bCs/>
          <w:sz w:val="24"/>
          <w:szCs w:val="24"/>
        </w:rPr>
        <w:t>: ~</w:t>
      </w:r>
      <w:r w:rsidR="00B23027" w:rsidRPr="00B23027">
        <w:rPr>
          <w:rFonts w:ascii="Garamond" w:hAnsi="Garamond"/>
          <w:bCs/>
          <w:sz w:val="24"/>
          <w:szCs w:val="24"/>
        </w:rPr>
        <w:t>6:57</w:t>
      </w:r>
      <w:r w:rsidRPr="00B23027">
        <w:rPr>
          <w:rFonts w:ascii="Garamond" w:hAnsi="Garamond"/>
          <w:bCs/>
          <w:sz w:val="24"/>
          <w:szCs w:val="24"/>
        </w:rPr>
        <w:t xml:space="preserve"> (note: the timestamps below correspond to the Zoom recording).</w:t>
      </w:r>
    </w:p>
    <w:p w14:paraId="5F16162B" w14:textId="77777777" w:rsidR="00F553B3" w:rsidRPr="00F553B3" w:rsidRDefault="00F553B3" w:rsidP="00F553B3">
      <w:pPr>
        <w:jc w:val="both"/>
        <w:rPr>
          <w:rFonts w:ascii="Garamond" w:hAnsi="Garamond"/>
          <w:sz w:val="24"/>
          <w:szCs w:val="24"/>
          <w:highlight w:val="red"/>
        </w:rPr>
      </w:pPr>
    </w:p>
    <w:p w14:paraId="135B5B8D" w14:textId="7EF99CA8" w:rsidR="00A61145" w:rsidRDefault="00F553B3" w:rsidP="00CC46C7">
      <w:pPr>
        <w:pStyle w:val="BodyText"/>
        <w:tabs>
          <w:tab w:val="left" w:pos="3780"/>
          <w:tab w:val="left" w:pos="7602"/>
        </w:tabs>
        <w:ind w:left="360" w:right="370"/>
        <w:jc w:val="center"/>
        <w:rPr>
          <w:rFonts w:ascii="Garamond" w:hAnsi="Garamond"/>
          <w:b/>
          <w:sz w:val="36"/>
          <w:szCs w:val="36"/>
          <w:u w:val="single"/>
        </w:rPr>
      </w:pPr>
      <w:r w:rsidRPr="00DA3F19">
        <w:rPr>
          <w:rFonts w:ascii="Garamond" w:hAnsi="Garamond"/>
          <w:b/>
          <w:sz w:val="36"/>
          <w:szCs w:val="36"/>
          <w:u w:val="single"/>
        </w:rPr>
        <w:t>Summary</w:t>
      </w:r>
    </w:p>
    <w:p w14:paraId="7E70DFA5" w14:textId="77777777" w:rsidR="00CC46C7" w:rsidRPr="00686D15" w:rsidRDefault="00CC46C7" w:rsidP="00686D15">
      <w:pPr>
        <w:pStyle w:val="BodyText"/>
        <w:tabs>
          <w:tab w:val="left" w:pos="3780"/>
          <w:tab w:val="left" w:pos="7602"/>
        </w:tabs>
        <w:ind w:right="370"/>
        <w:rPr>
          <w:rFonts w:ascii="Garamond" w:hAnsi="Garamond"/>
          <w:b/>
          <w:sz w:val="24"/>
          <w:szCs w:val="24"/>
          <w:u w:val="single"/>
        </w:rPr>
      </w:pPr>
    </w:p>
    <w:p w14:paraId="32C33868" w14:textId="53E0BF51" w:rsidR="00F553B3" w:rsidRPr="00CC46C7" w:rsidRDefault="00A61145" w:rsidP="00F553B3">
      <w:pPr>
        <w:jc w:val="both"/>
        <w:rPr>
          <w:rFonts w:ascii="Garamond" w:hAnsi="Garamond" w:cs="Arial"/>
          <w:sz w:val="24"/>
          <w:szCs w:val="24"/>
        </w:rPr>
      </w:pPr>
      <w:r w:rsidRPr="00CC46C7">
        <w:rPr>
          <w:rFonts w:ascii="Garamond" w:hAnsi="Garamond" w:cs="Arial"/>
          <w:sz w:val="24"/>
          <w:szCs w:val="24"/>
        </w:rPr>
        <w:t xml:space="preserve">The Board voted to </w:t>
      </w:r>
      <w:r w:rsidR="00CC46C7" w:rsidRPr="00CC46C7">
        <w:rPr>
          <w:rFonts w:ascii="Garamond" w:hAnsi="Garamond" w:cs="Arial"/>
          <w:sz w:val="24"/>
          <w:szCs w:val="24"/>
        </w:rPr>
        <w:t xml:space="preserve">nominate and approve Matt Dyer as Chair, Robert DiPalma as Vice Chair, and the Zoning Administrator as Secretary and Staff to the DRB. </w:t>
      </w:r>
      <w:r w:rsidR="00686D15">
        <w:rPr>
          <w:rFonts w:ascii="Garamond" w:hAnsi="Garamond" w:cs="Arial"/>
          <w:sz w:val="24"/>
          <w:szCs w:val="24"/>
        </w:rPr>
        <w:t xml:space="preserve">The five following public hearings were held. </w:t>
      </w:r>
    </w:p>
    <w:p w14:paraId="38E31DCA" w14:textId="77777777" w:rsidR="00CC46C7" w:rsidRPr="00F553B3" w:rsidRDefault="00CC46C7" w:rsidP="00F553B3">
      <w:pPr>
        <w:jc w:val="both"/>
        <w:rPr>
          <w:rFonts w:ascii="Garamond" w:hAnsi="Garamond" w:cs="Arial"/>
          <w:sz w:val="24"/>
          <w:szCs w:val="24"/>
          <w:highlight w:val="red"/>
        </w:rPr>
      </w:pPr>
    </w:p>
    <w:p w14:paraId="0657B471" w14:textId="2CB18047" w:rsidR="00F553B3" w:rsidRPr="00F553B3" w:rsidRDefault="00F553B3" w:rsidP="00F553B3">
      <w:pPr>
        <w:jc w:val="both"/>
        <w:rPr>
          <w:rFonts w:ascii="Garamond" w:hAnsi="Garamond" w:cs="Arial"/>
          <w:b/>
          <w:bCs/>
          <w:i/>
          <w:iCs/>
          <w:sz w:val="24"/>
          <w:szCs w:val="24"/>
          <w:highlight w:val="red"/>
          <w:u w:val="single"/>
        </w:rPr>
      </w:pPr>
      <w:r w:rsidRPr="00DA3F19">
        <w:rPr>
          <w:rFonts w:ascii="Garamond" w:hAnsi="Garamond" w:cs="Arial"/>
          <w:b/>
          <w:bCs/>
          <w:i/>
          <w:iCs/>
          <w:sz w:val="24"/>
          <w:szCs w:val="24"/>
          <w:u w:val="single"/>
        </w:rPr>
        <w:t>Agenda Item # 1: SP2026-00</w:t>
      </w:r>
      <w:r w:rsidR="00DA3F19" w:rsidRPr="00DA3F19">
        <w:rPr>
          <w:rFonts w:ascii="Garamond" w:hAnsi="Garamond" w:cs="Arial"/>
          <w:b/>
          <w:bCs/>
          <w:i/>
          <w:iCs/>
          <w:sz w:val="24"/>
          <w:szCs w:val="24"/>
          <w:u w:val="single"/>
        </w:rPr>
        <w:t>5. John Roettinger</w:t>
      </w:r>
      <w:r w:rsidRPr="00DA3F19">
        <w:rPr>
          <w:rFonts w:ascii="Garamond" w:hAnsi="Garamond" w:cs="Arial"/>
          <w:b/>
          <w:bCs/>
          <w:i/>
          <w:iCs/>
          <w:sz w:val="24"/>
          <w:szCs w:val="24"/>
          <w:u w:val="single"/>
        </w:rPr>
        <w:t xml:space="preserve">. Parcel ID: </w:t>
      </w:r>
      <w:r w:rsidR="00DA3F19" w:rsidRPr="00DA3F19">
        <w:rPr>
          <w:rFonts w:ascii="Garamond" w:hAnsi="Garamond" w:cs="Arial"/>
          <w:b/>
          <w:bCs/>
          <w:i/>
          <w:iCs/>
          <w:sz w:val="24"/>
          <w:szCs w:val="24"/>
          <w:u w:val="single"/>
        </w:rPr>
        <w:t xml:space="preserve">BR0030. </w:t>
      </w:r>
      <w:r w:rsidRPr="00DA3F19">
        <w:rPr>
          <w:rFonts w:ascii="Garamond" w:hAnsi="Garamond" w:cs="Arial"/>
          <w:b/>
          <w:bCs/>
          <w:i/>
          <w:iCs/>
          <w:sz w:val="24"/>
          <w:szCs w:val="24"/>
          <w:u w:val="single"/>
        </w:rPr>
        <w:t xml:space="preserve"> </w:t>
      </w:r>
    </w:p>
    <w:p w14:paraId="5360918E" w14:textId="7EB528DD" w:rsidR="00C43CE6" w:rsidRPr="00DB1E1E" w:rsidRDefault="00F553B3" w:rsidP="00F553B3">
      <w:pPr>
        <w:pStyle w:val="ListParagraph"/>
        <w:widowControl/>
        <w:numPr>
          <w:ilvl w:val="0"/>
          <w:numId w:val="1"/>
        </w:numPr>
        <w:autoSpaceDE/>
        <w:autoSpaceDN/>
        <w:spacing w:line="278" w:lineRule="auto"/>
        <w:jc w:val="both"/>
        <w:rPr>
          <w:rFonts w:ascii="Garamond" w:hAnsi="Garamond" w:cs="Arial"/>
          <w:sz w:val="24"/>
          <w:szCs w:val="24"/>
        </w:rPr>
      </w:pPr>
      <w:r w:rsidRPr="00DB1E1E">
        <w:rPr>
          <w:rFonts w:ascii="Garamond" w:hAnsi="Garamond" w:cs="Arial"/>
          <w:sz w:val="24"/>
          <w:szCs w:val="24"/>
        </w:rPr>
        <w:t xml:space="preserve">Applicant </w:t>
      </w:r>
      <w:r w:rsidR="00C43CE6" w:rsidRPr="00DB1E1E">
        <w:rPr>
          <w:rFonts w:ascii="Garamond" w:hAnsi="Garamond" w:cs="Arial"/>
          <w:sz w:val="24"/>
          <w:szCs w:val="24"/>
        </w:rPr>
        <w:t xml:space="preserve">John Roettinger </w:t>
      </w:r>
      <w:r w:rsidR="000044E1">
        <w:rPr>
          <w:rFonts w:ascii="Garamond" w:hAnsi="Garamond" w:cs="Arial"/>
          <w:sz w:val="24"/>
          <w:szCs w:val="24"/>
        </w:rPr>
        <w:t>discussed</w:t>
      </w:r>
      <w:r w:rsidR="00C43CE6" w:rsidRPr="00DB1E1E">
        <w:rPr>
          <w:rFonts w:ascii="Garamond" w:hAnsi="Garamond" w:cs="Arial"/>
          <w:sz w:val="24"/>
          <w:szCs w:val="24"/>
        </w:rPr>
        <w:t xml:space="preserve"> proposed façade changes to 30 Bridge Street, a pre-existing restaurant located in the Village Downtown Zoning District. </w:t>
      </w:r>
    </w:p>
    <w:p w14:paraId="788CFA2A" w14:textId="21FC4999" w:rsidR="00C43CE6" w:rsidRPr="00DB1E1E" w:rsidRDefault="007519C4" w:rsidP="00F553B3">
      <w:pPr>
        <w:pStyle w:val="ListParagraph"/>
        <w:widowControl/>
        <w:numPr>
          <w:ilvl w:val="0"/>
          <w:numId w:val="1"/>
        </w:numPr>
        <w:autoSpaceDE/>
        <w:autoSpaceDN/>
        <w:spacing w:line="278" w:lineRule="auto"/>
        <w:jc w:val="both"/>
        <w:rPr>
          <w:rFonts w:ascii="Garamond" w:hAnsi="Garamond" w:cs="Arial"/>
          <w:sz w:val="24"/>
          <w:szCs w:val="24"/>
        </w:rPr>
      </w:pPr>
      <w:r w:rsidRPr="00DB1E1E">
        <w:rPr>
          <w:rFonts w:ascii="Garamond" w:hAnsi="Garamond" w:cs="Arial"/>
          <w:sz w:val="24"/>
          <w:szCs w:val="24"/>
        </w:rPr>
        <w:t xml:space="preserve">Proposed changes </w:t>
      </w:r>
      <w:r w:rsidR="00A70ADA" w:rsidRPr="00DB1E1E">
        <w:rPr>
          <w:rFonts w:ascii="Garamond" w:hAnsi="Garamond" w:cs="Arial"/>
          <w:sz w:val="24"/>
          <w:szCs w:val="24"/>
        </w:rPr>
        <w:t xml:space="preserve">include the addition of </w:t>
      </w:r>
      <w:r w:rsidRPr="00DB1E1E">
        <w:rPr>
          <w:rFonts w:ascii="Garamond" w:hAnsi="Garamond" w:cs="Arial"/>
          <w:sz w:val="24"/>
          <w:szCs w:val="24"/>
        </w:rPr>
        <w:t>red paint,</w:t>
      </w:r>
      <w:r w:rsidR="00A70ADA" w:rsidRPr="00DB1E1E">
        <w:rPr>
          <w:rFonts w:ascii="Garamond" w:hAnsi="Garamond" w:cs="Arial"/>
          <w:sz w:val="24"/>
          <w:szCs w:val="24"/>
        </w:rPr>
        <w:t xml:space="preserve"> a</w:t>
      </w:r>
      <w:r w:rsidRPr="00DB1E1E">
        <w:rPr>
          <w:rFonts w:ascii="Garamond" w:hAnsi="Garamond" w:cs="Arial"/>
          <w:sz w:val="24"/>
          <w:szCs w:val="24"/>
        </w:rPr>
        <w:t xml:space="preserve"> </w:t>
      </w:r>
      <w:r w:rsidR="00FE0925" w:rsidRPr="00DB1E1E">
        <w:rPr>
          <w:rFonts w:ascii="Garamond" w:hAnsi="Garamond" w:cs="Arial"/>
          <w:sz w:val="24"/>
          <w:szCs w:val="24"/>
        </w:rPr>
        <w:t xml:space="preserve">replaced front door, and </w:t>
      </w:r>
      <w:r w:rsidR="00A70ADA" w:rsidRPr="00DB1E1E">
        <w:rPr>
          <w:rFonts w:ascii="Garamond" w:hAnsi="Garamond" w:cs="Arial"/>
          <w:sz w:val="24"/>
          <w:szCs w:val="24"/>
        </w:rPr>
        <w:t xml:space="preserve">new </w:t>
      </w:r>
      <w:r w:rsidR="00FE0925" w:rsidRPr="00DB1E1E">
        <w:rPr>
          <w:rFonts w:ascii="Garamond" w:hAnsi="Garamond" w:cs="Arial"/>
          <w:sz w:val="24"/>
          <w:szCs w:val="24"/>
        </w:rPr>
        <w:t xml:space="preserve">signage. </w:t>
      </w:r>
    </w:p>
    <w:p w14:paraId="4FB93B0F" w14:textId="6573F201" w:rsidR="00FE0925" w:rsidRPr="00DB1E1E" w:rsidRDefault="00FE0925" w:rsidP="00FE0925">
      <w:pPr>
        <w:pStyle w:val="ListParagraph"/>
        <w:widowControl/>
        <w:numPr>
          <w:ilvl w:val="1"/>
          <w:numId w:val="1"/>
        </w:numPr>
        <w:autoSpaceDE/>
        <w:autoSpaceDN/>
        <w:spacing w:line="278" w:lineRule="auto"/>
        <w:jc w:val="both"/>
        <w:rPr>
          <w:rFonts w:ascii="Garamond" w:hAnsi="Garamond" w:cs="Arial"/>
          <w:sz w:val="24"/>
          <w:szCs w:val="24"/>
        </w:rPr>
      </w:pPr>
      <w:r w:rsidRPr="00DB1E1E">
        <w:rPr>
          <w:rFonts w:ascii="Garamond" w:hAnsi="Garamond" w:cs="Arial"/>
          <w:sz w:val="24"/>
          <w:szCs w:val="24"/>
        </w:rPr>
        <w:t xml:space="preserve">The existing door </w:t>
      </w:r>
      <w:r w:rsidR="00506317" w:rsidRPr="00DB1E1E">
        <w:rPr>
          <w:rFonts w:ascii="Garamond" w:hAnsi="Garamond" w:cs="Arial"/>
          <w:sz w:val="24"/>
          <w:szCs w:val="24"/>
        </w:rPr>
        <w:t xml:space="preserve">with a hatchet </w:t>
      </w:r>
      <w:r w:rsidRPr="00DB1E1E">
        <w:rPr>
          <w:rFonts w:ascii="Garamond" w:hAnsi="Garamond" w:cs="Arial"/>
          <w:sz w:val="24"/>
          <w:szCs w:val="24"/>
        </w:rPr>
        <w:t xml:space="preserve">will be replaced with a plain glass door. </w:t>
      </w:r>
    </w:p>
    <w:p w14:paraId="2E7A87CD" w14:textId="74FD2EF7" w:rsidR="00506317" w:rsidRPr="00DB1E1E" w:rsidRDefault="00506317" w:rsidP="00FE0925">
      <w:pPr>
        <w:pStyle w:val="ListParagraph"/>
        <w:widowControl/>
        <w:numPr>
          <w:ilvl w:val="1"/>
          <w:numId w:val="1"/>
        </w:numPr>
        <w:autoSpaceDE/>
        <w:autoSpaceDN/>
        <w:spacing w:line="278" w:lineRule="auto"/>
        <w:jc w:val="both"/>
        <w:rPr>
          <w:rFonts w:ascii="Garamond" w:hAnsi="Garamond" w:cs="Arial"/>
          <w:sz w:val="24"/>
          <w:szCs w:val="24"/>
        </w:rPr>
      </w:pPr>
      <w:r w:rsidRPr="00DB1E1E">
        <w:rPr>
          <w:rFonts w:ascii="Garamond" w:hAnsi="Garamond" w:cs="Arial"/>
          <w:sz w:val="24"/>
          <w:szCs w:val="24"/>
        </w:rPr>
        <w:t>Per the designs, some of the façade will be painted red</w:t>
      </w:r>
      <w:r w:rsidR="00592E59" w:rsidRPr="00DB1E1E">
        <w:rPr>
          <w:rFonts w:ascii="Garamond" w:hAnsi="Garamond" w:cs="Arial"/>
          <w:sz w:val="24"/>
          <w:szCs w:val="24"/>
        </w:rPr>
        <w:t xml:space="preserve"> and </w:t>
      </w:r>
      <w:r w:rsidR="00255505" w:rsidRPr="00DB1E1E">
        <w:rPr>
          <w:rFonts w:ascii="Garamond" w:hAnsi="Garamond" w:cs="Arial"/>
          <w:sz w:val="24"/>
          <w:szCs w:val="24"/>
        </w:rPr>
        <w:t xml:space="preserve">everything else will </w:t>
      </w:r>
      <w:r w:rsidR="00592E59" w:rsidRPr="00DB1E1E">
        <w:rPr>
          <w:rFonts w:ascii="Garamond" w:hAnsi="Garamond" w:cs="Arial"/>
          <w:sz w:val="24"/>
          <w:szCs w:val="24"/>
        </w:rPr>
        <w:t xml:space="preserve">stay </w:t>
      </w:r>
      <w:r w:rsidR="00255505" w:rsidRPr="00DB1E1E">
        <w:rPr>
          <w:rFonts w:ascii="Garamond" w:hAnsi="Garamond" w:cs="Arial"/>
          <w:sz w:val="24"/>
          <w:szCs w:val="24"/>
        </w:rPr>
        <w:t xml:space="preserve">black. </w:t>
      </w:r>
      <w:r w:rsidR="00A70ADA" w:rsidRPr="00DB1E1E">
        <w:rPr>
          <w:rFonts w:ascii="Garamond" w:hAnsi="Garamond" w:cs="Arial"/>
          <w:sz w:val="24"/>
          <w:szCs w:val="24"/>
        </w:rPr>
        <w:t xml:space="preserve">The old ice cream stand will also be painted red. </w:t>
      </w:r>
    </w:p>
    <w:p w14:paraId="7E852D4A" w14:textId="1E2ECBE1" w:rsidR="00F553B3" w:rsidRPr="00DB1E1E" w:rsidRDefault="00255505" w:rsidP="00DB1E1E">
      <w:pPr>
        <w:pStyle w:val="ListParagraph"/>
        <w:widowControl/>
        <w:numPr>
          <w:ilvl w:val="1"/>
          <w:numId w:val="1"/>
        </w:numPr>
        <w:autoSpaceDE/>
        <w:autoSpaceDN/>
        <w:spacing w:line="278" w:lineRule="auto"/>
        <w:jc w:val="both"/>
        <w:rPr>
          <w:rFonts w:ascii="Garamond" w:hAnsi="Garamond" w:cs="Arial"/>
          <w:sz w:val="24"/>
          <w:szCs w:val="24"/>
        </w:rPr>
      </w:pPr>
      <w:r w:rsidRPr="00DB1E1E">
        <w:rPr>
          <w:rFonts w:ascii="Garamond" w:hAnsi="Garamond" w:cs="Arial"/>
          <w:sz w:val="24"/>
          <w:szCs w:val="24"/>
        </w:rPr>
        <w:t xml:space="preserve">The words simple food done right will be respectively stenciled into four preexisting panels. </w:t>
      </w:r>
      <w:r w:rsidR="00592E59" w:rsidRPr="00DB1E1E">
        <w:rPr>
          <w:rFonts w:ascii="Garamond" w:hAnsi="Garamond" w:cs="Arial"/>
          <w:sz w:val="24"/>
          <w:szCs w:val="24"/>
        </w:rPr>
        <w:t>The red color will match the logo of the restaurant</w:t>
      </w:r>
      <w:r w:rsidR="00DB1E1E" w:rsidRPr="00DB1E1E">
        <w:rPr>
          <w:rFonts w:ascii="Garamond" w:hAnsi="Garamond" w:cs="Arial"/>
          <w:sz w:val="24"/>
          <w:szCs w:val="24"/>
        </w:rPr>
        <w:t xml:space="preserve">. </w:t>
      </w:r>
      <w:r w:rsidR="00592E59" w:rsidRPr="00DB1E1E">
        <w:rPr>
          <w:rFonts w:ascii="Garamond" w:hAnsi="Garamond" w:cs="Arial"/>
          <w:sz w:val="24"/>
          <w:szCs w:val="24"/>
        </w:rPr>
        <w:t xml:space="preserve">The </w:t>
      </w:r>
      <w:r w:rsidR="00DB1E1E" w:rsidRPr="00DB1E1E">
        <w:rPr>
          <w:rFonts w:ascii="Garamond" w:hAnsi="Garamond" w:cs="Arial"/>
          <w:sz w:val="24"/>
          <w:szCs w:val="24"/>
        </w:rPr>
        <w:t>double-sided</w:t>
      </w:r>
      <w:r w:rsidR="00861036" w:rsidRPr="00DB1E1E">
        <w:rPr>
          <w:rFonts w:ascii="Garamond" w:hAnsi="Garamond" w:cs="Arial"/>
          <w:sz w:val="24"/>
          <w:szCs w:val="24"/>
        </w:rPr>
        <w:t xml:space="preserve"> circle logo sign will sit flat to the road; it will have a cardinal on it</w:t>
      </w:r>
      <w:r w:rsidR="00592E59" w:rsidRPr="00DB1E1E">
        <w:rPr>
          <w:rFonts w:ascii="Garamond" w:hAnsi="Garamond" w:cs="Arial"/>
          <w:sz w:val="24"/>
          <w:szCs w:val="24"/>
        </w:rPr>
        <w:t xml:space="preserve"> </w:t>
      </w:r>
      <w:r w:rsidR="00541618" w:rsidRPr="00DB1E1E">
        <w:rPr>
          <w:rFonts w:ascii="Garamond" w:hAnsi="Garamond" w:cs="Arial"/>
          <w:sz w:val="24"/>
          <w:szCs w:val="24"/>
        </w:rPr>
        <w:t xml:space="preserve">and the restaurant’s name. </w:t>
      </w:r>
    </w:p>
    <w:p w14:paraId="56276F1C" w14:textId="461B67AC" w:rsidR="00F553B3" w:rsidRPr="00DB1E1E" w:rsidRDefault="00F553B3" w:rsidP="00F553B3">
      <w:pPr>
        <w:pStyle w:val="ListParagraph"/>
        <w:widowControl/>
        <w:numPr>
          <w:ilvl w:val="0"/>
          <w:numId w:val="1"/>
        </w:numPr>
        <w:autoSpaceDE/>
        <w:autoSpaceDN/>
        <w:spacing w:line="278" w:lineRule="auto"/>
        <w:jc w:val="both"/>
        <w:rPr>
          <w:rFonts w:ascii="Garamond" w:hAnsi="Garamond"/>
          <w:b/>
          <w:bCs/>
          <w:sz w:val="24"/>
          <w:szCs w:val="24"/>
        </w:rPr>
      </w:pPr>
      <w:r w:rsidRPr="00DB1E1E">
        <w:rPr>
          <w:rFonts w:ascii="Garamond" w:hAnsi="Garamond"/>
          <w:b/>
          <w:bCs/>
          <w:i/>
          <w:iCs/>
          <w:sz w:val="24"/>
          <w:szCs w:val="24"/>
        </w:rPr>
        <w:t xml:space="preserve">Conclusion. </w:t>
      </w:r>
      <w:r w:rsidRPr="00DB1E1E">
        <w:rPr>
          <w:rFonts w:ascii="Garamond" w:hAnsi="Garamond"/>
          <w:b/>
          <w:bCs/>
          <w:sz w:val="24"/>
          <w:szCs w:val="24"/>
        </w:rPr>
        <w:t>In a unanimous vote of 4-0 (</w:t>
      </w:r>
      <w:r w:rsidR="00DB1E1E" w:rsidRPr="00DB1E1E">
        <w:rPr>
          <w:rFonts w:ascii="Garamond" w:hAnsi="Garamond"/>
          <w:b/>
          <w:bCs/>
          <w:sz w:val="24"/>
          <w:szCs w:val="24"/>
        </w:rPr>
        <w:t>Dyer</w:t>
      </w:r>
      <w:r w:rsidRPr="00DB1E1E">
        <w:rPr>
          <w:rFonts w:ascii="Garamond" w:hAnsi="Garamond"/>
          <w:b/>
          <w:bCs/>
          <w:sz w:val="24"/>
          <w:szCs w:val="24"/>
        </w:rPr>
        <w:t>,</w:t>
      </w:r>
      <w:r w:rsidR="00DB1E1E" w:rsidRPr="00DB1E1E">
        <w:rPr>
          <w:rFonts w:ascii="Garamond" w:hAnsi="Garamond"/>
          <w:b/>
          <w:bCs/>
          <w:sz w:val="24"/>
          <w:szCs w:val="24"/>
        </w:rPr>
        <w:t xml:space="preserve"> DiPalma,</w:t>
      </w:r>
      <w:r w:rsidRPr="00DB1E1E">
        <w:rPr>
          <w:rFonts w:ascii="Garamond" w:hAnsi="Garamond"/>
          <w:b/>
          <w:bCs/>
          <w:sz w:val="24"/>
          <w:szCs w:val="24"/>
        </w:rPr>
        <w:t xml:space="preserve"> Monks, and Parisi), the Board voted to </w:t>
      </w:r>
      <w:r w:rsidR="004E0B08">
        <w:rPr>
          <w:rFonts w:ascii="Garamond" w:hAnsi="Garamond"/>
          <w:b/>
          <w:bCs/>
          <w:sz w:val="24"/>
          <w:szCs w:val="24"/>
        </w:rPr>
        <w:t>APPROVE</w:t>
      </w:r>
      <w:r w:rsidRPr="00DB1E1E">
        <w:rPr>
          <w:rFonts w:ascii="Garamond" w:hAnsi="Garamond"/>
          <w:b/>
          <w:bCs/>
          <w:sz w:val="24"/>
          <w:szCs w:val="24"/>
        </w:rPr>
        <w:t xml:space="preserve"> this application, SP2026-00</w:t>
      </w:r>
      <w:r w:rsidR="00DB1E1E" w:rsidRPr="00DB1E1E">
        <w:rPr>
          <w:rFonts w:ascii="Garamond" w:hAnsi="Garamond"/>
          <w:b/>
          <w:bCs/>
          <w:sz w:val="24"/>
          <w:szCs w:val="24"/>
        </w:rPr>
        <w:t>5</w:t>
      </w:r>
      <w:r w:rsidRPr="00DB1E1E">
        <w:rPr>
          <w:rFonts w:ascii="Garamond" w:hAnsi="Garamond"/>
          <w:b/>
          <w:bCs/>
          <w:sz w:val="24"/>
          <w:szCs w:val="24"/>
        </w:rPr>
        <w:t xml:space="preserve">, as presented. </w:t>
      </w:r>
    </w:p>
    <w:p w14:paraId="41DE6F7F" w14:textId="77777777" w:rsidR="00F553B3" w:rsidRPr="00F553B3" w:rsidRDefault="00F553B3" w:rsidP="00F553B3">
      <w:pPr>
        <w:jc w:val="both"/>
        <w:rPr>
          <w:rFonts w:ascii="Garamond" w:hAnsi="Garamond" w:cs="Arial"/>
          <w:sz w:val="24"/>
          <w:szCs w:val="24"/>
          <w:highlight w:val="red"/>
        </w:rPr>
      </w:pPr>
    </w:p>
    <w:p w14:paraId="0D682B50" w14:textId="4B20FC08" w:rsidR="00F553B3" w:rsidRPr="00A26D74" w:rsidRDefault="00F553B3" w:rsidP="00F553B3">
      <w:pPr>
        <w:jc w:val="both"/>
        <w:rPr>
          <w:rFonts w:ascii="Garamond" w:hAnsi="Garamond" w:cs="Arial"/>
          <w:b/>
          <w:bCs/>
          <w:i/>
          <w:iCs/>
          <w:sz w:val="24"/>
          <w:szCs w:val="24"/>
          <w:u w:val="single"/>
        </w:rPr>
      </w:pPr>
      <w:r w:rsidRPr="00A26D74">
        <w:rPr>
          <w:rFonts w:ascii="Garamond" w:hAnsi="Garamond" w:cs="Arial"/>
          <w:b/>
          <w:bCs/>
          <w:i/>
          <w:iCs/>
          <w:sz w:val="24"/>
          <w:szCs w:val="24"/>
          <w:u w:val="single"/>
        </w:rPr>
        <w:t xml:space="preserve">Agenda Item # 2: </w:t>
      </w:r>
      <w:r w:rsidR="00DA3F19" w:rsidRPr="00A26D74">
        <w:rPr>
          <w:rFonts w:ascii="Garamond" w:hAnsi="Garamond" w:cs="Arial"/>
          <w:b/>
          <w:bCs/>
          <w:i/>
          <w:iCs/>
          <w:sz w:val="24"/>
          <w:szCs w:val="24"/>
          <w:u w:val="single"/>
        </w:rPr>
        <w:t>SB2026-001</w:t>
      </w:r>
      <w:r w:rsidR="00A26D74" w:rsidRPr="00A26D74">
        <w:rPr>
          <w:rFonts w:ascii="Garamond" w:hAnsi="Garamond" w:cs="Arial"/>
          <w:b/>
          <w:bCs/>
          <w:i/>
          <w:iCs/>
          <w:sz w:val="24"/>
          <w:szCs w:val="24"/>
          <w:u w:val="single"/>
        </w:rPr>
        <w:t>.</w:t>
      </w:r>
      <w:r w:rsidRPr="00A26D74">
        <w:rPr>
          <w:rFonts w:ascii="Garamond" w:hAnsi="Garamond" w:cs="Arial"/>
          <w:b/>
          <w:bCs/>
          <w:i/>
          <w:iCs/>
          <w:sz w:val="24"/>
          <w:szCs w:val="24"/>
          <w:u w:val="single"/>
        </w:rPr>
        <w:t xml:space="preserve"> </w:t>
      </w:r>
      <w:r w:rsidR="00DA3F19" w:rsidRPr="00A26D74">
        <w:rPr>
          <w:rFonts w:ascii="Garamond" w:hAnsi="Garamond" w:cs="Arial"/>
          <w:b/>
          <w:bCs/>
          <w:i/>
          <w:iCs/>
          <w:sz w:val="24"/>
          <w:szCs w:val="24"/>
          <w:u w:val="single"/>
        </w:rPr>
        <w:t>Trunk Beach, LLC</w:t>
      </w:r>
      <w:r w:rsidR="00A26D74" w:rsidRPr="00A26D74">
        <w:rPr>
          <w:rFonts w:ascii="Garamond" w:hAnsi="Garamond" w:cs="Arial"/>
          <w:b/>
          <w:bCs/>
          <w:i/>
          <w:iCs/>
          <w:sz w:val="24"/>
          <w:szCs w:val="24"/>
          <w:u w:val="single"/>
        </w:rPr>
        <w:t>.</w:t>
      </w:r>
      <w:r w:rsidRPr="00A26D74">
        <w:rPr>
          <w:rFonts w:ascii="Garamond" w:hAnsi="Garamond" w:cs="Arial"/>
          <w:b/>
          <w:bCs/>
          <w:i/>
          <w:iCs/>
          <w:sz w:val="24"/>
          <w:szCs w:val="24"/>
          <w:u w:val="single"/>
        </w:rPr>
        <w:t xml:space="preserve"> Parcel ID: </w:t>
      </w:r>
      <w:r w:rsidR="00A26D74">
        <w:rPr>
          <w:rFonts w:ascii="Garamond" w:hAnsi="Garamond" w:cs="Arial"/>
          <w:b/>
          <w:bCs/>
          <w:i/>
          <w:iCs/>
          <w:sz w:val="24"/>
          <w:szCs w:val="24"/>
          <w:u w:val="single"/>
        </w:rPr>
        <w:t>BC0030</w:t>
      </w:r>
      <w:r w:rsidRPr="00A26D74">
        <w:rPr>
          <w:rFonts w:ascii="Garamond" w:hAnsi="Garamond" w:cs="Arial"/>
          <w:b/>
          <w:bCs/>
          <w:i/>
          <w:iCs/>
          <w:sz w:val="24"/>
          <w:szCs w:val="24"/>
          <w:u w:val="single"/>
        </w:rPr>
        <w:t xml:space="preserve">. </w:t>
      </w:r>
    </w:p>
    <w:p w14:paraId="70525D2C" w14:textId="545CA80F" w:rsidR="00F553B3" w:rsidRDefault="00AF4B76" w:rsidP="00F553B3">
      <w:pPr>
        <w:pStyle w:val="ListParagraph"/>
        <w:widowControl/>
        <w:numPr>
          <w:ilvl w:val="0"/>
          <w:numId w:val="1"/>
        </w:numPr>
        <w:autoSpaceDE/>
        <w:autoSpaceDN/>
        <w:spacing w:line="278" w:lineRule="auto"/>
        <w:jc w:val="both"/>
        <w:rPr>
          <w:rFonts w:ascii="Garamond" w:hAnsi="Garamond" w:cs="Arial"/>
          <w:sz w:val="24"/>
          <w:szCs w:val="24"/>
        </w:rPr>
      </w:pPr>
      <w:r w:rsidRPr="00AF4B76">
        <w:rPr>
          <w:rFonts w:ascii="Garamond" w:hAnsi="Garamond" w:cs="Arial"/>
          <w:sz w:val="24"/>
          <w:szCs w:val="24"/>
        </w:rPr>
        <w:t xml:space="preserve">Applicant was represented by their engineer, Bryan Currier, of O’Leary and Burke Civil Associates. </w:t>
      </w:r>
    </w:p>
    <w:p w14:paraId="15D121C7" w14:textId="4A3FDAB0" w:rsidR="00AF4B76" w:rsidRDefault="00AF4B76" w:rsidP="00F553B3">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Currier </w:t>
      </w:r>
      <w:r w:rsidR="0016553D">
        <w:rPr>
          <w:rFonts w:ascii="Garamond" w:hAnsi="Garamond" w:cs="Arial"/>
          <w:sz w:val="24"/>
          <w:szCs w:val="24"/>
        </w:rPr>
        <w:t xml:space="preserve">discussed changes made from preliminary approval, including correction of the </w:t>
      </w:r>
      <w:r w:rsidR="0069400F">
        <w:rPr>
          <w:rFonts w:ascii="Garamond" w:hAnsi="Garamond" w:cs="Arial"/>
          <w:sz w:val="24"/>
          <w:szCs w:val="24"/>
        </w:rPr>
        <w:t>setback violation and proposed landscaping plans</w:t>
      </w:r>
      <w:r w:rsidR="0009748A">
        <w:rPr>
          <w:rFonts w:ascii="Garamond" w:hAnsi="Garamond" w:cs="Arial"/>
          <w:sz w:val="24"/>
          <w:szCs w:val="24"/>
        </w:rPr>
        <w:t xml:space="preserve"> for the two-lot subdivision of 30 Browns Court. </w:t>
      </w:r>
    </w:p>
    <w:p w14:paraId="4A14C2D2" w14:textId="375291BC" w:rsidR="0069400F" w:rsidRDefault="00C510AB" w:rsidP="00F553B3">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lastRenderedPageBreak/>
        <w:t xml:space="preserve">Currier also spoke to Applicant’s request for a waiver to the Town’s subdivision drainage requirements. </w:t>
      </w:r>
    </w:p>
    <w:p w14:paraId="22794601" w14:textId="1B3EF81A" w:rsidR="00C510AB" w:rsidRDefault="00C510AB" w:rsidP="00C510AB">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Currier discussed the existing drainage conditions</w:t>
      </w:r>
      <w:r w:rsidR="007C25AE">
        <w:rPr>
          <w:rFonts w:ascii="Garamond" w:hAnsi="Garamond" w:cs="Arial"/>
          <w:sz w:val="24"/>
          <w:szCs w:val="24"/>
        </w:rPr>
        <w:t xml:space="preserve"> of Brown’s Court. No drainage facilities exist; there’s no catch basins or culverts. Only a shallow roadside swale exists. </w:t>
      </w:r>
      <w:r>
        <w:rPr>
          <w:rFonts w:ascii="Garamond" w:hAnsi="Garamond" w:cs="Arial"/>
          <w:sz w:val="24"/>
          <w:szCs w:val="24"/>
        </w:rPr>
        <w:t xml:space="preserve"> </w:t>
      </w:r>
    </w:p>
    <w:p w14:paraId="0512E8D3" w14:textId="3E0FA042" w:rsidR="00FF7A42" w:rsidRDefault="00370128" w:rsidP="00FF7A42">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Currier explained how the back </w:t>
      </w:r>
      <w:r w:rsidR="00525CD4">
        <w:rPr>
          <w:rFonts w:ascii="Garamond" w:hAnsi="Garamond" w:cs="Arial"/>
          <w:sz w:val="24"/>
          <w:szCs w:val="24"/>
        </w:rPr>
        <w:t>roof</w:t>
      </w:r>
      <w:r>
        <w:rPr>
          <w:rFonts w:ascii="Garamond" w:hAnsi="Garamond" w:cs="Arial"/>
          <w:sz w:val="24"/>
          <w:szCs w:val="24"/>
        </w:rPr>
        <w:t xml:space="preserve"> of the proposed duplex</w:t>
      </w:r>
      <w:r w:rsidR="00525CD4">
        <w:rPr>
          <w:rFonts w:ascii="Garamond" w:hAnsi="Garamond" w:cs="Arial"/>
          <w:sz w:val="24"/>
          <w:szCs w:val="24"/>
        </w:rPr>
        <w:t xml:space="preserve"> </w:t>
      </w:r>
      <w:r>
        <w:rPr>
          <w:rFonts w:ascii="Garamond" w:hAnsi="Garamond" w:cs="Arial"/>
          <w:sz w:val="24"/>
          <w:szCs w:val="24"/>
        </w:rPr>
        <w:t>meets the State Stormwater Manual definition for a rooftop disconnect</w:t>
      </w:r>
      <w:r w:rsidR="00C2626C">
        <w:rPr>
          <w:rFonts w:ascii="Garamond" w:hAnsi="Garamond" w:cs="Arial"/>
          <w:sz w:val="24"/>
          <w:szCs w:val="24"/>
        </w:rPr>
        <w:t xml:space="preserve">. He affirmed that gutters are included in the plans. </w:t>
      </w:r>
    </w:p>
    <w:p w14:paraId="7CF55286" w14:textId="71E32167" w:rsidR="00FF7A42" w:rsidRDefault="00FF7A42" w:rsidP="00FF7A42">
      <w:pPr>
        <w:pStyle w:val="ListParagraph"/>
        <w:widowControl/>
        <w:numPr>
          <w:ilvl w:val="2"/>
          <w:numId w:val="1"/>
        </w:numPr>
        <w:autoSpaceDE/>
        <w:autoSpaceDN/>
        <w:spacing w:line="278" w:lineRule="auto"/>
        <w:jc w:val="both"/>
        <w:rPr>
          <w:rFonts w:ascii="Garamond" w:hAnsi="Garamond" w:cs="Arial"/>
          <w:sz w:val="24"/>
          <w:szCs w:val="24"/>
        </w:rPr>
      </w:pPr>
      <w:r>
        <w:rPr>
          <w:rFonts w:ascii="Garamond" w:hAnsi="Garamond" w:cs="Arial"/>
          <w:sz w:val="24"/>
          <w:szCs w:val="24"/>
        </w:rPr>
        <w:t>Discussion was had on what the rooftop disconnection standard is</w:t>
      </w:r>
      <w:r w:rsidR="00525CD4">
        <w:rPr>
          <w:rFonts w:ascii="Garamond" w:hAnsi="Garamond" w:cs="Arial"/>
          <w:sz w:val="24"/>
          <w:szCs w:val="24"/>
        </w:rPr>
        <w:t xml:space="preserve">, how it applies, and to what extent it applies in this situation. </w:t>
      </w:r>
    </w:p>
    <w:p w14:paraId="6F39D4CD" w14:textId="3CE87066" w:rsidR="00A11CAF" w:rsidRDefault="00A11CAF" w:rsidP="00A11CAF">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Board </w:t>
      </w:r>
      <w:r w:rsidR="002D2945">
        <w:rPr>
          <w:rFonts w:ascii="Garamond" w:hAnsi="Garamond" w:cs="Arial"/>
          <w:sz w:val="24"/>
          <w:szCs w:val="24"/>
        </w:rPr>
        <w:t>noted</w:t>
      </w:r>
      <w:r>
        <w:rPr>
          <w:rFonts w:ascii="Garamond" w:hAnsi="Garamond" w:cs="Arial"/>
          <w:sz w:val="24"/>
          <w:szCs w:val="24"/>
        </w:rPr>
        <w:t xml:space="preserve"> that </w:t>
      </w:r>
      <w:r w:rsidR="002D2945">
        <w:rPr>
          <w:rFonts w:ascii="Garamond" w:hAnsi="Garamond" w:cs="Arial"/>
          <w:sz w:val="24"/>
          <w:szCs w:val="24"/>
        </w:rPr>
        <w:t xml:space="preserve">the standard to grant a </w:t>
      </w:r>
      <w:r w:rsidR="0062371D">
        <w:rPr>
          <w:rFonts w:ascii="Garamond" w:hAnsi="Garamond" w:cs="Arial"/>
          <w:sz w:val="24"/>
          <w:szCs w:val="24"/>
        </w:rPr>
        <w:t>waiver</w:t>
      </w:r>
      <w:r>
        <w:rPr>
          <w:rFonts w:ascii="Garamond" w:hAnsi="Garamond" w:cs="Arial"/>
          <w:sz w:val="24"/>
          <w:szCs w:val="24"/>
        </w:rPr>
        <w:t xml:space="preserve"> </w:t>
      </w:r>
      <w:r w:rsidR="002D2945">
        <w:rPr>
          <w:rFonts w:ascii="Garamond" w:hAnsi="Garamond" w:cs="Arial"/>
          <w:sz w:val="24"/>
          <w:szCs w:val="24"/>
        </w:rPr>
        <w:t xml:space="preserve">is </w:t>
      </w:r>
      <w:r w:rsidR="00F9328D">
        <w:rPr>
          <w:rFonts w:ascii="Garamond" w:hAnsi="Garamond" w:cs="Arial"/>
          <w:sz w:val="24"/>
          <w:szCs w:val="24"/>
        </w:rPr>
        <w:t>high and</w:t>
      </w:r>
      <w:r>
        <w:rPr>
          <w:rFonts w:ascii="Garamond" w:hAnsi="Garamond" w:cs="Arial"/>
          <w:sz w:val="24"/>
          <w:szCs w:val="24"/>
        </w:rPr>
        <w:t xml:space="preserve"> </w:t>
      </w:r>
      <w:r w:rsidR="002D2945">
        <w:rPr>
          <w:rFonts w:ascii="Garamond" w:hAnsi="Garamond" w:cs="Arial"/>
          <w:sz w:val="24"/>
          <w:szCs w:val="24"/>
        </w:rPr>
        <w:t>reiterated</w:t>
      </w:r>
      <w:r>
        <w:rPr>
          <w:rFonts w:ascii="Garamond" w:hAnsi="Garamond" w:cs="Arial"/>
          <w:sz w:val="24"/>
          <w:szCs w:val="24"/>
        </w:rPr>
        <w:t xml:space="preserve"> their reluctance to </w:t>
      </w:r>
      <w:r w:rsidR="002D2945">
        <w:rPr>
          <w:rFonts w:ascii="Garamond" w:hAnsi="Garamond" w:cs="Arial"/>
          <w:sz w:val="24"/>
          <w:szCs w:val="24"/>
        </w:rPr>
        <w:t>grant waivers</w:t>
      </w:r>
      <w:r w:rsidR="0062371D">
        <w:rPr>
          <w:rFonts w:ascii="Garamond" w:hAnsi="Garamond" w:cs="Arial"/>
          <w:sz w:val="24"/>
          <w:szCs w:val="24"/>
        </w:rPr>
        <w:t xml:space="preserve"> absent special circumstances. </w:t>
      </w:r>
    </w:p>
    <w:p w14:paraId="702ABDD9" w14:textId="61CA10E4" w:rsidR="00A26D74" w:rsidRDefault="0062371D" w:rsidP="00A26D74">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Neighbor Alan Oliver noted concerns for runoff </w:t>
      </w:r>
      <w:r w:rsidR="00326189">
        <w:rPr>
          <w:rFonts w:ascii="Garamond" w:hAnsi="Garamond" w:cs="Arial"/>
          <w:sz w:val="24"/>
          <w:szCs w:val="24"/>
        </w:rPr>
        <w:t xml:space="preserve">on the south of the duplex (the side facing the road). He spoke to concerns </w:t>
      </w:r>
      <w:r w:rsidR="0013736B">
        <w:rPr>
          <w:rFonts w:ascii="Garamond" w:hAnsi="Garamond" w:cs="Arial"/>
          <w:sz w:val="24"/>
          <w:szCs w:val="24"/>
        </w:rPr>
        <w:t>with the new impervious being added that</w:t>
      </w:r>
      <w:r w:rsidR="00326189">
        <w:rPr>
          <w:rFonts w:ascii="Garamond" w:hAnsi="Garamond" w:cs="Arial"/>
          <w:sz w:val="24"/>
          <w:szCs w:val="24"/>
        </w:rPr>
        <w:t xml:space="preserve">, in heavy rain events, </w:t>
      </w:r>
      <w:r w:rsidR="0013736B">
        <w:rPr>
          <w:rFonts w:ascii="Garamond" w:hAnsi="Garamond" w:cs="Arial"/>
          <w:sz w:val="24"/>
          <w:szCs w:val="24"/>
        </w:rPr>
        <w:t xml:space="preserve">the added runoff will inundate Browns Court. </w:t>
      </w:r>
    </w:p>
    <w:p w14:paraId="1A6BCFA4" w14:textId="5EAAD202" w:rsidR="00F9328D" w:rsidRPr="00E23DA7" w:rsidRDefault="00F9328D" w:rsidP="00E23DA7">
      <w:pPr>
        <w:pStyle w:val="ListParagraph"/>
        <w:widowControl/>
        <w:numPr>
          <w:ilvl w:val="0"/>
          <w:numId w:val="1"/>
        </w:numPr>
        <w:autoSpaceDE/>
        <w:autoSpaceDN/>
        <w:spacing w:line="278" w:lineRule="auto"/>
        <w:jc w:val="both"/>
        <w:rPr>
          <w:rFonts w:ascii="Garamond" w:hAnsi="Garamond"/>
          <w:b/>
          <w:bCs/>
          <w:sz w:val="24"/>
          <w:szCs w:val="24"/>
        </w:rPr>
      </w:pPr>
      <w:r w:rsidRPr="00DB1E1E">
        <w:rPr>
          <w:rFonts w:ascii="Garamond" w:hAnsi="Garamond"/>
          <w:b/>
          <w:bCs/>
          <w:i/>
          <w:iCs/>
          <w:sz w:val="24"/>
          <w:szCs w:val="24"/>
        </w:rPr>
        <w:t xml:space="preserve">Conclusion. </w:t>
      </w:r>
      <w:r w:rsidRPr="00DB1E1E">
        <w:rPr>
          <w:rFonts w:ascii="Garamond" w:hAnsi="Garamond"/>
          <w:b/>
          <w:bCs/>
          <w:sz w:val="24"/>
          <w:szCs w:val="24"/>
        </w:rPr>
        <w:t>In a unanimous vote of 4-0 (Dyer, DiPalma, Monks, and Parisi), the Board voted to</w:t>
      </w:r>
      <w:r w:rsidR="00E23DA7">
        <w:rPr>
          <w:rFonts w:ascii="Garamond" w:hAnsi="Garamond"/>
          <w:b/>
          <w:bCs/>
          <w:sz w:val="24"/>
          <w:szCs w:val="24"/>
        </w:rPr>
        <w:t xml:space="preserve"> </w:t>
      </w:r>
      <w:r w:rsidR="0027208F">
        <w:rPr>
          <w:rFonts w:ascii="Garamond" w:hAnsi="Garamond"/>
          <w:b/>
          <w:bCs/>
          <w:sz w:val="24"/>
          <w:szCs w:val="24"/>
        </w:rPr>
        <w:t xml:space="preserve">DENY the request for a waiver on drainage, CONTINUE the hearing to </w:t>
      </w:r>
      <w:r w:rsidR="000E6BC3">
        <w:rPr>
          <w:rFonts w:ascii="Garamond" w:hAnsi="Garamond"/>
          <w:b/>
          <w:bCs/>
          <w:sz w:val="24"/>
          <w:szCs w:val="24"/>
        </w:rPr>
        <w:t xml:space="preserve">July 8, 2026, at 7 PM, and REQUEST that the Applicant submit a drainage plan complaint with the Subdivision regulations. </w:t>
      </w:r>
    </w:p>
    <w:p w14:paraId="6087D965" w14:textId="1D4C49A2" w:rsidR="00C2626C" w:rsidRPr="00C2626C" w:rsidRDefault="00C2626C" w:rsidP="00C2626C">
      <w:pPr>
        <w:pStyle w:val="ListParagraph"/>
        <w:widowControl/>
        <w:autoSpaceDE/>
        <w:autoSpaceDN/>
        <w:spacing w:line="278" w:lineRule="auto"/>
        <w:ind w:left="1440"/>
        <w:jc w:val="both"/>
        <w:rPr>
          <w:rFonts w:ascii="Garamond" w:hAnsi="Garamond" w:cs="Arial"/>
          <w:sz w:val="24"/>
          <w:szCs w:val="24"/>
        </w:rPr>
      </w:pPr>
    </w:p>
    <w:p w14:paraId="706E12A1" w14:textId="43F3B946" w:rsidR="00A26D74" w:rsidRDefault="00A26D74" w:rsidP="00A26D74">
      <w:pPr>
        <w:jc w:val="both"/>
        <w:rPr>
          <w:rFonts w:ascii="Garamond" w:hAnsi="Garamond" w:cs="Arial"/>
          <w:b/>
          <w:bCs/>
          <w:i/>
          <w:iCs/>
          <w:sz w:val="24"/>
          <w:szCs w:val="24"/>
          <w:u w:val="single"/>
        </w:rPr>
      </w:pPr>
      <w:r w:rsidRPr="00A26D74">
        <w:rPr>
          <w:rFonts w:ascii="Garamond" w:hAnsi="Garamond" w:cs="Arial"/>
          <w:b/>
          <w:bCs/>
          <w:i/>
          <w:iCs/>
          <w:sz w:val="24"/>
          <w:szCs w:val="24"/>
          <w:u w:val="single"/>
        </w:rPr>
        <w:t xml:space="preserve">Agenda Item # </w:t>
      </w:r>
      <w:r>
        <w:rPr>
          <w:rFonts w:ascii="Garamond" w:hAnsi="Garamond" w:cs="Arial"/>
          <w:b/>
          <w:bCs/>
          <w:i/>
          <w:iCs/>
          <w:sz w:val="24"/>
          <w:szCs w:val="24"/>
          <w:u w:val="single"/>
        </w:rPr>
        <w:t>3</w:t>
      </w:r>
      <w:r w:rsidRPr="00A26D74">
        <w:rPr>
          <w:rFonts w:ascii="Garamond" w:hAnsi="Garamond" w:cs="Arial"/>
          <w:b/>
          <w:bCs/>
          <w:i/>
          <w:iCs/>
          <w:sz w:val="24"/>
          <w:szCs w:val="24"/>
          <w:u w:val="single"/>
        </w:rPr>
        <w:t xml:space="preserve">: </w:t>
      </w:r>
      <w:r>
        <w:rPr>
          <w:rFonts w:ascii="Garamond" w:hAnsi="Garamond" w:cs="Arial"/>
          <w:b/>
          <w:bCs/>
          <w:i/>
          <w:iCs/>
          <w:sz w:val="24"/>
          <w:szCs w:val="24"/>
          <w:u w:val="single"/>
        </w:rPr>
        <w:t>PS2026-002</w:t>
      </w:r>
      <w:r w:rsidRPr="00A26D74">
        <w:rPr>
          <w:rFonts w:ascii="Garamond" w:hAnsi="Garamond" w:cs="Arial"/>
          <w:b/>
          <w:bCs/>
          <w:i/>
          <w:iCs/>
          <w:sz w:val="24"/>
          <w:szCs w:val="24"/>
          <w:u w:val="single"/>
        </w:rPr>
        <w:t xml:space="preserve">. </w:t>
      </w:r>
      <w:r>
        <w:rPr>
          <w:rFonts w:ascii="Garamond" w:hAnsi="Garamond" w:cs="Arial"/>
          <w:b/>
          <w:bCs/>
          <w:i/>
          <w:iCs/>
          <w:sz w:val="24"/>
          <w:szCs w:val="24"/>
          <w:u w:val="single"/>
        </w:rPr>
        <w:t>Bob Marquis</w:t>
      </w:r>
      <w:r w:rsidRPr="00A26D74">
        <w:rPr>
          <w:rFonts w:ascii="Garamond" w:hAnsi="Garamond" w:cs="Arial"/>
          <w:b/>
          <w:bCs/>
          <w:i/>
          <w:iCs/>
          <w:sz w:val="24"/>
          <w:szCs w:val="24"/>
          <w:u w:val="single"/>
        </w:rPr>
        <w:t xml:space="preserve">. </w:t>
      </w:r>
      <w:r w:rsidR="00DA7959">
        <w:rPr>
          <w:rFonts w:ascii="Garamond" w:hAnsi="Garamond" w:cs="Arial"/>
          <w:b/>
          <w:bCs/>
          <w:i/>
          <w:iCs/>
          <w:sz w:val="24"/>
          <w:szCs w:val="24"/>
          <w:u w:val="single"/>
        </w:rPr>
        <w:t xml:space="preserve">HV0595. </w:t>
      </w:r>
    </w:p>
    <w:p w14:paraId="2D231236" w14:textId="77777777" w:rsidR="00F9328D" w:rsidRDefault="00C2626C" w:rsidP="00C2626C">
      <w:pPr>
        <w:pStyle w:val="ListParagraph"/>
        <w:widowControl/>
        <w:numPr>
          <w:ilvl w:val="0"/>
          <w:numId w:val="1"/>
        </w:numPr>
        <w:autoSpaceDE/>
        <w:autoSpaceDN/>
        <w:spacing w:line="278" w:lineRule="auto"/>
        <w:jc w:val="both"/>
        <w:rPr>
          <w:rFonts w:ascii="Garamond" w:hAnsi="Garamond" w:cs="Arial"/>
          <w:sz w:val="24"/>
          <w:szCs w:val="24"/>
        </w:rPr>
      </w:pPr>
      <w:r w:rsidRPr="00AF4B76">
        <w:rPr>
          <w:rFonts w:ascii="Garamond" w:hAnsi="Garamond" w:cs="Arial"/>
          <w:sz w:val="24"/>
          <w:szCs w:val="24"/>
        </w:rPr>
        <w:t xml:space="preserve">Applicant </w:t>
      </w:r>
      <w:r w:rsidR="00F9328D">
        <w:rPr>
          <w:rFonts w:ascii="Garamond" w:hAnsi="Garamond" w:cs="Arial"/>
          <w:sz w:val="24"/>
          <w:szCs w:val="24"/>
        </w:rPr>
        <w:t xml:space="preserve">Bob Marquis and engineer Bryan Currier presented on this preliminary subdivision application. </w:t>
      </w:r>
    </w:p>
    <w:p w14:paraId="4A41FB52" w14:textId="1A043D8C" w:rsidR="007200BB" w:rsidRDefault="0009748A" w:rsidP="00C2626C">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 two-lot subdivision is proposed </w:t>
      </w:r>
      <w:proofErr w:type="gramStart"/>
      <w:r>
        <w:rPr>
          <w:rFonts w:ascii="Garamond" w:hAnsi="Garamond" w:cs="Arial"/>
          <w:sz w:val="24"/>
          <w:szCs w:val="24"/>
        </w:rPr>
        <w:t>of</w:t>
      </w:r>
      <w:proofErr w:type="gramEnd"/>
      <w:r>
        <w:rPr>
          <w:rFonts w:ascii="Garamond" w:hAnsi="Garamond" w:cs="Arial"/>
          <w:sz w:val="24"/>
          <w:szCs w:val="24"/>
        </w:rPr>
        <w:t xml:space="preserve"> </w:t>
      </w:r>
      <w:r w:rsidR="000F18FE">
        <w:rPr>
          <w:rFonts w:ascii="Garamond" w:hAnsi="Garamond" w:cs="Arial"/>
          <w:sz w:val="24"/>
          <w:szCs w:val="24"/>
        </w:rPr>
        <w:t>595 Huntington Road. Of the existing acreage,</w:t>
      </w:r>
      <w:r w:rsidR="00631354">
        <w:rPr>
          <w:rFonts w:ascii="Garamond" w:hAnsi="Garamond" w:cs="Arial"/>
          <w:sz w:val="24"/>
          <w:szCs w:val="24"/>
        </w:rPr>
        <w:t xml:space="preserve"> Lot 1 will get 8.43 acres and Lot 2 will get 6.74 acres. Via shared access, Lot 2 will get a new single-</w:t>
      </w:r>
      <w:r w:rsidR="009D28D3">
        <w:rPr>
          <w:rFonts w:ascii="Garamond" w:hAnsi="Garamond" w:cs="Arial"/>
          <w:sz w:val="24"/>
          <w:szCs w:val="24"/>
        </w:rPr>
        <w:t>family</w:t>
      </w:r>
      <w:r w:rsidR="00631354">
        <w:rPr>
          <w:rFonts w:ascii="Garamond" w:hAnsi="Garamond" w:cs="Arial"/>
          <w:sz w:val="24"/>
          <w:szCs w:val="24"/>
        </w:rPr>
        <w:t xml:space="preserve"> home. </w:t>
      </w:r>
    </w:p>
    <w:p w14:paraId="751F7A34" w14:textId="3ADA3874" w:rsidR="00C15F97" w:rsidRDefault="00C15F97" w:rsidP="00C15F97">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new driveway passes through a delineated wetland; which has already received permit approval from the State Wetlands program. </w:t>
      </w:r>
      <w:r w:rsidR="00383287">
        <w:rPr>
          <w:rFonts w:ascii="Garamond" w:hAnsi="Garamond" w:cs="Arial"/>
          <w:sz w:val="24"/>
          <w:szCs w:val="24"/>
        </w:rPr>
        <w:t xml:space="preserve">Applicant also plans to be subject to a </w:t>
      </w:r>
      <w:proofErr w:type="gramStart"/>
      <w:r w:rsidR="00383287">
        <w:rPr>
          <w:rFonts w:ascii="Garamond" w:hAnsi="Garamond" w:cs="Arial"/>
          <w:sz w:val="24"/>
          <w:szCs w:val="24"/>
        </w:rPr>
        <w:t>construction general</w:t>
      </w:r>
      <w:proofErr w:type="gramEnd"/>
      <w:r w:rsidR="00383287">
        <w:rPr>
          <w:rFonts w:ascii="Garamond" w:hAnsi="Garamond" w:cs="Arial"/>
          <w:sz w:val="24"/>
          <w:szCs w:val="24"/>
        </w:rPr>
        <w:t xml:space="preserve"> permit from the State for disturbance </w:t>
      </w:r>
      <w:r w:rsidR="00111DF4">
        <w:rPr>
          <w:rFonts w:ascii="Garamond" w:hAnsi="Garamond" w:cs="Arial"/>
          <w:sz w:val="24"/>
          <w:szCs w:val="24"/>
        </w:rPr>
        <w:t xml:space="preserve">of over an acre. </w:t>
      </w:r>
    </w:p>
    <w:p w14:paraId="63685BCC" w14:textId="0D326021" w:rsidR="00C15F97" w:rsidRDefault="00111DF4" w:rsidP="00C15F97">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Grading plans were provided for the driveway showing a grade o</w:t>
      </w:r>
      <w:r w:rsidR="00630476">
        <w:rPr>
          <w:rFonts w:ascii="Garamond" w:hAnsi="Garamond" w:cs="Arial"/>
          <w:sz w:val="24"/>
          <w:szCs w:val="24"/>
        </w:rPr>
        <w:t xml:space="preserve">f under 12% except for the last 200 feet to the driveway, which is under 15% grade. An erosion prevention and </w:t>
      </w:r>
      <w:r w:rsidR="009D76D9">
        <w:rPr>
          <w:rFonts w:ascii="Garamond" w:hAnsi="Garamond" w:cs="Arial"/>
          <w:sz w:val="24"/>
          <w:szCs w:val="24"/>
        </w:rPr>
        <w:t xml:space="preserve">sedimentation control plan has also been provided. </w:t>
      </w:r>
    </w:p>
    <w:p w14:paraId="3B45257B" w14:textId="58D13738" w:rsidR="009D76D9" w:rsidRPr="00C15F97" w:rsidRDefault="009D76D9" w:rsidP="009D76D9">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Discussion was had on </w:t>
      </w:r>
      <w:r w:rsidR="00355FE6">
        <w:rPr>
          <w:rFonts w:ascii="Garamond" w:hAnsi="Garamond" w:cs="Arial"/>
          <w:sz w:val="24"/>
          <w:szCs w:val="24"/>
        </w:rPr>
        <w:t xml:space="preserve">impacts to landscaping; little to no impacts on existing </w:t>
      </w:r>
      <w:proofErr w:type="gramStart"/>
      <w:r w:rsidR="00355FE6">
        <w:rPr>
          <w:rFonts w:ascii="Garamond" w:hAnsi="Garamond" w:cs="Arial"/>
          <w:sz w:val="24"/>
          <w:szCs w:val="24"/>
        </w:rPr>
        <w:t>tree’s</w:t>
      </w:r>
      <w:proofErr w:type="gramEnd"/>
      <w:r w:rsidR="00355FE6">
        <w:rPr>
          <w:rFonts w:ascii="Garamond" w:hAnsi="Garamond" w:cs="Arial"/>
          <w:sz w:val="24"/>
          <w:szCs w:val="24"/>
        </w:rPr>
        <w:t xml:space="preserve"> are anticipated. Most of the </w:t>
      </w:r>
      <w:r w:rsidR="003D524C">
        <w:rPr>
          <w:rFonts w:ascii="Garamond" w:hAnsi="Garamond" w:cs="Arial"/>
          <w:sz w:val="24"/>
          <w:szCs w:val="24"/>
        </w:rPr>
        <w:t xml:space="preserve">home </w:t>
      </w:r>
      <w:r w:rsidR="00355FE6">
        <w:rPr>
          <w:rFonts w:ascii="Garamond" w:hAnsi="Garamond" w:cs="Arial"/>
          <w:sz w:val="24"/>
          <w:szCs w:val="24"/>
        </w:rPr>
        <w:t>site will be screened except for going up</w:t>
      </w:r>
      <w:r w:rsidR="003D524C">
        <w:rPr>
          <w:rFonts w:ascii="Garamond" w:hAnsi="Garamond" w:cs="Arial"/>
          <w:sz w:val="24"/>
          <w:szCs w:val="24"/>
        </w:rPr>
        <w:t xml:space="preserve"> the hill. </w:t>
      </w:r>
    </w:p>
    <w:p w14:paraId="704FAFB9" w14:textId="7D2C5027" w:rsidR="006E1AF8" w:rsidRPr="006E1AF8" w:rsidRDefault="00F9328D" w:rsidP="006E1AF8">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Waivers were requested </w:t>
      </w:r>
      <w:proofErr w:type="gramStart"/>
      <w:r w:rsidR="003D524C">
        <w:rPr>
          <w:rFonts w:ascii="Garamond" w:hAnsi="Garamond" w:cs="Arial"/>
          <w:sz w:val="24"/>
          <w:szCs w:val="24"/>
        </w:rPr>
        <w:t>to</w:t>
      </w:r>
      <w:proofErr w:type="gramEnd"/>
      <w:r w:rsidR="003D524C">
        <w:rPr>
          <w:rFonts w:ascii="Garamond" w:hAnsi="Garamond" w:cs="Arial"/>
          <w:sz w:val="24"/>
          <w:szCs w:val="24"/>
        </w:rPr>
        <w:t xml:space="preserve"> </w:t>
      </w:r>
      <w:r>
        <w:rPr>
          <w:rFonts w:ascii="Garamond" w:hAnsi="Garamond" w:cs="Arial"/>
          <w:sz w:val="24"/>
          <w:szCs w:val="24"/>
        </w:rPr>
        <w:t xml:space="preserve">the subdivision drainage standards. </w:t>
      </w:r>
      <w:r w:rsidR="005C3C58" w:rsidRPr="006E1AF8">
        <w:rPr>
          <w:rFonts w:ascii="Garamond" w:hAnsi="Garamond" w:cs="Arial"/>
          <w:sz w:val="24"/>
          <w:szCs w:val="24"/>
        </w:rPr>
        <w:t xml:space="preserve">Discussion was had on the drainage area impacted by the subdivision. </w:t>
      </w:r>
    </w:p>
    <w:p w14:paraId="774863C6" w14:textId="4501C782" w:rsidR="00E944A8" w:rsidRDefault="005C3C58" w:rsidP="005C3C58">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Currier and Applicant noted that the three culverts proposed were </w:t>
      </w:r>
      <w:proofErr w:type="gramStart"/>
      <w:r>
        <w:rPr>
          <w:rFonts w:ascii="Garamond" w:hAnsi="Garamond" w:cs="Arial"/>
          <w:sz w:val="24"/>
          <w:szCs w:val="24"/>
        </w:rPr>
        <w:t>in excess of</w:t>
      </w:r>
      <w:proofErr w:type="gramEnd"/>
      <w:r>
        <w:rPr>
          <w:rFonts w:ascii="Garamond" w:hAnsi="Garamond" w:cs="Arial"/>
          <w:sz w:val="24"/>
          <w:szCs w:val="24"/>
        </w:rPr>
        <w:t xml:space="preserve"> what was required by the State Wetlands program. </w:t>
      </w:r>
    </w:p>
    <w:p w14:paraId="44F5E1E0" w14:textId="77777777" w:rsidR="00E944A8" w:rsidRDefault="00C54DD8" w:rsidP="00E944A8">
      <w:pPr>
        <w:pStyle w:val="ListParagraph"/>
        <w:widowControl/>
        <w:numPr>
          <w:ilvl w:val="2"/>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three culverts proposed are one, 30-inch culvert and two, 12-inch culverts. </w:t>
      </w:r>
    </w:p>
    <w:p w14:paraId="3D8F8A9A" w14:textId="2F28A2AF" w:rsidR="005C3C58" w:rsidRDefault="00E944A8" w:rsidP="00E944A8">
      <w:pPr>
        <w:pStyle w:val="ListParagraph"/>
        <w:widowControl/>
        <w:numPr>
          <w:ilvl w:val="3"/>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two 12’s are for flood protection and the 30 </w:t>
      </w:r>
      <w:proofErr w:type="gramStart"/>
      <w:r>
        <w:rPr>
          <w:rFonts w:ascii="Garamond" w:hAnsi="Garamond" w:cs="Arial"/>
          <w:sz w:val="24"/>
          <w:szCs w:val="24"/>
        </w:rPr>
        <w:t>is</w:t>
      </w:r>
      <w:proofErr w:type="gramEnd"/>
      <w:r>
        <w:rPr>
          <w:rFonts w:ascii="Garamond" w:hAnsi="Garamond" w:cs="Arial"/>
          <w:sz w:val="24"/>
          <w:szCs w:val="24"/>
        </w:rPr>
        <w:t xml:space="preserve"> for the intermittent stream channel. </w:t>
      </w:r>
    </w:p>
    <w:p w14:paraId="6A8B2584" w14:textId="58296CAD" w:rsidR="006E1AF8" w:rsidRDefault="006E1AF8" w:rsidP="006E1AF8">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lastRenderedPageBreak/>
        <w:t>The Board discussed recent downhill washout events a</w:t>
      </w:r>
      <w:r w:rsidR="0066453F">
        <w:rPr>
          <w:rFonts w:ascii="Garamond" w:hAnsi="Garamond" w:cs="Arial"/>
          <w:sz w:val="24"/>
          <w:szCs w:val="24"/>
        </w:rPr>
        <w:t xml:space="preserve">nd connectivity to the other side of the road. </w:t>
      </w:r>
      <w:r w:rsidR="00935466">
        <w:rPr>
          <w:rFonts w:ascii="Garamond" w:hAnsi="Garamond" w:cs="Arial"/>
          <w:sz w:val="24"/>
          <w:szCs w:val="24"/>
        </w:rPr>
        <w:t xml:space="preserve">They further noted the ongoing struggle with interpreting and administering the subdivision drainage standards given the increased intensity of storms. </w:t>
      </w:r>
    </w:p>
    <w:p w14:paraId="58E42B11" w14:textId="0F0B7946" w:rsidR="007B68A1" w:rsidRDefault="007B68A1" w:rsidP="006E1AF8">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After the Board inquired how drainage could be calculated, Currier noted that </w:t>
      </w:r>
      <w:proofErr w:type="spellStart"/>
      <w:r>
        <w:rPr>
          <w:rFonts w:ascii="Garamond" w:hAnsi="Garamond" w:cs="Arial"/>
          <w:sz w:val="24"/>
          <w:szCs w:val="24"/>
        </w:rPr>
        <w:t>HydroCAD</w:t>
      </w:r>
      <w:proofErr w:type="spellEnd"/>
      <w:r>
        <w:rPr>
          <w:rFonts w:ascii="Garamond" w:hAnsi="Garamond" w:cs="Arial"/>
          <w:sz w:val="24"/>
          <w:szCs w:val="24"/>
        </w:rPr>
        <w:t xml:space="preserve"> modeling software could be used. </w:t>
      </w:r>
    </w:p>
    <w:p w14:paraId="22754416" w14:textId="4E78CAC2" w:rsidR="0027208F" w:rsidRDefault="007B68A1" w:rsidP="0027208F">
      <w:pPr>
        <w:pStyle w:val="ListParagraph"/>
        <w:widowControl/>
        <w:numPr>
          <w:ilvl w:val="2"/>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Currier </w:t>
      </w:r>
      <w:r w:rsidR="005C5414">
        <w:rPr>
          <w:rFonts w:ascii="Garamond" w:hAnsi="Garamond" w:cs="Arial"/>
          <w:sz w:val="24"/>
          <w:szCs w:val="24"/>
        </w:rPr>
        <w:t xml:space="preserve">further </w:t>
      </w:r>
      <w:r>
        <w:rPr>
          <w:rFonts w:ascii="Garamond" w:hAnsi="Garamond" w:cs="Arial"/>
          <w:sz w:val="24"/>
          <w:szCs w:val="24"/>
        </w:rPr>
        <w:t xml:space="preserve">explained how </w:t>
      </w:r>
      <w:r w:rsidR="005C5414">
        <w:rPr>
          <w:rFonts w:ascii="Garamond" w:hAnsi="Garamond" w:cs="Arial"/>
          <w:sz w:val="24"/>
          <w:szCs w:val="24"/>
        </w:rPr>
        <w:t>stormwater calculations work, especially for well-d</w:t>
      </w:r>
      <w:r w:rsidR="00562D17">
        <w:rPr>
          <w:rFonts w:ascii="Garamond" w:hAnsi="Garamond" w:cs="Arial"/>
          <w:sz w:val="24"/>
          <w:szCs w:val="24"/>
        </w:rPr>
        <w:t>raining soils.</w:t>
      </w:r>
    </w:p>
    <w:p w14:paraId="7343E4C0" w14:textId="47C1AE67" w:rsidR="008F611B" w:rsidRDefault="008F611B" w:rsidP="008F611B">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Board Member Monks noted that a drainage suitable plan may include showing where the runoff is going, that the culverts are appropriately sized, and that the downstream culverts are suitable to handle a project of this size and type.</w:t>
      </w:r>
    </w:p>
    <w:p w14:paraId="406C38BA" w14:textId="38291009" w:rsidR="00AC5715" w:rsidRDefault="00AC5715" w:rsidP="008F611B">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Resident Chelsye Brooks asked about steep slopes. </w:t>
      </w:r>
    </w:p>
    <w:p w14:paraId="59639C80" w14:textId="764A8702" w:rsidR="0027208F" w:rsidRPr="00C66CBF" w:rsidRDefault="00AC5715" w:rsidP="0027208F">
      <w:pPr>
        <w:pStyle w:val="ListParagraph"/>
        <w:widowControl/>
        <w:numPr>
          <w:ilvl w:val="2"/>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Currier noted that some slopes are over 20% but under 30%. </w:t>
      </w:r>
      <w:r w:rsidR="00C66CBF">
        <w:rPr>
          <w:rFonts w:ascii="Garamond" w:hAnsi="Garamond" w:cs="Arial"/>
          <w:sz w:val="24"/>
          <w:szCs w:val="24"/>
        </w:rPr>
        <w:t xml:space="preserve">Erosion prevention and sedimentation control plans were provided by the Applicant. </w:t>
      </w:r>
    </w:p>
    <w:p w14:paraId="38593CAA" w14:textId="745C6AAB" w:rsidR="00DA7959" w:rsidRPr="002F4886" w:rsidRDefault="0027208F" w:rsidP="00A26D74">
      <w:pPr>
        <w:pStyle w:val="ListParagraph"/>
        <w:widowControl/>
        <w:numPr>
          <w:ilvl w:val="0"/>
          <w:numId w:val="1"/>
        </w:numPr>
        <w:autoSpaceDE/>
        <w:autoSpaceDN/>
        <w:spacing w:line="278" w:lineRule="auto"/>
        <w:jc w:val="both"/>
        <w:rPr>
          <w:rFonts w:ascii="Garamond" w:hAnsi="Garamond"/>
          <w:b/>
          <w:bCs/>
          <w:sz w:val="24"/>
          <w:szCs w:val="24"/>
        </w:rPr>
      </w:pPr>
      <w:r w:rsidRPr="00DB1E1E">
        <w:rPr>
          <w:rFonts w:ascii="Garamond" w:hAnsi="Garamond"/>
          <w:b/>
          <w:bCs/>
          <w:i/>
          <w:iCs/>
          <w:sz w:val="24"/>
          <w:szCs w:val="24"/>
        </w:rPr>
        <w:t xml:space="preserve">Conclusion. </w:t>
      </w:r>
      <w:r w:rsidRPr="00DB1E1E">
        <w:rPr>
          <w:rFonts w:ascii="Garamond" w:hAnsi="Garamond"/>
          <w:b/>
          <w:bCs/>
          <w:sz w:val="24"/>
          <w:szCs w:val="24"/>
        </w:rPr>
        <w:t>In a unanimous vote of 4-0 (Dyer, DiPalma, Monks, and Parisi), the Board voted to</w:t>
      </w:r>
      <w:r>
        <w:rPr>
          <w:rFonts w:ascii="Garamond" w:hAnsi="Garamond"/>
          <w:b/>
          <w:bCs/>
          <w:sz w:val="24"/>
          <w:szCs w:val="24"/>
        </w:rPr>
        <w:t xml:space="preserve"> </w:t>
      </w:r>
      <w:r w:rsidR="004E0B08">
        <w:rPr>
          <w:rFonts w:ascii="Garamond" w:hAnsi="Garamond"/>
          <w:b/>
          <w:bCs/>
          <w:sz w:val="24"/>
          <w:szCs w:val="24"/>
        </w:rPr>
        <w:t>APPROVE</w:t>
      </w:r>
      <w:r>
        <w:rPr>
          <w:rFonts w:ascii="Garamond" w:hAnsi="Garamond"/>
          <w:b/>
          <w:bCs/>
          <w:sz w:val="24"/>
          <w:szCs w:val="24"/>
        </w:rPr>
        <w:t xml:space="preserve"> this application, PS2026-001, with the </w:t>
      </w:r>
      <w:r w:rsidR="004E0B08">
        <w:rPr>
          <w:rFonts w:ascii="Garamond" w:hAnsi="Garamond"/>
          <w:b/>
          <w:bCs/>
          <w:sz w:val="24"/>
          <w:szCs w:val="24"/>
        </w:rPr>
        <w:t>CONDITION</w:t>
      </w:r>
      <w:r>
        <w:rPr>
          <w:rFonts w:ascii="Garamond" w:hAnsi="Garamond"/>
          <w:b/>
          <w:bCs/>
          <w:sz w:val="24"/>
          <w:szCs w:val="24"/>
        </w:rPr>
        <w:t xml:space="preserve"> that the Applicant submit a drainage plan that complies with the Subdivision regulations. </w:t>
      </w:r>
      <w:r w:rsidRPr="00DB1E1E">
        <w:rPr>
          <w:rFonts w:ascii="Garamond" w:hAnsi="Garamond"/>
          <w:b/>
          <w:bCs/>
          <w:sz w:val="24"/>
          <w:szCs w:val="24"/>
        </w:rPr>
        <w:t xml:space="preserve"> </w:t>
      </w:r>
    </w:p>
    <w:p w14:paraId="42D2789F" w14:textId="77777777" w:rsidR="00C2626C" w:rsidRDefault="00C2626C" w:rsidP="00A26D74">
      <w:pPr>
        <w:jc w:val="both"/>
        <w:rPr>
          <w:rFonts w:ascii="Garamond" w:hAnsi="Garamond" w:cs="Arial"/>
          <w:b/>
          <w:bCs/>
          <w:i/>
          <w:iCs/>
          <w:sz w:val="24"/>
          <w:szCs w:val="24"/>
          <w:u w:val="single"/>
        </w:rPr>
      </w:pPr>
    </w:p>
    <w:p w14:paraId="626A91C7" w14:textId="426E44D1" w:rsidR="00DA7959" w:rsidRDefault="00DA7959" w:rsidP="00DA7959">
      <w:pPr>
        <w:jc w:val="both"/>
        <w:rPr>
          <w:rFonts w:ascii="Garamond" w:hAnsi="Garamond" w:cs="Arial"/>
          <w:b/>
          <w:bCs/>
          <w:i/>
          <w:iCs/>
          <w:sz w:val="24"/>
          <w:szCs w:val="24"/>
          <w:u w:val="single"/>
        </w:rPr>
      </w:pPr>
      <w:r w:rsidRPr="00A26D74">
        <w:rPr>
          <w:rFonts w:ascii="Garamond" w:hAnsi="Garamond" w:cs="Arial"/>
          <w:b/>
          <w:bCs/>
          <w:i/>
          <w:iCs/>
          <w:sz w:val="24"/>
          <w:szCs w:val="24"/>
          <w:u w:val="single"/>
        </w:rPr>
        <w:t xml:space="preserve">Agenda Item # </w:t>
      </w:r>
      <w:r>
        <w:rPr>
          <w:rFonts w:ascii="Garamond" w:hAnsi="Garamond" w:cs="Arial"/>
          <w:b/>
          <w:bCs/>
          <w:i/>
          <w:iCs/>
          <w:sz w:val="24"/>
          <w:szCs w:val="24"/>
          <w:u w:val="single"/>
        </w:rPr>
        <w:t>4</w:t>
      </w:r>
      <w:r w:rsidRPr="00A26D74">
        <w:rPr>
          <w:rFonts w:ascii="Garamond" w:hAnsi="Garamond" w:cs="Arial"/>
          <w:b/>
          <w:bCs/>
          <w:i/>
          <w:iCs/>
          <w:sz w:val="24"/>
          <w:szCs w:val="24"/>
          <w:u w:val="single"/>
        </w:rPr>
        <w:t>: S</w:t>
      </w:r>
      <w:r>
        <w:rPr>
          <w:rFonts w:ascii="Garamond" w:hAnsi="Garamond" w:cs="Arial"/>
          <w:b/>
          <w:bCs/>
          <w:i/>
          <w:iCs/>
          <w:sz w:val="24"/>
          <w:szCs w:val="24"/>
          <w:u w:val="single"/>
        </w:rPr>
        <w:t>K2026-001</w:t>
      </w:r>
      <w:r w:rsidRPr="00A26D74">
        <w:rPr>
          <w:rFonts w:ascii="Garamond" w:hAnsi="Garamond" w:cs="Arial"/>
          <w:b/>
          <w:bCs/>
          <w:i/>
          <w:iCs/>
          <w:sz w:val="24"/>
          <w:szCs w:val="24"/>
          <w:u w:val="single"/>
        </w:rPr>
        <w:t xml:space="preserve">. </w:t>
      </w:r>
      <w:r>
        <w:rPr>
          <w:rFonts w:ascii="Garamond" w:hAnsi="Garamond" w:cs="Arial"/>
          <w:b/>
          <w:bCs/>
          <w:i/>
          <w:iCs/>
          <w:sz w:val="24"/>
          <w:szCs w:val="24"/>
          <w:u w:val="single"/>
        </w:rPr>
        <w:t>Franz Bernstein</w:t>
      </w:r>
      <w:r w:rsidRPr="00A26D74">
        <w:rPr>
          <w:rFonts w:ascii="Garamond" w:hAnsi="Garamond" w:cs="Arial"/>
          <w:b/>
          <w:bCs/>
          <w:i/>
          <w:iCs/>
          <w:sz w:val="24"/>
          <w:szCs w:val="24"/>
          <w:u w:val="single"/>
        </w:rPr>
        <w:t xml:space="preserve">. Parcel ID: </w:t>
      </w:r>
      <w:r>
        <w:rPr>
          <w:rFonts w:ascii="Garamond" w:hAnsi="Garamond" w:cs="Arial"/>
          <w:b/>
          <w:bCs/>
          <w:i/>
          <w:iCs/>
          <w:sz w:val="24"/>
          <w:szCs w:val="24"/>
          <w:u w:val="single"/>
        </w:rPr>
        <w:t>OC0679</w:t>
      </w:r>
      <w:r w:rsidRPr="00A26D74">
        <w:rPr>
          <w:rFonts w:ascii="Garamond" w:hAnsi="Garamond" w:cs="Arial"/>
          <w:b/>
          <w:bCs/>
          <w:i/>
          <w:iCs/>
          <w:sz w:val="24"/>
          <w:szCs w:val="24"/>
          <w:u w:val="single"/>
        </w:rPr>
        <w:t xml:space="preserve">. </w:t>
      </w:r>
    </w:p>
    <w:p w14:paraId="107F1B35" w14:textId="01D5AED1" w:rsidR="002F4886" w:rsidRDefault="002F4886" w:rsidP="002F4886">
      <w:pPr>
        <w:pStyle w:val="ListParagraph"/>
        <w:widowControl/>
        <w:numPr>
          <w:ilvl w:val="0"/>
          <w:numId w:val="1"/>
        </w:numPr>
        <w:autoSpaceDE/>
        <w:autoSpaceDN/>
        <w:spacing w:line="278" w:lineRule="auto"/>
        <w:jc w:val="both"/>
        <w:rPr>
          <w:rFonts w:ascii="Garamond" w:hAnsi="Garamond" w:cs="Arial"/>
          <w:sz w:val="24"/>
          <w:szCs w:val="24"/>
        </w:rPr>
      </w:pPr>
      <w:r w:rsidRPr="00AF4B76">
        <w:rPr>
          <w:rFonts w:ascii="Garamond" w:hAnsi="Garamond" w:cs="Arial"/>
          <w:sz w:val="24"/>
          <w:szCs w:val="24"/>
        </w:rPr>
        <w:t xml:space="preserve">Applicant </w:t>
      </w:r>
      <w:r>
        <w:rPr>
          <w:rFonts w:ascii="Garamond" w:hAnsi="Garamond" w:cs="Arial"/>
          <w:sz w:val="24"/>
          <w:szCs w:val="24"/>
        </w:rPr>
        <w:t xml:space="preserve">Franz Bernstein and engineer Bryan Currier </w:t>
      </w:r>
      <w:r w:rsidR="005D3E21">
        <w:rPr>
          <w:rFonts w:ascii="Garamond" w:hAnsi="Garamond" w:cs="Arial"/>
          <w:sz w:val="24"/>
          <w:szCs w:val="24"/>
        </w:rPr>
        <w:t>presented</w:t>
      </w:r>
      <w:r>
        <w:rPr>
          <w:rFonts w:ascii="Garamond" w:hAnsi="Garamond" w:cs="Arial"/>
          <w:sz w:val="24"/>
          <w:szCs w:val="24"/>
        </w:rPr>
        <w:t xml:space="preserve"> their plan to</w:t>
      </w:r>
      <w:r w:rsidR="00C8422B">
        <w:rPr>
          <w:rFonts w:ascii="Garamond" w:hAnsi="Garamond" w:cs="Arial"/>
          <w:sz w:val="24"/>
          <w:szCs w:val="24"/>
        </w:rPr>
        <w:t xml:space="preserve"> amend a previously approved subdivision of 679 Old County Lane. </w:t>
      </w:r>
      <w:r w:rsidR="00A46A55">
        <w:rPr>
          <w:rFonts w:ascii="Garamond" w:hAnsi="Garamond" w:cs="Arial"/>
          <w:sz w:val="24"/>
          <w:szCs w:val="24"/>
        </w:rPr>
        <w:t>All existing, pre-approved lots will either be reconfigured or dissolved. Th</w:t>
      </w:r>
      <w:r w:rsidR="005D3E21">
        <w:rPr>
          <w:rFonts w:ascii="Garamond" w:hAnsi="Garamond" w:cs="Arial"/>
          <w:sz w:val="24"/>
          <w:szCs w:val="24"/>
        </w:rPr>
        <w:t>r</w:t>
      </w:r>
      <w:r w:rsidR="00A46A55">
        <w:rPr>
          <w:rFonts w:ascii="Garamond" w:hAnsi="Garamond" w:cs="Arial"/>
          <w:sz w:val="24"/>
          <w:szCs w:val="24"/>
        </w:rPr>
        <w:t>ee lots will be created and the remainder will attach to the parent, Lot 4.</w:t>
      </w:r>
    </w:p>
    <w:p w14:paraId="4BAF9F4F" w14:textId="26066D47" w:rsidR="000A78CE" w:rsidRDefault="000A78CE" w:rsidP="002F4886">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Applicant discussed details of the original subdivision and noted that the land may be subject to Act 250. </w:t>
      </w:r>
      <w:r w:rsidR="002E2DEC">
        <w:rPr>
          <w:rFonts w:ascii="Garamond" w:hAnsi="Garamond" w:cs="Arial"/>
          <w:sz w:val="24"/>
          <w:szCs w:val="24"/>
        </w:rPr>
        <w:t>All pre-existing lots to be dissolved never received wastewater permits</w:t>
      </w:r>
      <w:r w:rsidR="000A79AE">
        <w:rPr>
          <w:rFonts w:ascii="Garamond" w:hAnsi="Garamond" w:cs="Arial"/>
          <w:sz w:val="24"/>
          <w:szCs w:val="24"/>
        </w:rPr>
        <w:t xml:space="preserve">. </w:t>
      </w:r>
    </w:p>
    <w:p w14:paraId="46DBC0CF" w14:textId="45DDE4E0" w:rsidR="000A78CE" w:rsidRDefault="00BD1CDC" w:rsidP="002F4886">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Applicant noted plans to upgrade the current Road to satisfy applicable rural road standards. While no exact plans were provided at this </w:t>
      </w:r>
      <w:r w:rsidR="00A96210">
        <w:rPr>
          <w:rFonts w:ascii="Garamond" w:hAnsi="Garamond" w:cs="Arial"/>
          <w:sz w:val="24"/>
          <w:szCs w:val="24"/>
        </w:rPr>
        <w:t xml:space="preserve">stage of sketch, Applicant plans to provide all detailed drawings for final approval. </w:t>
      </w:r>
    </w:p>
    <w:p w14:paraId="44434ED9" w14:textId="0F9D916A" w:rsidR="00BD1CDC" w:rsidRDefault="00876D45" w:rsidP="002F4886">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Zoning Administrator noted that Applicant should avoid using the language of </w:t>
      </w:r>
      <w:r w:rsidR="00E968B3">
        <w:rPr>
          <w:rFonts w:ascii="Garamond" w:hAnsi="Garamond" w:cs="Arial"/>
          <w:sz w:val="24"/>
          <w:szCs w:val="24"/>
        </w:rPr>
        <w:t xml:space="preserve">a boundary line adjustment because this is rather a subdivision amendment. </w:t>
      </w:r>
    </w:p>
    <w:p w14:paraId="7965247B" w14:textId="42D08EA7" w:rsidR="00E968B3" w:rsidRDefault="00E968B3" w:rsidP="002F4886">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Board </w:t>
      </w:r>
      <w:r w:rsidR="005D3E21">
        <w:rPr>
          <w:rFonts w:ascii="Garamond" w:hAnsi="Garamond" w:cs="Arial"/>
          <w:sz w:val="24"/>
          <w:szCs w:val="24"/>
        </w:rPr>
        <w:t>warned</w:t>
      </w:r>
      <w:r>
        <w:rPr>
          <w:rFonts w:ascii="Garamond" w:hAnsi="Garamond" w:cs="Arial"/>
          <w:sz w:val="24"/>
          <w:szCs w:val="24"/>
        </w:rPr>
        <w:t xml:space="preserve"> Applicant that </w:t>
      </w:r>
      <w:r w:rsidR="00DB53F6">
        <w:rPr>
          <w:rFonts w:ascii="Garamond" w:hAnsi="Garamond" w:cs="Arial"/>
          <w:sz w:val="24"/>
          <w:szCs w:val="24"/>
        </w:rPr>
        <w:t xml:space="preserve">continuation of an amended subdivision hearing was likely given the need for final approval and the lack of </w:t>
      </w:r>
      <w:r w:rsidR="0052434D">
        <w:rPr>
          <w:rFonts w:ascii="Garamond" w:hAnsi="Garamond" w:cs="Arial"/>
          <w:sz w:val="24"/>
          <w:szCs w:val="24"/>
        </w:rPr>
        <w:t>a</w:t>
      </w:r>
      <w:r w:rsidR="00DB53F6">
        <w:rPr>
          <w:rFonts w:ascii="Garamond" w:hAnsi="Garamond" w:cs="Arial"/>
          <w:sz w:val="24"/>
          <w:szCs w:val="24"/>
        </w:rPr>
        <w:t xml:space="preserve"> preliminary </w:t>
      </w:r>
      <w:r w:rsidR="0052434D">
        <w:rPr>
          <w:rFonts w:ascii="Garamond" w:hAnsi="Garamond" w:cs="Arial"/>
          <w:sz w:val="24"/>
          <w:szCs w:val="24"/>
        </w:rPr>
        <w:t xml:space="preserve">review step. </w:t>
      </w:r>
    </w:p>
    <w:p w14:paraId="689C3F69" w14:textId="3E0E6BFE" w:rsidR="002F4886" w:rsidRPr="00B55EF9" w:rsidRDefault="00603AC5" w:rsidP="00DA7959">
      <w:pPr>
        <w:pStyle w:val="ListParagraph"/>
        <w:widowControl/>
        <w:numPr>
          <w:ilvl w:val="0"/>
          <w:numId w:val="1"/>
        </w:numPr>
        <w:autoSpaceDE/>
        <w:autoSpaceDN/>
        <w:spacing w:line="278" w:lineRule="auto"/>
        <w:jc w:val="both"/>
        <w:rPr>
          <w:rFonts w:ascii="Garamond" w:hAnsi="Garamond" w:cs="Arial"/>
          <w:b/>
          <w:bCs/>
          <w:i/>
          <w:iCs/>
          <w:sz w:val="24"/>
          <w:szCs w:val="24"/>
          <w:u w:val="single"/>
        </w:rPr>
      </w:pPr>
      <w:r w:rsidRPr="00603AC5">
        <w:rPr>
          <w:rFonts w:ascii="Garamond" w:hAnsi="Garamond" w:cs="Arial"/>
          <w:sz w:val="24"/>
          <w:szCs w:val="24"/>
        </w:rPr>
        <w:t>Currier and the Zoning Administrator affirmed the lack of deer wintering area</w:t>
      </w:r>
      <w:r>
        <w:rPr>
          <w:rFonts w:ascii="Garamond" w:hAnsi="Garamond" w:cs="Arial"/>
          <w:sz w:val="24"/>
          <w:szCs w:val="24"/>
        </w:rPr>
        <w:t xml:space="preserve">s. </w:t>
      </w:r>
    </w:p>
    <w:p w14:paraId="563D11A4" w14:textId="04A37829" w:rsidR="00B55EF9" w:rsidRPr="00852EAB" w:rsidRDefault="00B55EF9" w:rsidP="00DA7959">
      <w:pPr>
        <w:pStyle w:val="ListParagraph"/>
        <w:widowControl/>
        <w:numPr>
          <w:ilvl w:val="0"/>
          <w:numId w:val="1"/>
        </w:numPr>
        <w:autoSpaceDE/>
        <w:autoSpaceDN/>
        <w:spacing w:line="278" w:lineRule="auto"/>
        <w:jc w:val="both"/>
        <w:rPr>
          <w:rFonts w:ascii="Garamond" w:hAnsi="Garamond" w:cs="Arial"/>
          <w:b/>
          <w:bCs/>
          <w:i/>
          <w:iCs/>
          <w:sz w:val="24"/>
          <w:szCs w:val="24"/>
          <w:u w:val="single"/>
        </w:rPr>
      </w:pPr>
      <w:r>
        <w:rPr>
          <w:rFonts w:ascii="Garamond" w:hAnsi="Garamond" w:cs="Arial"/>
          <w:sz w:val="24"/>
          <w:szCs w:val="24"/>
        </w:rPr>
        <w:t xml:space="preserve">Resident Chelsye Brooks noted that wetlands are classified as undevelopable portions of a lot. </w:t>
      </w:r>
    </w:p>
    <w:p w14:paraId="5E07CC2D" w14:textId="7C688DC1" w:rsidR="00852EAB" w:rsidRPr="00603AC5" w:rsidRDefault="005D3E21" w:rsidP="00DA7959">
      <w:pPr>
        <w:pStyle w:val="ListParagraph"/>
        <w:widowControl/>
        <w:numPr>
          <w:ilvl w:val="0"/>
          <w:numId w:val="1"/>
        </w:numPr>
        <w:autoSpaceDE/>
        <w:autoSpaceDN/>
        <w:spacing w:line="278" w:lineRule="auto"/>
        <w:jc w:val="both"/>
        <w:rPr>
          <w:rFonts w:ascii="Garamond" w:hAnsi="Garamond" w:cs="Arial"/>
          <w:b/>
          <w:bCs/>
          <w:i/>
          <w:iCs/>
          <w:sz w:val="24"/>
          <w:szCs w:val="24"/>
          <w:u w:val="single"/>
        </w:rPr>
      </w:pPr>
      <w:r>
        <w:rPr>
          <w:rFonts w:ascii="Garamond" w:hAnsi="Garamond" w:cs="Arial"/>
          <w:sz w:val="24"/>
          <w:szCs w:val="24"/>
        </w:rPr>
        <w:t>B</w:t>
      </w:r>
      <w:r w:rsidR="00852EAB">
        <w:rPr>
          <w:rFonts w:ascii="Garamond" w:hAnsi="Garamond" w:cs="Arial"/>
          <w:sz w:val="24"/>
          <w:szCs w:val="24"/>
        </w:rPr>
        <w:t>ecause this was a sketch plan review</w:t>
      </w:r>
      <w:r>
        <w:rPr>
          <w:rFonts w:ascii="Garamond" w:hAnsi="Garamond" w:cs="Arial"/>
          <w:sz w:val="24"/>
          <w:szCs w:val="24"/>
        </w:rPr>
        <w:t>, n</w:t>
      </w:r>
      <w:r>
        <w:rPr>
          <w:rFonts w:ascii="Garamond" w:hAnsi="Garamond" w:cs="Arial"/>
          <w:sz w:val="24"/>
          <w:szCs w:val="24"/>
        </w:rPr>
        <w:t xml:space="preserve">o conclusion was made and no decision will be </w:t>
      </w:r>
      <w:proofErr w:type="gramStart"/>
      <w:r>
        <w:rPr>
          <w:rFonts w:ascii="Garamond" w:hAnsi="Garamond" w:cs="Arial"/>
          <w:sz w:val="24"/>
          <w:szCs w:val="24"/>
        </w:rPr>
        <w:t>issued</w:t>
      </w:r>
      <w:proofErr w:type="gramEnd"/>
      <w:r>
        <w:rPr>
          <w:rFonts w:ascii="Garamond" w:hAnsi="Garamond" w:cs="Arial"/>
          <w:sz w:val="24"/>
          <w:szCs w:val="24"/>
        </w:rPr>
        <w:t xml:space="preserve">. </w:t>
      </w:r>
    </w:p>
    <w:p w14:paraId="57B518F9" w14:textId="77777777" w:rsidR="00DA7959" w:rsidRDefault="00DA7959" w:rsidP="00DA7959">
      <w:pPr>
        <w:jc w:val="both"/>
        <w:rPr>
          <w:rFonts w:ascii="Garamond" w:hAnsi="Garamond" w:cs="Arial"/>
          <w:b/>
          <w:bCs/>
          <w:i/>
          <w:iCs/>
          <w:sz w:val="24"/>
          <w:szCs w:val="24"/>
          <w:u w:val="single"/>
        </w:rPr>
      </w:pPr>
    </w:p>
    <w:p w14:paraId="673FD5C2" w14:textId="455477EF" w:rsidR="00DA7959" w:rsidRPr="00A26D74" w:rsidRDefault="00DA7959" w:rsidP="00DA7959">
      <w:pPr>
        <w:jc w:val="both"/>
        <w:rPr>
          <w:rFonts w:ascii="Garamond" w:hAnsi="Garamond" w:cs="Arial"/>
          <w:b/>
          <w:bCs/>
          <w:i/>
          <w:iCs/>
          <w:sz w:val="24"/>
          <w:szCs w:val="24"/>
          <w:u w:val="single"/>
        </w:rPr>
      </w:pPr>
      <w:r w:rsidRPr="00A26D74">
        <w:rPr>
          <w:rFonts w:ascii="Garamond" w:hAnsi="Garamond" w:cs="Arial"/>
          <w:b/>
          <w:bCs/>
          <w:i/>
          <w:iCs/>
          <w:sz w:val="24"/>
          <w:szCs w:val="24"/>
          <w:u w:val="single"/>
        </w:rPr>
        <w:t xml:space="preserve">Agenda Item # </w:t>
      </w:r>
      <w:r>
        <w:rPr>
          <w:rFonts w:ascii="Garamond" w:hAnsi="Garamond" w:cs="Arial"/>
          <w:b/>
          <w:bCs/>
          <w:i/>
          <w:iCs/>
          <w:sz w:val="24"/>
          <w:szCs w:val="24"/>
          <w:u w:val="single"/>
        </w:rPr>
        <w:t>5</w:t>
      </w:r>
      <w:r w:rsidRPr="00A26D74">
        <w:rPr>
          <w:rFonts w:ascii="Garamond" w:hAnsi="Garamond" w:cs="Arial"/>
          <w:b/>
          <w:bCs/>
          <w:i/>
          <w:iCs/>
          <w:sz w:val="24"/>
          <w:szCs w:val="24"/>
          <w:u w:val="single"/>
        </w:rPr>
        <w:t xml:space="preserve">: </w:t>
      </w:r>
      <w:r>
        <w:rPr>
          <w:rFonts w:ascii="Garamond" w:hAnsi="Garamond" w:cs="Arial"/>
          <w:b/>
          <w:bCs/>
          <w:i/>
          <w:iCs/>
          <w:sz w:val="24"/>
          <w:szCs w:val="24"/>
          <w:u w:val="single"/>
        </w:rPr>
        <w:t>AP</w:t>
      </w:r>
      <w:r w:rsidRPr="00A26D74">
        <w:rPr>
          <w:rFonts w:ascii="Garamond" w:hAnsi="Garamond" w:cs="Arial"/>
          <w:b/>
          <w:bCs/>
          <w:i/>
          <w:iCs/>
          <w:sz w:val="24"/>
          <w:szCs w:val="24"/>
          <w:u w:val="single"/>
        </w:rPr>
        <w:t>2026-00</w:t>
      </w:r>
      <w:r>
        <w:rPr>
          <w:rFonts w:ascii="Garamond" w:hAnsi="Garamond" w:cs="Arial"/>
          <w:b/>
          <w:bCs/>
          <w:i/>
          <w:iCs/>
          <w:sz w:val="24"/>
          <w:szCs w:val="24"/>
          <w:u w:val="single"/>
        </w:rPr>
        <w:t>2</w:t>
      </w:r>
      <w:r w:rsidRPr="00A26D74">
        <w:rPr>
          <w:rFonts w:ascii="Garamond" w:hAnsi="Garamond" w:cs="Arial"/>
          <w:b/>
          <w:bCs/>
          <w:i/>
          <w:iCs/>
          <w:sz w:val="24"/>
          <w:szCs w:val="24"/>
          <w:u w:val="single"/>
        </w:rPr>
        <w:t xml:space="preserve">. </w:t>
      </w:r>
      <w:r>
        <w:rPr>
          <w:rFonts w:ascii="Garamond" w:hAnsi="Garamond" w:cs="Arial"/>
          <w:b/>
          <w:bCs/>
          <w:i/>
          <w:iCs/>
          <w:sz w:val="24"/>
          <w:szCs w:val="24"/>
          <w:u w:val="single"/>
        </w:rPr>
        <w:t>Chelsye and Trevor Brooks</w:t>
      </w:r>
      <w:r w:rsidRPr="00A26D74">
        <w:rPr>
          <w:rFonts w:ascii="Garamond" w:hAnsi="Garamond" w:cs="Arial"/>
          <w:b/>
          <w:bCs/>
          <w:i/>
          <w:iCs/>
          <w:sz w:val="24"/>
          <w:szCs w:val="24"/>
          <w:u w:val="single"/>
        </w:rPr>
        <w:t xml:space="preserve">. Parcel ID: </w:t>
      </w:r>
      <w:r>
        <w:rPr>
          <w:rFonts w:ascii="Garamond" w:hAnsi="Garamond" w:cs="Arial"/>
          <w:b/>
          <w:bCs/>
          <w:i/>
          <w:iCs/>
          <w:sz w:val="24"/>
          <w:szCs w:val="24"/>
          <w:u w:val="single"/>
        </w:rPr>
        <w:t>JR1330</w:t>
      </w:r>
      <w:r w:rsidRPr="00A26D74">
        <w:rPr>
          <w:rFonts w:ascii="Garamond" w:hAnsi="Garamond" w:cs="Arial"/>
          <w:b/>
          <w:bCs/>
          <w:i/>
          <w:iCs/>
          <w:sz w:val="24"/>
          <w:szCs w:val="24"/>
          <w:u w:val="single"/>
        </w:rPr>
        <w:t xml:space="preserve">. </w:t>
      </w:r>
    </w:p>
    <w:p w14:paraId="7C0D4D7E" w14:textId="1C93A070" w:rsidR="00536DEF" w:rsidRDefault="00536DEF" w:rsidP="006C7FDA">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Zoning Administrator DeNault noted </w:t>
      </w:r>
      <w:r w:rsidR="004757EF">
        <w:rPr>
          <w:rFonts w:ascii="Garamond" w:hAnsi="Garamond" w:cs="Arial"/>
          <w:sz w:val="24"/>
          <w:szCs w:val="24"/>
        </w:rPr>
        <w:t>his inherit</w:t>
      </w:r>
      <w:r>
        <w:rPr>
          <w:rFonts w:ascii="Garamond" w:hAnsi="Garamond" w:cs="Arial"/>
          <w:sz w:val="24"/>
          <w:szCs w:val="24"/>
        </w:rPr>
        <w:t xml:space="preserve"> conflict </w:t>
      </w:r>
      <w:r w:rsidR="0090681F">
        <w:rPr>
          <w:rFonts w:ascii="Garamond" w:hAnsi="Garamond" w:cs="Arial"/>
          <w:sz w:val="24"/>
          <w:szCs w:val="24"/>
        </w:rPr>
        <w:t xml:space="preserve">of interest </w:t>
      </w:r>
      <w:r>
        <w:rPr>
          <w:rFonts w:ascii="Garamond" w:hAnsi="Garamond" w:cs="Arial"/>
          <w:sz w:val="24"/>
          <w:szCs w:val="24"/>
        </w:rPr>
        <w:t xml:space="preserve">as the </w:t>
      </w:r>
      <w:r w:rsidR="0090681F">
        <w:rPr>
          <w:rFonts w:ascii="Garamond" w:hAnsi="Garamond" w:cs="Arial"/>
          <w:sz w:val="24"/>
          <w:szCs w:val="24"/>
        </w:rPr>
        <w:t xml:space="preserve">person who approved the permit being appealed. </w:t>
      </w:r>
      <w:r w:rsidR="004757EF">
        <w:rPr>
          <w:rFonts w:ascii="Garamond" w:hAnsi="Garamond" w:cs="Arial"/>
          <w:sz w:val="24"/>
          <w:szCs w:val="24"/>
        </w:rPr>
        <w:t>A</w:t>
      </w:r>
      <w:r w:rsidR="0090681F">
        <w:rPr>
          <w:rFonts w:ascii="Garamond" w:hAnsi="Garamond" w:cs="Arial"/>
          <w:sz w:val="24"/>
          <w:szCs w:val="24"/>
        </w:rPr>
        <w:t xml:space="preserve"> </w:t>
      </w:r>
      <w:r w:rsidR="004757EF">
        <w:rPr>
          <w:rFonts w:ascii="Garamond" w:hAnsi="Garamond" w:cs="Arial"/>
          <w:sz w:val="24"/>
          <w:szCs w:val="24"/>
        </w:rPr>
        <w:t>continuance</w:t>
      </w:r>
      <w:r w:rsidR="0090681F">
        <w:rPr>
          <w:rFonts w:ascii="Garamond" w:hAnsi="Garamond" w:cs="Arial"/>
          <w:sz w:val="24"/>
          <w:szCs w:val="24"/>
        </w:rPr>
        <w:t xml:space="preserve"> of the hearing </w:t>
      </w:r>
      <w:r w:rsidR="004757EF">
        <w:rPr>
          <w:rFonts w:ascii="Garamond" w:hAnsi="Garamond" w:cs="Arial"/>
          <w:sz w:val="24"/>
          <w:szCs w:val="24"/>
        </w:rPr>
        <w:t xml:space="preserve">was requested </w:t>
      </w:r>
      <w:r w:rsidR="0090681F">
        <w:rPr>
          <w:rFonts w:ascii="Garamond" w:hAnsi="Garamond" w:cs="Arial"/>
          <w:sz w:val="24"/>
          <w:szCs w:val="24"/>
        </w:rPr>
        <w:t>based on the lack of available Staff</w:t>
      </w:r>
      <w:r w:rsidR="004757EF">
        <w:rPr>
          <w:rFonts w:ascii="Garamond" w:hAnsi="Garamond" w:cs="Arial"/>
          <w:sz w:val="24"/>
          <w:szCs w:val="24"/>
        </w:rPr>
        <w:t xml:space="preserve"> to run the meeting. </w:t>
      </w:r>
    </w:p>
    <w:p w14:paraId="0E16C7E6" w14:textId="64D0EE77" w:rsidR="006C7FDA" w:rsidRDefault="006C7FDA" w:rsidP="006C7FDA">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lastRenderedPageBreak/>
        <w:t xml:space="preserve">Appellant Chelsye Brooks gave </w:t>
      </w:r>
      <w:r w:rsidR="00EC3CC6">
        <w:rPr>
          <w:rFonts w:ascii="Garamond" w:hAnsi="Garamond" w:cs="Arial"/>
          <w:sz w:val="24"/>
          <w:szCs w:val="24"/>
        </w:rPr>
        <w:t>a cursory overview</w:t>
      </w:r>
      <w:r w:rsidR="00536DEF">
        <w:rPr>
          <w:rFonts w:ascii="Garamond" w:hAnsi="Garamond" w:cs="Arial"/>
          <w:sz w:val="24"/>
          <w:szCs w:val="24"/>
        </w:rPr>
        <w:t xml:space="preserve"> on the issues </w:t>
      </w:r>
      <w:r w:rsidR="00520DA2">
        <w:rPr>
          <w:rFonts w:ascii="Garamond" w:hAnsi="Garamond" w:cs="Arial"/>
          <w:sz w:val="24"/>
          <w:szCs w:val="24"/>
        </w:rPr>
        <w:t>being</w:t>
      </w:r>
      <w:r w:rsidR="00536DEF">
        <w:rPr>
          <w:rFonts w:ascii="Garamond" w:hAnsi="Garamond" w:cs="Arial"/>
          <w:sz w:val="24"/>
          <w:szCs w:val="24"/>
        </w:rPr>
        <w:t xml:space="preserve"> appeal</w:t>
      </w:r>
      <w:r w:rsidR="00520DA2">
        <w:rPr>
          <w:rFonts w:ascii="Garamond" w:hAnsi="Garamond" w:cs="Arial"/>
          <w:sz w:val="24"/>
          <w:szCs w:val="24"/>
        </w:rPr>
        <w:t xml:space="preserve">ed. </w:t>
      </w:r>
      <w:r w:rsidR="00EF7D6E">
        <w:rPr>
          <w:rFonts w:ascii="Garamond" w:hAnsi="Garamond" w:cs="Arial"/>
          <w:sz w:val="24"/>
          <w:szCs w:val="24"/>
        </w:rPr>
        <w:t xml:space="preserve">Appellants raised issues </w:t>
      </w:r>
      <w:r w:rsidR="004901B4">
        <w:rPr>
          <w:rFonts w:ascii="Garamond" w:hAnsi="Garamond" w:cs="Arial"/>
          <w:sz w:val="24"/>
          <w:szCs w:val="24"/>
        </w:rPr>
        <w:t xml:space="preserve">with approval </w:t>
      </w:r>
      <w:r w:rsidR="00EF7D6E">
        <w:rPr>
          <w:rFonts w:ascii="Garamond" w:hAnsi="Garamond" w:cs="Arial"/>
          <w:sz w:val="24"/>
          <w:szCs w:val="24"/>
        </w:rPr>
        <w:t>timing</w:t>
      </w:r>
      <w:r w:rsidR="004901B4">
        <w:rPr>
          <w:rFonts w:ascii="Garamond" w:hAnsi="Garamond" w:cs="Arial"/>
          <w:sz w:val="24"/>
          <w:szCs w:val="24"/>
        </w:rPr>
        <w:t>s</w:t>
      </w:r>
      <w:r w:rsidR="00EF7D6E">
        <w:rPr>
          <w:rFonts w:ascii="Garamond" w:hAnsi="Garamond" w:cs="Arial"/>
          <w:sz w:val="24"/>
          <w:szCs w:val="24"/>
        </w:rPr>
        <w:t xml:space="preserve">, </w:t>
      </w:r>
      <w:r w:rsidR="00B628C9">
        <w:rPr>
          <w:rFonts w:ascii="Garamond" w:hAnsi="Garamond" w:cs="Arial"/>
          <w:sz w:val="24"/>
          <w:szCs w:val="24"/>
        </w:rPr>
        <w:t xml:space="preserve">designs, and </w:t>
      </w:r>
      <w:r w:rsidR="00E56431">
        <w:rPr>
          <w:rFonts w:ascii="Garamond" w:hAnsi="Garamond" w:cs="Arial"/>
          <w:sz w:val="24"/>
          <w:szCs w:val="24"/>
        </w:rPr>
        <w:t>no build zone setback violations</w:t>
      </w:r>
      <w:r w:rsidR="004901B4">
        <w:rPr>
          <w:rFonts w:ascii="Garamond" w:hAnsi="Garamond" w:cs="Arial"/>
          <w:sz w:val="24"/>
          <w:szCs w:val="24"/>
        </w:rPr>
        <w:t xml:space="preserve"> as related to approved Certificates of Occupancy for the landowner’s driveway and house. </w:t>
      </w:r>
      <w:r w:rsidR="00E460B9">
        <w:rPr>
          <w:rFonts w:ascii="Garamond" w:hAnsi="Garamond" w:cs="Arial"/>
          <w:sz w:val="24"/>
          <w:szCs w:val="24"/>
        </w:rPr>
        <w:t xml:space="preserve">Appellants contend that the existing conditions, as approved, </w:t>
      </w:r>
      <w:r w:rsidR="0024316B">
        <w:rPr>
          <w:rFonts w:ascii="Garamond" w:hAnsi="Garamond" w:cs="Arial"/>
          <w:sz w:val="24"/>
          <w:szCs w:val="24"/>
        </w:rPr>
        <w:t>do</w:t>
      </w:r>
      <w:r w:rsidR="00A3006B">
        <w:rPr>
          <w:rFonts w:ascii="Garamond" w:hAnsi="Garamond" w:cs="Arial"/>
          <w:sz w:val="24"/>
          <w:szCs w:val="24"/>
        </w:rPr>
        <w:t xml:space="preserve"> </w:t>
      </w:r>
      <w:r w:rsidR="00E460B9">
        <w:rPr>
          <w:rFonts w:ascii="Garamond" w:hAnsi="Garamond" w:cs="Arial"/>
          <w:sz w:val="24"/>
          <w:szCs w:val="24"/>
        </w:rPr>
        <w:t xml:space="preserve">not match the amended plans.  </w:t>
      </w:r>
    </w:p>
    <w:p w14:paraId="43407022" w14:textId="3C34C589" w:rsidR="00CC5379" w:rsidRDefault="00CC5379" w:rsidP="006C7FDA">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Appellant discussed the history of prior permit approvals, up to the issuance of recent Certificates of Occupancy for both the driveway and house. </w:t>
      </w:r>
      <w:r w:rsidR="008A65F8">
        <w:rPr>
          <w:rFonts w:ascii="Garamond" w:hAnsi="Garamond" w:cs="Arial"/>
          <w:sz w:val="24"/>
          <w:szCs w:val="24"/>
        </w:rPr>
        <w:t>Appellant explained that issuance of the house</w:t>
      </w:r>
      <w:r w:rsidR="0076379A">
        <w:rPr>
          <w:rFonts w:ascii="Garamond" w:hAnsi="Garamond" w:cs="Arial"/>
          <w:sz w:val="24"/>
          <w:szCs w:val="24"/>
        </w:rPr>
        <w:t xml:space="preserve"> CO was contingent on issuance of the driveway CO. </w:t>
      </w:r>
    </w:p>
    <w:p w14:paraId="1DC6FC29" w14:textId="3785BF08" w:rsidR="0076379A" w:rsidRDefault="0076379A" w:rsidP="006C7FDA">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Discussion was had on the terms and extent of the Environmental Court’s stay on the appeal of the house permit. </w:t>
      </w:r>
      <w:r w:rsidR="00140F67">
        <w:rPr>
          <w:rFonts w:ascii="Garamond" w:hAnsi="Garamond" w:cs="Arial"/>
          <w:sz w:val="24"/>
          <w:szCs w:val="24"/>
        </w:rPr>
        <w:t xml:space="preserve">The understanding is that the Environmental Court issued stay to allow </w:t>
      </w:r>
      <w:r w:rsidR="009E2007">
        <w:rPr>
          <w:rFonts w:ascii="Garamond" w:hAnsi="Garamond" w:cs="Arial"/>
          <w:sz w:val="24"/>
          <w:szCs w:val="24"/>
        </w:rPr>
        <w:t xml:space="preserve">the landowner to continue getting permit approvals. </w:t>
      </w:r>
    </w:p>
    <w:p w14:paraId="488BEF67" w14:textId="2F2836F1" w:rsidR="0076379A" w:rsidRDefault="0076379A" w:rsidP="0076379A">
      <w:pPr>
        <w:pStyle w:val="ListParagraph"/>
        <w:widowControl/>
        <w:numPr>
          <w:ilvl w:val="1"/>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Board Member DiPalma requested that Appellant provide a copy of the Stay. Appellant agreed to furnish the document for the continued hearing. </w:t>
      </w:r>
    </w:p>
    <w:p w14:paraId="61786987" w14:textId="543C172A" w:rsidR="00717152" w:rsidRDefault="00717152" w:rsidP="00717152">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The parties discussed </w:t>
      </w:r>
      <w:r w:rsidR="00597EE3">
        <w:rPr>
          <w:rFonts w:ascii="Garamond" w:hAnsi="Garamond" w:cs="Arial"/>
          <w:sz w:val="24"/>
          <w:szCs w:val="24"/>
        </w:rPr>
        <w:t xml:space="preserve">scheduling for the continued hearing, it was determined that the hearing would be continued to the DRB’s next meeting on July 8, 2026. </w:t>
      </w:r>
    </w:p>
    <w:p w14:paraId="7FCFEB1A" w14:textId="6DA3E239" w:rsidR="0024316B" w:rsidRDefault="0024316B" w:rsidP="00717152">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Appellant </w:t>
      </w:r>
      <w:r w:rsidR="007510FF">
        <w:rPr>
          <w:rFonts w:ascii="Garamond" w:hAnsi="Garamond" w:cs="Arial"/>
          <w:sz w:val="24"/>
          <w:szCs w:val="24"/>
        </w:rPr>
        <w:t>re-</w:t>
      </w:r>
      <w:r>
        <w:rPr>
          <w:rFonts w:ascii="Garamond" w:hAnsi="Garamond" w:cs="Arial"/>
          <w:sz w:val="24"/>
          <w:szCs w:val="24"/>
        </w:rPr>
        <w:t xml:space="preserve">encouraged the Board to make a site visit to the landowner’s driveway. </w:t>
      </w:r>
    </w:p>
    <w:p w14:paraId="514846F7" w14:textId="0BB2FC34" w:rsidR="007510FF" w:rsidRDefault="007510FF" w:rsidP="00717152">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Regarding the relief sought, Appellant noted that </w:t>
      </w:r>
      <w:r w:rsidR="00447A6D">
        <w:rPr>
          <w:rFonts w:ascii="Garamond" w:hAnsi="Garamond" w:cs="Arial"/>
          <w:sz w:val="24"/>
          <w:szCs w:val="24"/>
        </w:rPr>
        <w:t xml:space="preserve">either </w:t>
      </w:r>
      <w:r w:rsidR="00085DBC">
        <w:rPr>
          <w:rFonts w:ascii="Garamond" w:hAnsi="Garamond" w:cs="Arial"/>
          <w:sz w:val="24"/>
          <w:szCs w:val="24"/>
        </w:rPr>
        <w:t xml:space="preserve">(a) </w:t>
      </w:r>
      <w:r w:rsidR="00447A6D">
        <w:rPr>
          <w:rFonts w:ascii="Garamond" w:hAnsi="Garamond" w:cs="Arial"/>
          <w:sz w:val="24"/>
          <w:szCs w:val="24"/>
        </w:rPr>
        <w:t xml:space="preserve">the COs be revoked because existing </w:t>
      </w:r>
      <w:r w:rsidR="00085DBC">
        <w:rPr>
          <w:rFonts w:ascii="Garamond" w:hAnsi="Garamond" w:cs="Arial"/>
          <w:sz w:val="24"/>
          <w:szCs w:val="24"/>
        </w:rPr>
        <w:t xml:space="preserve">site </w:t>
      </w:r>
      <w:r w:rsidR="00447A6D">
        <w:rPr>
          <w:rFonts w:ascii="Garamond" w:hAnsi="Garamond" w:cs="Arial"/>
          <w:sz w:val="24"/>
          <w:szCs w:val="24"/>
        </w:rPr>
        <w:t xml:space="preserve">conditions were not built to the plans or </w:t>
      </w:r>
      <w:r w:rsidR="00085DBC">
        <w:rPr>
          <w:rFonts w:ascii="Garamond" w:hAnsi="Garamond" w:cs="Arial"/>
          <w:sz w:val="24"/>
          <w:szCs w:val="24"/>
        </w:rPr>
        <w:t xml:space="preserve">(b) amend existing site conditions so what is built matches what </w:t>
      </w:r>
      <w:r w:rsidR="00207A81">
        <w:rPr>
          <w:rFonts w:ascii="Garamond" w:hAnsi="Garamond" w:cs="Arial"/>
          <w:sz w:val="24"/>
          <w:szCs w:val="24"/>
        </w:rPr>
        <w:t>was</w:t>
      </w:r>
      <w:r w:rsidR="00085DBC">
        <w:rPr>
          <w:rFonts w:ascii="Garamond" w:hAnsi="Garamond" w:cs="Arial"/>
          <w:sz w:val="24"/>
          <w:szCs w:val="24"/>
        </w:rPr>
        <w:t xml:space="preserve"> planned. </w:t>
      </w:r>
    </w:p>
    <w:p w14:paraId="5583B66C" w14:textId="65986AD1" w:rsidR="00207A81" w:rsidRDefault="00207A81" w:rsidP="00717152">
      <w:pPr>
        <w:pStyle w:val="ListParagraph"/>
        <w:widowControl/>
        <w:numPr>
          <w:ilvl w:val="0"/>
          <w:numId w:val="1"/>
        </w:numPr>
        <w:autoSpaceDE/>
        <w:autoSpaceDN/>
        <w:spacing w:line="278" w:lineRule="auto"/>
        <w:jc w:val="both"/>
        <w:rPr>
          <w:rFonts w:ascii="Garamond" w:hAnsi="Garamond" w:cs="Arial"/>
          <w:sz w:val="24"/>
          <w:szCs w:val="24"/>
        </w:rPr>
      </w:pPr>
      <w:r>
        <w:rPr>
          <w:rFonts w:ascii="Garamond" w:hAnsi="Garamond" w:cs="Arial"/>
          <w:sz w:val="24"/>
          <w:szCs w:val="24"/>
        </w:rPr>
        <w:t xml:space="preserve">Landowner’s engineer Bryan Currier noted that CO appeals are limited to the question of whether </w:t>
      </w:r>
      <w:r w:rsidR="000922DE">
        <w:rPr>
          <w:rFonts w:ascii="Garamond" w:hAnsi="Garamond" w:cs="Arial"/>
          <w:sz w:val="24"/>
          <w:szCs w:val="24"/>
        </w:rPr>
        <w:t xml:space="preserve">what’s built meets the approved plan. </w:t>
      </w:r>
    </w:p>
    <w:p w14:paraId="3F6713C4" w14:textId="2EFCB94D" w:rsidR="00A26D74" w:rsidRPr="00A61145" w:rsidRDefault="00A61145" w:rsidP="00A26D74">
      <w:pPr>
        <w:pStyle w:val="ListParagraph"/>
        <w:widowControl/>
        <w:numPr>
          <w:ilvl w:val="0"/>
          <w:numId w:val="1"/>
        </w:numPr>
        <w:autoSpaceDE/>
        <w:autoSpaceDN/>
        <w:spacing w:line="278" w:lineRule="auto"/>
        <w:jc w:val="both"/>
        <w:rPr>
          <w:rFonts w:ascii="Garamond" w:hAnsi="Garamond"/>
          <w:b/>
          <w:bCs/>
          <w:sz w:val="24"/>
          <w:szCs w:val="24"/>
        </w:rPr>
      </w:pPr>
      <w:r w:rsidRPr="00DB1E1E">
        <w:rPr>
          <w:rFonts w:ascii="Garamond" w:hAnsi="Garamond"/>
          <w:b/>
          <w:bCs/>
          <w:i/>
          <w:iCs/>
          <w:sz w:val="24"/>
          <w:szCs w:val="24"/>
        </w:rPr>
        <w:t xml:space="preserve">Conclusion. </w:t>
      </w:r>
      <w:r w:rsidRPr="00DB1E1E">
        <w:rPr>
          <w:rFonts w:ascii="Garamond" w:hAnsi="Garamond"/>
          <w:b/>
          <w:bCs/>
          <w:sz w:val="24"/>
          <w:szCs w:val="24"/>
        </w:rPr>
        <w:t>In a unanimous vote of 4-0 (Dyer, DiPalma, Monks, and Parisi), the Board voted to</w:t>
      </w:r>
      <w:r>
        <w:rPr>
          <w:rFonts w:ascii="Garamond" w:hAnsi="Garamond"/>
          <w:b/>
          <w:bCs/>
          <w:sz w:val="24"/>
          <w:szCs w:val="24"/>
        </w:rPr>
        <w:t xml:space="preserve"> </w:t>
      </w:r>
      <w:r>
        <w:rPr>
          <w:rFonts w:ascii="Garamond" w:hAnsi="Garamond"/>
          <w:b/>
          <w:bCs/>
          <w:sz w:val="24"/>
          <w:szCs w:val="24"/>
        </w:rPr>
        <w:t xml:space="preserve">CONTINUE the </w:t>
      </w:r>
      <w:r w:rsidR="00686D15">
        <w:rPr>
          <w:rFonts w:ascii="Garamond" w:hAnsi="Garamond"/>
          <w:b/>
          <w:bCs/>
          <w:sz w:val="24"/>
          <w:szCs w:val="24"/>
        </w:rPr>
        <w:t xml:space="preserve">hearing </w:t>
      </w:r>
      <w:r>
        <w:rPr>
          <w:rFonts w:ascii="Garamond" w:hAnsi="Garamond"/>
          <w:b/>
          <w:bCs/>
          <w:sz w:val="24"/>
          <w:szCs w:val="24"/>
        </w:rPr>
        <w:t>to July 8, 2026, at 7 PM</w:t>
      </w:r>
      <w:r>
        <w:rPr>
          <w:rFonts w:ascii="Garamond" w:hAnsi="Garamond"/>
          <w:b/>
          <w:bCs/>
          <w:sz w:val="24"/>
          <w:szCs w:val="24"/>
        </w:rPr>
        <w:t xml:space="preserve">. </w:t>
      </w:r>
      <w:r w:rsidRPr="00DB1E1E">
        <w:rPr>
          <w:rFonts w:ascii="Garamond" w:hAnsi="Garamond"/>
          <w:b/>
          <w:bCs/>
          <w:sz w:val="24"/>
          <w:szCs w:val="24"/>
        </w:rPr>
        <w:t xml:space="preserve"> </w:t>
      </w:r>
    </w:p>
    <w:p w14:paraId="4FEF88D5" w14:textId="77777777" w:rsidR="00F553B3" w:rsidRPr="00F553B3" w:rsidRDefault="00F553B3" w:rsidP="00F553B3">
      <w:pPr>
        <w:widowControl/>
        <w:autoSpaceDE/>
        <w:autoSpaceDN/>
        <w:spacing w:line="278" w:lineRule="auto"/>
        <w:jc w:val="both"/>
        <w:rPr>
          <w:rFonts w:ascii="Garamond" w:hAnsi="Garamond"/>
          <w:b/>
          <w:bCs/>
          <w:sz w:val="24"/>
          <w:szCs w:val="24"/>
          <w:highlight w:val="red"/>
        </w:rPr>
      </w:pPr>
    </w:p>
    <w:p w14:paraId="336139BB" w14:textId="77777777" w:rsidR="00F553B3" w:rsidRPr="00553DD7" w:rsidRDefault="00F553B3" w:rsidP="00F553B3">
      <w:pPr>
        <w:pStyle w:val="BodyText"/>
        <w:tabs>
          <w:tab w:val="left" w:pos="3780"/>
          <w:tab w:val="left" w:pos="7602"/>
        </w:tabs>
        <w:ind w:left="360" w:right="370"/>
        <w:jc w:val="center"/>
        <w:rPr>
          <w:rFonts w:ascii="Garamond" w:hAnsi="Garamond"/>
          <w:b/>
          <w:sz w:val="36"/>
          <w:szCs w:val="36"/>
          <w:u w:val="single"/>
        </w:rPr>
      </w:pPr>
      <w:r w:rsidRPr="00553DD7">
        <w:rPr>
          <w:rFonts w:ascii="Garamond" w:hAnsi="Garamond"/>
          <w:b/>
          <w:sz w:val="36"/>
          <w:szCs w:val="36"/>
          <w:u w:val="single"/>
        </w:rPr>
        <w:t>Video Transcript</w:t>
      </w:r>
    </w:p>
    <w:p w14:paraId="6DDC02F3" w14:textId="77777777" w:rsidR="00946EA1" w:rsidRDefault="00946EA1" w:rsidP="00946EA1"/>
    <w:p w14:paraId="2C6A161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00:00</w:t>
      </w:r>
      <w:proofErr w:type="gramEnd"/>
    </w:p>
    <w:p w14:paraId="7CDE6D4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everyone, we are on the record with the Development Review Board. And for our first order of business, before we get into the agenda items, we are without a chair right now, and we </w:t>
      </w:r>
      <w:proofErr w:type="gramStart"/>
      <w:r w:rsidRPr="00553DD7">
        <w:rPr>
          <w:rFonts w:ascii="Garamond" w:hAnsi="Garamond"/>
          <w:sz w:val="24"/>
          <w:szCs w:val="24"/>
        </w:rPr>
        <w:t>have to</w:t>
      </w:r>
      <w:proofErr w:type="gramEnd"/>
      <w:r w:rsidRPr="00553DD7">
        <w:rPr>
          <w:rFonts w:ascii="Garamond" w:hAnsi="Garamond"/>
          <w:sz w:val="24"/>
          <w:szCs w:val="24"/>
        </w:rPr>
        <w:t xml:space="preserve"> go through organizational elections, so that will be our first order of business tonight before we get into the hearings. I know I've heard from one of, one of the DRB members, interest in the chair position. I don't know if you all want to discuss, you know, put in your nomination officially or go into deliberative to talk about it, whatever you want. I know we're kind of without a chair right now so. </w:t>
      </w:r>
    </w:p>
    <w:p w14:paraId="7C12754F" w14:textId="77777777" w:rsidR="00946EA1" w:rsidRPr="00553DD7" w:rsidRDefault="00946EA1" w:rsidP="00946EA1">
      <w:pPr>
        <w:rPr>
          <w:rFonts w:ascii="Garamond" w:hAnsi="Garamond"/>
          <w:sz w:val="24"/>
          <w:szCs w:val="24"/>
        </w:rPr>
      </w:pPr>
    </w:p>
    <w:p w14:paraId="6B2B4D1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00:47</w:t>
      </w:r>
      <w:proofErr w:type="gramEnd"/>
    </w:p>
    <w:p w14:paraId="773A1D49" w14:textId="77777777" w:rsidR="00946EA1" w:rsidRPr="00553DD7" w:rsidRDefault="00946EA1" w:rsidP="00946EA1">
      <w:pPr>
        <w:rPr>
          <w:rFonts w:ascii="Garamond" w:hAnsi="Garamond"/>
          <w:sz w:val="24"/>
          <w:szCs w:val="24"/>
        </w:rPr>
      </w:pPr>
      <w:r w:rsidRPr="00553DD7">
        <w:rPr>
          <w:rFonts w:ascii="Garamond" w:hAnsi="Garamond"/>
          <w:sz w:val="24"/>
          <w:szCs w:val="24"/>
        </w:rPr>
        <w:t>Well, you're the.</w:t>
      </w:r>
    </w:p>
    <w:p w14:paraId="0B826BF0" w14:textId="77777777" w:rsidR="00946EA1" w:rsidRPr="00553DD7" w:rsidRDefault="00946EA1" w:rsidP="00946EA1">
      <w:pPr>
        <w:rPr>
          <w:rFonts w:ascii="Garamond" w:hAnsi="Garamond"/>
          <w:sz w:val="24"/>
          <w:szCs w:val="24"/>
        </w:rPr>
      </w:pPr>
    </w:p>
    <w:p w14:paraId="257397C0"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00:50</w:t>
      </w:r>
      <w:proofErr w:type="gramEnd"/>
    </w:p>
    <w:p w14:paraId="5E91781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But maybe as the vice, the, you know, reigning vice chair. </w:t>
      </w:r>
    </w:p>
    <w:p w14:paraId="0DB9E8CC" w14:textId="77777777" w:rsidR="00946EA1" w:rsidRPr="00553DD7" w:rsidRDefault="00946EA1" w:rsidP="00946EA1">
      <w:pPr>
        <w:rPr>
          <w:rFonts w:ascii="Garamond" w:hAnsi="Garamond"/>
          <w:sz w:val="24"/>
          <w:szCs w:val="24"/>
        </w:rPr>
      </w:pPr>
    </w:p>
    <w:p w14:paraId="3024A20B"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00:55</w:t>
      </w:r>
      <w:proofErr w:type="gramEnd"/>
    </w:p>
    <w:p w14:paraId="086941D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You’re presiding. </w:t>
      </w:r>
    </w:p>
    <w:p w14:paraId="491061CC" w14:textId="77777777" w:rsidR="00946EA1" w:rsidRPr="00553DD7" w:rsidRDefault="00946EA1" w:rsidP="00946EA1">
      <w:pPr>
        <w:rPr>
          <w:rFonts w:ascii="Garamond" w:hAnsi="Garamond"/>
          <w:sz w:val="24"/>
          <w:szCs w:val="24"/>
        </w:rPr>
      </w:pPr>
    </w:p>
    <w:p w14:paraId="1484B6E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lastRenderedPageBreak/>
        <w:t>DeNault</w:t>
      </w:r>
      <w:r w:rsidRPr="00553DD7">
        <w:rPr>
          <w:rFonts w:ascii="Garamond" w:hAnsi="Garamond"/>
          <w:sz w:val="24"/>
          <w:szCs w:val="24"/>
        </w:rPr>
        <w:t xml:space="preserve">  </w:t>
      </w:r>
      <w:r w:rsidRPr="00553DD7">
        <w:rPr>
          <w:rFonts w:ascii="Garamond" w:hAnsi="Garamond"/>
          <w:color w:val="5D7284"/>
          <w:sz w:val="24"/>
          <w:szCs w:val="24"/>
        </w:rPr>
        <w:t>00:56</w:t>
      </w:r>
      <w:proofErr w:type="gramEnd"/>
    </w:p>
    <w:p w14:paraId="4268EBE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you may preside at this point, Matt. </w:t>
      </w:r>
    </w:p>
    <w:p w14:paraId="4E2E8A54" w14:textId="77777777" w:rsidR="00946EA1" w:rsidRPr="00553DD7" w:rsidRDefault="00946EA1" w:rsidP="00946EA1">
      <w:pPr>
        <w:rPr>
          <w:rFonts w:ascii="Garamond" w:hAnsi="Garamond"/>
          <w:sz w:val="24"/>
          <w:szCs w:val="24"/>
        </w:rPr>
      </w:pPr>
    </w:p>
    <w:p w14:paraId="6A7DA6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00:58</w:t>
      </w:r>
      <w:proofErr w:type="gramEnd"/>
    </w:p>
    <w:p w14:paraId="71587CB7" w14:textId="77777777" w:rsidR="00946EA1" w:rsidRPr="00553DD7" w:rsidRDefault="00946EA1" w:rsidP="00946EA1">
      <w:pPr>
        <w:rPr>
          <w:rFonts w:ascii="Garamond" w:hAnsi="Garamond"/>
          <w:sz w:val="24"/>
          <w:szCs w:val="24"/>
        </w:rPr>
      </w:pPr>
      <w:r w:rsidRPr="00553DD7">
        <w:rPr>
          <w:rFonts w:ascii="Garamond" w:hAnsi="Garamond"/>
          <w:sz w:val="24"/>
          <w:szCs w:val="24"/>
        </w:rPr>
        <w:t>Okay. Well, this is, yeah interesting. And we probably, I mean, can we do this? Can we, can we, can I preside over the Board for the hearing, and then we do it at the end, or do we want to just do this now? What do you guys want to do?</w:t>
      </w:r>
    </w:p>
    <w:p w14:paraId="6AB56E91" w14:textId="77777777" w:rsidR="00946EA1" w:rsidRPr="00553DD7" w:rsidRDefault="00946EA1" w:rsidP="00946EA1">
      <w:pPr>
        <w:rPr>
          <w:rFonts w:ascii="Garamond" w:hAnsi="Garamond"/>
          <w:sz w:val="24"/>
          <w:szCs w:val="24"/>
        </w:rPr>
      </w:pPr>
    </w:p>
    <w:p w14:paraId="4D5F94B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01:21</w:t>
      </w:r>
      <w:proofErr w:type="gramEnd"/>
    </w:p>
    <w:p w14:paraId="66D8AA0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can do that. That might be the best way to do it. As vice chair, you would have the authority to do that. </w:t>
      </w:r>
    </w:p>
    <w:p w14:paraId="210003A6" w14:textId="77777777" w:rsidR="00946EA1" w:rsidRPr="00553DD7" w:rsidRDefault="00946EA1" w:rsidP="00946EA1">
      <w:pPr>
        <w:rPr>
          <w:rFonts w:ascii="Garamond" w:hAnsi="Garamond"/>
          <w:sz w:val="24"/>
          <w:szCs w:val="24"/>
        </w:rPr>
      </w:pPr>
    </w:p>
    <w:p w14:paraId="1898ABC2"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01:28</w:t>
      </w:r>
      <w:proofErr w:type="gramEnd"/>
    </w:p>
    <w:p w14:paraId="3401EAA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w:t>
      </w:r>
    </w:p>
    <w:p w14:paraId="4893AC7C" w14:textId="77777777" w:rsidR="00946EA1" w:rsidRPr="00553DD7" w:rsidRDefault="00946EA1" w:rsidP="00946EA1">
      <w:pPr>
        <w:rPr>
          <w:rFonts w:ascii="Garamond" w:hAnsi="Garamond"/>
          <w:sz w:val="24"/>
          <w:szCs w:val="24"/>
        </w:rPr>
      </w:pPr>
    </w:p>
    <w:p w14:paraId="644CE42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01:30</w:t>
      </w:r>
      <w:proofErr w:type="gramEnd"/>
    </w:p>
    <w:p w14:paraId="74D923C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Either way, sounds fine to me. </w:t>
      </w:r>
    </w:p>
    <w:p w14:paraId="493E55F2" w14:textId="77777777" w:rsidR="00946EA1" w:rsidRPr="00553DD7" w:rsidRDefault="00946EA1" w:rsidP="00946EA1">
      <w:pPr>
        <w:rPr>
          <w:rFonts w:ascii="Garamond" w:hAnsi="Garamond"/>
          <w:sz w:val="24"/>
          <w:szCs w:val="24"/>
        </w:rPr>
      </w:pPr>
    </w:p>
    <w:p w14:paraId="7773F7D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DeNault</w:t>
      </w:r>
      <w:r w:rsidRPr="00553DD7">
        <w:rPr>
          <w:rFonts w:ascii="Garamond" w:hAnsi="Garamond"/>
          <w:sz w:val="24"/>
          <w:szCs w:val="24"/>
        </w:rPr>
        <w:t xml:space="preserve">  </w:t>
      </w:r>
      <w:r w:rsidRPr="00553DD7">
        <w:rPr>
          <w:rFonts w:ascii="Garamond" w:hAnsi="Garamond"/>
          <w:color w:val="5D7284"/>
          <w:sz w:val="24"/>
          <w:szCs w:val="24"/>
        </w:rPr>
        <w:t>01:32</w:t>
      </w:r>
      <w:proofErr w:type="gramEnd"/>
    </w:p>
    <w:p w14:paraId="36F88FAF" w14:textId="77777777" w:rsidR="00946EA1" w:rsidRPr="00553DD7" w:rsidRDefault="00946EA1" w:rsidP="00946EA1">
      <w:pPr>
        <w:rPr>
          <w:rFonts w:ascii="Garamond" w:hAnsi="Garamond"/>
          <w:sz w:val="24"/>
          <w:szCs w:val="24"/>
        </w:rPr>
      </w:pPr>
      <w:r w:rsidRPr="00553DD7">
        <w:rPr>
          <w:rFonts w:ascii="Garamond" w:hAnsi="Garamond"/>
          <w:sz w:val="24"/>
          <w:szCs w:val="24"/>
        </w:rPr>
        <w:t>That makes sense to me too.</w:t>
      </w:r>
    </w:p>
    <w:p w14:paraId="78AD019D" w14:textId="77777777" w:rsidR="00946EA1" w:rsidRPr="00553DD7" w:rsidRDefault="00946EA1" w:rsidP="00946EA1">
      <w:pPr>
        <w:rPr>
          <w:rFonts w:ascii="Garamond" w:hAnsi="Garamond"/>
          <w:sz w:val="24"/>
          <w:szCs w:val="24"/>
        </w:rPr>
      </w:pPr>
    </w:p>
    <w:p w14:paraId="2023EA7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01:32</w:t>
      </w:r>
      <w:proofErr w:type="gramEnd"/>
    </w:p>
    <w:p w14:paraId="1CE65F40" w14:textId="77777777" w:rsidR="00946EA1" w:rsidRPr="00553DD7" w:rsidRDefault="00946EA1" w:rsidP="00946EA1">
      <w:pPr>
        <w:rPr>
          <w:rFonts w:ascii="Garamond" w:hAnsi="Garamond"/>
          <w:sz w:val="24"/>
          <w:szCs w:val="24"/>
        </w:rPr>
      </w:pPr>
      <w:r w:rsidRPr="00553DD7">
        <w:rPr>
          <w:rFonts w:ascii="Garamond" w:hAnsi="Garamond"/>
          <w:sz w:val="24"/>
          <w:szCs w:val="24"/>
        </w:rPr>
        <w:t>Seems probably quickest, spare our guests.</w:t>
      </w:r>
    </w:p>
    <w:p w14:paraId="4CE0DE6F" w14:textId="77777777" w:rsidR="00946EA1" w:rsidRPr="00553DD7" w:rsidRDefault="00946EA1" w:rsidP="00946EA1">
      <w:pPr>
        <w:rPr>
          <w:rFonts w:ascii="Garamond" w:hAnsi="Garamond"/>
          <w:sz w:val="24"/>
          <w:szCs w:val="24"/>
        </w:rPr>
      </w:pPr>
    </w:p>
    <w:p w14:paraId="69C22D6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01:37</w:t>
      </w:r>
      <w:proofErr w:type="gramEnd"/>
    </w:p>
    <w:p w14:paraId="5954A388" w14:textId="77777777" w:rsidR="00946EA1" w:rsidRPr="00553DD7" w:rsidRDefault="00946EA1" w:rsidP="00946EA1">
      <w:pPr>
        <w:rPr>
          <w:rFonts w:ascii="Garamond" w:hAnsi="Garamond"/>
          <w:sz w:val="24"/>
          <w:szCs w:val="24"/>
        </w:rPr>
      </w:pPr>
      <w:r w:rsidRPr="00553DD7">
        <w:rPr>
          <w:rFonts w:ascii="Garamond" w:hAnsi="Garamond"/>
          <w:sz w:val="24"/>
          <w:szCs w:val="24"/>
        </w:rPr>
        <w:t>That sounds good. We are a little before seven, but I do believe we have the first Applicant here. Would you? Yeah, would you be interested in starting? You ready? Is the Board ready to open the proceedings then?</w:t>
      </w:r>
    </w:p>
    <w:p w14:paraId="1F126D74" w14:textId="77777777" w:rsidR="00946EA1" w:rsidRPr="00553DD7" w:rsidRDefault="00946EA1" w:rsidP="00946EA1">
      <w:pPr>
        <w:rPr>
          <w:rFonts w:ascii="Garamond" w:hAnsi="Garamond"/>
          <w:sz w:val="24"/>
          <w:szCs w:val="24"/>
        </w:rPr>
      </w:pPr>
    </w:p>
    <w:p w14:paraId="20FDB4D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01:50</w:t>
      </w:r>
      <w:proofErr w:type="gramEnd"/>
    </w:p>
    <w:p w14:paraId="400F4A56" w14:textId="77777777" w:rsidR="00946EA1" w:rsidRPr="00553DD7" w:rsidRDefault="00946EA1" w:rsidP="00946EA1">
      <w:pPr>
        <w:rPr>
          <w:rFonts w:ascii="Garamond" w:hAnsi="Garamond"/>
          <w:sz w:val="24"/>
          <w:szCs w:val="24"/>
        </w:rPr>
      </w:pPr>
      <w:r w:rsidRPr="00553DD7">
        <w:rPr>
          <w:rFonts w:ascii="Garamond" w:hAnsi="Garamond"/>
          <w:sz w:val="24"/>
          <w:szCs w:val="24"/>
        </w:rPr>
        <w:t>All ready.</w:t>
      </w:r>
    </w:p>
    <w:p w14:paraId="25A3A1DB" w14:textId="77777777" w:rsidR="00946EA1" w:rsidRPr="00553DD7" w:rsidRDefault="00946EA1" w:rsidP="00946EA1">
      <w:pPr>
        <w:rPr>
          <w:rFonts w:ascii="Garamond" w:hAnsi="Garamond"/>
          <w:sz w:val="24"/>
          <w:szCs w:val="24"/>
        </w:rPr>
      </w:pPr>
    </w:p>
    <w:p w14:paraId="1185158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01:51</w:t>
      </w:r>
      <w:proofErr w:type="gramEnd"/>
    </w:p>
    <w:p w14:paraId="39974351" w14:textId="77777777" w:rsidR="00946EA1" w:rsidRPr="00553DD7" w:rsidRDefault="00946EA1" w:rsidP="00946EA1">
      <w:pPr>
        <w:rPr>
          <w:rFonts w:ascii="Garamond" w:hAnsi="Garamond"/>
          <w:sz w:val="24"/>
          <w:szCs w:val="24"/>
        </w:rPr>
      </w:pPr>
      <w:r w:rsidRPr="00553DD7">
        <w:rPr>
          <w:rFonts w:ascii="Garamond" w:hAnsi="Garamond"/>
          <w:sz w:val="24"/>
          <w:szCs w:val="24"/>
        </w:rPr>
        <w:t>All right, Matt, take it away.</w:t>
      </w:r>
    </w:p>
    <w:p w14:paraId="7AFE5682" w14:textId="77777777" w:rsidR="00946EA1" w:rsidRPr="00553DD7" w:rsidRDefault="00946EA1" w:rsidP="00946EA1">
      <w:pPr>
        <w:rPr>
          <w:rFonts w:ascii="Garamond" w:hAnsi="Garamond"/>
          <w:sz w:val="24"/>
          <w:szCs w:val="24"/>
        </w:rPr>
      </w:pPr>
    </w:p>
    <w:p w14:paraId="0A49C28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01:53</w:t>
      </w:r>
      <w:proofErr w:type="gramEnd"/>
    </w:p>
    <w:p w14:paraId="4AB752FC" w14:textId="77777777" w:rsidR="00946EA1" w:rsidRPr="00553DD7" w:rsidRDefault="00946EA1" w:rsidP="00946EA1">
      <w:pPr>
        <w:rPr>
          <w:rFonts w:ascii="Garamond" w:hAnsi="Garamond"/>
          <w:sz w:val="24"/>
          <w:szCs w:val="24"/>
        </w:rPr>
      </w:pPr>
      <w:r w:rsidRPr="00553DD7">
        <w:rPr>
          <w:rFonts w:ascii="Garamond" w:hAnsi="Garamond"/>
          <w:sz w:val="24"/>
          <w:szCs w:val="24"/>
        </w:rPr>
        <w:t>All right, are we recording?</w:t>
      </w:r>
    </w:p>
    <w:p w14:paraId="75F76702" w14:textId="77777777" w:rsidR="00946EA1" w:rsidRPr="00553DD7" w:rsidRDefault="00946EA1" w:rsidP="00946EA1">
      <w:pPr>
        <w:rPr>
          <w:rFonts w:ascii="Garamond" w:hAnsi="Garamond"/>
          <w:sz w:val="24"/>
          <w:szCs w:val="24"/>
        </w:rPr>
      </w:pPr>
    </w:p>
    <w:p w14:paraId="2F37B34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01:57</w:t>
      </w:r>
      <w:proofErr w:type="gramEnd"/>
    </w:p>
    <w:p w14:paraId="06E5BF3B"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36E5E764" w14:textId="77777777" w:rsidR="00946EA1" w:rsidRPr="00553DD7" w:rsidRDefault="00946EA1" w:rsidP="00946EA1">
      <w:pPr>
        <w:rPr>
          <w:rFonts w:ascii="Garamond" w:hAnsi="Garamond"/>
          <w:sz w:val="24"/>
          <w:szCs w:val="24"/>
        </w:rPr>
      </w:pPr>
    </w:p>
    <w:p w14:paraId="2CEAC09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01:57</w:t>
      </w:r>
      <w:proofErr w:type="gramEnd"/>
    </w:p>
    <w:p w14:paraId="44EA615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are recording, we are on the record. </w:t>
      </w:r>
    </w:p>
    <w:p w14:paraId="6EA4A782" w14:textId="77777777" w:rsidR="00946EA1" w:rsidRPr="00553DD7" w:rsidRDefault="00946EA1" w:rsidP="00946EA1">
      <w:pPr>
        <w:rPr>
          <w:rFonts w:ascii="Garamond" w:hAnsi="Garamond"/>
          <w:sz w:val="24"/>
          <w:szCs w:val="24"/>
        </w:rPr>
      </w:pPr>
    </w:p>
    <w:p w14:paraId="3DBB17D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01:59</w:t>
      </w:r>
      <w:proofErr w:type="gramEnd"/>
    </w:p>
    <w:p w14:paraId="4D8D94DA" w14:textId="77777777" w:rsidR="00946EA1" w:rsidRPr="00553DD7" w:rsidRDefault="00946EA1" w:rsidP="00946EA1">
      <w:pPr>
        <w:rPr>
          <w:rFonts w:ascii="Garamond" w:hAnsi="Garamond"/>
          <w:sz w:val="24"/>
          <w:szCs w:val="24"/>
        </w:rPr>
      </w:pPr>
      <w:r w:rsidRPr="00553DD7">
        <w:rPr>
          <w:rFonts w:ascii="Garamond" w:hAnsi="Garamond"/>
          <w:sz w:val="24"/>
          <w:szCs w:val="24"/>
        </w:rPr>
        <w:t>All right, welcome everybody. It is the June 2026 meeting of the Development Review Board for the Town of Richmond. If you haven't done so already, please sign in on the sheet right there. If you're online, you can sign in by just typing your name, and do they need to type their address?</w:t>
      </w:r>
    </w:p>
    <w:p w14:paraId="4B944690" w14:textId="77777777" w:rsidR="00946EA1" w:rsidRPr="00553DD7" w:rsidRDefault="00946EA1" w:rsidP="00946EA1">
      <w:pPr>
        <w:rPr>
          <w:rFonts w:ascii="Garamond" w:hAnsi="Garamond"/>
          <w:sz w:val="24"/>
          <w:szCs w:val="24"/>
        </w:rPr>
      </w:pPr>
    </w:p>
    <w:p w14:paraId="1263D43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02:20</w:t>
      </w:r>
      <w:proofErr w:type="gramEnd"/>
    </w:p>
    <w:p w14:paraId="1AD0E38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that would be ideal. </w:t>
      </w:r>
    </w:p>
    <w:p w14:paraId="5AB65A15" w14:textId="77777777" w:rsidR="00946EA1" w:rsidRPr="00553DD7" w:rsidRDefault="00946EA1" w:rsidP="00946EA1">
      <w:pPr>
        <w:rPr>
          <w:rFonts w:ascii="Garamond" w:hAnsi="Garamond"/>
          <w:sz w:val="24"/>
          <w:szCs w:val="24"/>
        </w:rPr>
      </w:pPr>
    </w:p>
    <w:p w14:paraId="20AACAD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02:21</w:t>
      </w:r>
      <w:proofErr w:type="gramEnd"/>
    </w:p>
    <w:p w14:paraId="53358E6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In the chat. That way, if you ever want to appeal, that allows you to be an Interested Party. </w:t>
      </w:r>
      <w:proofErr w:type="gramStart"/>
      <w:r w:rsidRPr="00553DD7">
        <w:rPr>
          <w:rFonts w:ascii="Garamond" w:hAnsi="Garamond"/>
          <w:sz w:val="24"/>
          <w:szCs w:val="24"/>
        </w:rPr>
        <w:t>So</w:t>
      </w:r>
      <w:proofErr w:type="gramEnd"/>
      <w:r w:rsidRPr="00553DD7">
        <w:rPr>
          <w:rFonts w:ascii="Garamond" w:hAnsi="Garamond"/>
          <w:sz w:val="24"/>
          <w:szCs w:val="24"/>
        </w:rPr>
        <w:t xml:space="preserve"> we have a </w:t>
      </w:r>
      <w:proofErr w:type="gramStart"/>
      <w:r w:rsidRPr="00553DD7">
        <w:rPr>
          <w:rFonts w:ascii="Garamond" w:hAnsi="Garamond"/>
          <w:sz w:val="24"/>
          <w:szCs w:val="24"/>
        </w:rPr>
        <w:t>few that</w:t>
      </w:r>
      <w:proofErr w:type="gramEnd"/>
      <w:r w:rsidRPr="00553DD7">
        <w:rPr>
          <w:rFonts w:ascii="Garamond" w:hAnsi="Garamond"/>
          <w:sz w:val="24"/>
          <w:szCs w:val="24"/>
        </w:rPr>
        <w:t xml:space="preserve">. </w:t>
      </w:r>
    </w:p>
    <w:p w14:paraId="48A5B507" w14:textId="77777777" w:rsidR="00946EA1" w:rsidRPr="00553DD7" w:rsidRDefault="00946EA1" w:rsidP="00946EA1">
      <w:pPr>
        <w:rPr>
          <w:rFonts w:ascii="Garamond" w:hAnsi="Garamond"/>
          <w:sz w:val="24"/>
          <w:szCs w:val="24"/>
        </w:rPr>
      </w:pPr>
    </w:p>
    <w:p w14:paraId="181EA7A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02:34</w:t>
      </w:r>
      <w:proofErr w:type="gramEnd"/>
    </w:p>
    <w:p w14:paraId="6B13ABC1" w14:textId="77777777" w:rsidR="00946EA1" w:rsidRPr="00553DD7" w:rsidRDefault="00946EA1" w:rsidP="00946EA1">
      <w:pPr>
        <w:rPr>
          <w:rFonts w:ascii="Garamond" w:hAnsi="Garamond"/>
          <w:sz w:val="24"/>
          <w:szCs w:val="24"/>
        </w:rPr>
      </w:pPr>
      <w:r w:rsidRPr="00553DD7">
        <w:rPr>
          <w:rFonts w:ascii="Garamond" w:hAnsi="Garamond"/>
          <w:sz w:val="24"/>
          <w:szCs w:val="24"/>
        </w:rPr>
        <w:t>And you need to offer written or verbal, correct, as well. T</w:t>
      </w:r>
    </w:p>
    <w:p w14:paraId="6CB0FA61" w14:textId="77777777" w:rsidR="00946EA1" w:rsidRPr="00553DD7" w:rsidRDefault="00946EA1" w:rsidP="00946EA1">
      <w:pPr>
        <w:rPr>
          <w:rFonts w:ascii="Garamond" w:hAnsi="Garamond"/>
          <w:sz w:val="24"/>
          <w:szCs w:val="24"/>
        </w:rPr>
      </w:pPr>
    </w:p>
    <w:p w14:paraId="5C82516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02:39</w:t>
      </w:r>
      <w:proofErr w:type="gramEnd"/>
    </w:p>
    <w:p w14:paraId="0E79A12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Correct. That’s true. </w:t>
      </w:r>
      <w:proofErr w:type="gramStart"/>
      <w:r w:rsidRPr="00553DD7">
        <w:rPr>
          <w:rFonts w:ascii="Garamond" w:hAnsi="Garamond"/>
          <w:sz w:val="24"/>
          <w:szCs w:val="24"/>
        </w:rPr>
        <w:t>So</w:t>
      </w:r>
      <w:proofErr w:type="gramEnd"/>
      <w:r w:rsidRPr="00553DD7">
        <w:rPr>
          <w:rFonts w:ascii="Garamond" w:hAnsi="Garamond"/>
          <w:sz w:val="24"/>
          <w:szCs w:val="24"/>
        </w:rPr>
        <w:t xml:space="preserve"> we have a few hearings. Why don't we start with SP 2026-005. John Roettinger. I pronounced that right? Yep. This is, Applicant seeks site plan approval for facade changes to 30 Bridge Street, located in the Village Downtown Zoning District. The front facade will be painted </w:t>
      </w:r>
      <w:proofErr w:type="gramStart"/>
      <w:r w:rsidRPr="00553DD7">
        <w:rPr>
          <w:rFonts w:ascii="Garamond" w:hAnsi="Garamond"/>
          <w:sz w:val="24"/>
          <w:szCs w:val="24"/>
        </w:rPr>
        <w:t>red</w:t>
      </w:r>
      <w:proofErr w:type="gramEnd"/>
      <w:r w:rsidRPr="00553DD7">
        <w:rPr>
          <w:rFonts w:ascii="Garamond" w:hAnsi="Garamond"/>
          <w:sz w:val="24"/>
          <w:szCs w:val="24"/>
        </w:rPr>
        <w:t xml:space="preserve"> and the door will be replaced. I got to swear you in. Do you, do you swear to tell the truth, the whole truth, and nothing but the truth? </w:t>
      </w:r>
    </w:p>
    <w:p w14:paraId="6B27381E" w14:textId="77777777" w:rsidR="00946EA1" w:rsidRPr="00553DD7" w:rsidRDefault="00946EA1" w:rsidP="00946EA1">
      <w:pPr>
        <w:rPr>
          <w:rFonts w:ascii="Garamond" w:hAnsi="Garamond"/>
          <w:sz w:val="24"/>
          <w:szCs w:val="24"/>
        </w:rPr>
      </w:pPr>
    </w:p>
    <w:p w14:paraId="5AA0BB87"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bCs/>
          <w:sz w:val="24"/>
          <w:szCs w:val="24"/>
        </w:rPr>
        <w:t>Roettinger</w:t>
      </w:r>
      <w:proofErr w:type="spellEnd"/>
      <w:r w:rsidRPr="00553DD7">
        <w:rPr>
          <w:rFonts w:ascii="Garamond" w:hAnsi="Garamond"/>
          <w:sz w:val="24"/>
          <w:szCs w:val="24"/>
        </w:rPr>
        <w:t xml:space="preserve">  </w:t>
      </w:r>
      <w:r w:rsidRPr="00553DD7">
        <w:rPr>
          <w:rFonts w:ascii="Garamond" w:hAnsi="Garamond"/>
          <w:color w:val="5D7284"/>
          <w:sz w:val="24"/>
          <w:szCs w:val="24"/>
        </w:rPr>
        <w:t>03:20</w:t>
      </w:r>
      <w:proofErr w:type="gramEnd"/>
    </w:p>
    <w:p w14:paraId="634701C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w:t>
      </w:r>
    </w:p>
    <w:p w14:paraId="361C4A65" w14:textId="77777777" w:rsidR="00946EA1" w:rsidRPr="00553DD7" w:rsidRDefault="00946EA1" w:rsidP="00946EA1">
      <w:pPr>
        <w:rPr>
          <w:rFonts w:ascii="Garamond" w:hAnsi="Garamond"/>
          <w:sz w:val="24"/>
          <w:szCs w:val="24"/>
        </w:rPr>
      </w:pPr>
    </w:p>
    <w:p w14:paraId="765EDE61"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03:21</w:t>
      </w:r>
      <w:proofErr w:type="gramEnd"/>
    </w:p>
    <w:p w14:paraId="30861957" w14:textId="77777777" w:rsidR="00946EA1" w:rsidRPr="00553DD7" w:rsidRDefault="00946EA1" w:rsidP="00946EA1">
      <w:pPr>
        <w:rPr>
          <w:rFonts w:ascii="Garamond" w:hAnsi="Garamond"/>
          <w:sz w:val="24"/>
          <w:szCs w:val="24"/>
        </w:rPr>
      </w:pPr>
      <w:r w:rsidRPr="00553DD7">
        <w:rPr>
          <w:rFonts w:ascii="Garamond" w:hAnsi="Garamond"/>
          <w:sz w:val="24"/>
          <w:szCs w:val="24"/>
        </w:rPr>
        <w:t>All right. Why don't you describe what you’re planning?</w:t>
      </w:r>
    </w:p>
    <w:p w14:paraId="2386D9E0" w14:textId="77777777" w:rsidR="00946EA1" w:rsidRPr="00553DD7" w:rsidRDefault="00946EA1" w:rsidP="00946EA1">
      <w:pPr>
        <w:rPr>
          <w:rFonts w:ascii="Garamond" w:hAnsi="Garamond"/>
          <w:sz w:val="24"/>
          <w:szCs w:val="24"/>
        </w:rPr>
      </w:pPr>
    </w:p>
    <w:p w14:paraId="076133DB"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03:24</w:t>
      </w:r>
      <w:proofErr w:type="gramEnd"/>
    </w:p>
    <w:p w14:paraId="370F04F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the plan is. </w:t>
      </w:r>
    </w:p>
    <w:p w14:paraId="563F5319" w14:textId="77777777" w:rsidR="00946EA1" w:rsidRPr="00553DD7" w:rsidRDefault="00946EA1" w:rsidP="00946EA1">
      <w:pPr>
        <w:rPr>
          <w:rFonts w:ascii="Garamond" w:hAnsi="Garamond"/>
          <w:sz w:val="24"/>
          <w:szCs w:val="24"/>
        </w:rPr>
      </w:pPr>
    </w:p>
    <w:p w14:paraId="5663C33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03:26</w:t>
      </w:r>
      <w:proofErr w:type="gramEnd"/>
    </w:p>
    <w:p w14:paraId="4C450CB7" w14:textId="77777777" w:rsidR="00946EA1" w:rsidRPr="00553DD7" w:rsidRDefault="00946EA1" w:rsidP="00946EA1">
      <w:pPr>
        <w:rPr>
          <w:rFonts w:ascii="Garamond" w:hAnsi="Garamond"/>
          <w:sz w:val="24"/>
          <w:szCs w:val="24"/>
        </w:rPr>
      </w:pPr>
      <w:r w:rsidRPr="00553DD7">
        <w:rPr>
          <w:rFonts w:ascii="Garamond" w:hAnsi="Garamond"/>
          <w:sz w:val="24"/>
          <w:szCs w:val="24"/>
        </w:rPr>
        <w:t>You’re correct. Anybody here feel they have a conflict with this hearing?</w:t>
      </w:r>
    </w:p>
    <w:p w14:paraId="1005AC5D" w14:textId="77777777" w:rsidR="00946EA1" w:rsidRPr="00553DD7" w:rsidRDefault="00946EA1" w:rsidP="00946EA1">
      <w:pPr>
        <w:rPr>
          <w:rFonts w:ascii="Garamond" w:hAnsi="Garamond"/>
          <w:sz w:val="24"/>
          <w:szCs w:val="24"/>
        </w:rPr>
      </w:pPr>
    </w:p>
    <w:p w14:paraId="44B22422" w14:textId="77777777" w:rsidR="00946EA1" w:rsidRPr="00553DD7" w:rsidRDefault="00946EA1" w:rsidP="00946EA1">
      <w:pPr>
        <w:rPr>
          <w:rFonts w:ascii="Garamond" w:hAnsi="Garamond"/>
          <w:b/>
          <w:sz w:val="24"/>
          <w:szCs w:val="24"/>
        </w:rPr>
      </w:pPr>
      <w:r w:rsidRPr="00553DD7">
        <w:rPr>
          <w:rFonts w:ascii="Garamond" w:hAnsi="Garamond"/>
          <w:b/>
          <w:sz w:val="24"/>
          <w:szCs w:val="24"/>
        </w:rPr>
        <w:t xml:space="preserve">[collective no’s]. </w:t>
      </w:r>
    </w:p>
    <w:p w14:paraId="0120F69C" w14:textId="77777777" w:rsidR="00946EA1" w:rsidRPr="00553DD7" w:rsidRDefault="00946EA1" w:rsidP="00946EA1">
      <w:pPr>
        <w:rPr>
          <w:rFonts w:ascii="Garamond" w:hAnsi="Garamond"/>
          <w:b/>
          <w:sz w:val="24"/>
          <w:szCs w:val="24"/>
        </w:rPr>
      </w:pPr>
    </w:p>
    <w:p w14:paraId="68A1725F" w14:textId="77777777" w:rsidR="00946EA1" w:rsidRPr="00553DD7" w:rsidRDefault="00946EA1" w:rsidP="00946EA1">
      <w:pPr>
        <w:rPr>
          <w:rFonts w:ascii="Garamond" w:hAnsi="Garamond"/>
          <w:sz w:val="24"/>
          <w:szCs w:val="24"/>
        </w:rPr>
      </w:pPr>
      <w:r w:rsidRPr="00553DD7">
        <w:rPr>
          <w:rFonts w:ascii="Garamond" w:hAnsi="Garamond"/>
          <w:sz w:val="24"/>
          <w:szCs w:val="24"/>
        </w:rPr>
        <w:t>All right, go ahead.</w:t>
      </w:r>
    </w:p>
    <w:p w14:paraId="14AD8D18" w14:textId="77777777" w:rsidR="00946EA1" w:rsidRPr="00553DD7" w:rsidRDefault="00946EA1" w:rsidP="00946EA1">
      <w:pPr>
        <w:rPr>
          <w:rFonts w:ascii="Garamond" w:hAnsi="Garamond"/>
          <w:sz w:val="24"/>
          <w:szCs w:val="24"/>
        </w:rPr>
      </w:pPr>
    </w:p>
    <w:p w14:paraId="610A83D8"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03:32</w:t>
      </w:r>
      <w:proofErr w:type="gramEnd"/>
    </w:p>
    <w:p w14:paraId="6B70E32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the plan is everything's staying the same, except the door. We will replace the door with just a plain glass door. It's just an </w:t>
      </w:r>
      <w:proofErr w:type="gramStart"/>
      <w:r w:rsidRPr="00553DD7">
        <w:rPr>
          <w:rFonts w:ascii="Garamond" w:hAnsi="Garamond"/>
          <w:sz w:val="24"/>
          <w:szCs w:val="24"/>
        </w:rPr>
        <w:t>older</w:t>
      </w:r>
      <w:proofErr w:type="gramEnd"/>
      <w:r w:rsidRPr="00553DD7">
        <w:rPr>
          <w:rFonts w:ascii="Garamond" w:hAnsi="Garamond"/>
          <w:sz w:val="24"/>
          <w:szCs w:val="24"/>
        </w:rPr>
        <w:t xml:space="preserve"> door with </w:t>
      </w:r>
      <w:proofErr w:type="gramStart"/>
      <w:r w:rsidRPr="00553DD7">
        <w:rPr>
          <w:rFonts w:ascii="Garamond" w:hAnsi="Garamond"/>
          <w:sz w:val="24"/>
          <w:szCs w:val="24"/>
        </w:rPr>
        <w:t>the</w:t>
      </w:r>
      <w:proofErr w:type="gramEnd"/>
      <w:r w:rsidRPr="00553DD7">
        <w:rPr>
          <w:rFonts w:ascii="Garamond" w:hAnsi="Garamond"/>
          <w:sz w:val="24"/>
          <w:szCs w:val="24"/>
        </w:rPr>
        <w:t xml:space="preserve"> hatchet, so we'd like to get rid of it. But I didn't realize how expensive doors could be, so yeah, we're </w:t>
      </w:r>
      <w:proofErr w:type="spellStart"/>
      <w:r w:rsidRPr="00553DD7">
        <w:rPr>
          <w:rFonts w:ascii="Garamond" w:hAnsi="Garamond"/>
          <w:sz w:val="24"/>
          <w:szCs w:val="24"/>
        </w:rPr>
        <w:t>gonna</w:t>
      </w:r>
      <w:proofErr w:type="spellEnd"/>
      <w:r w:rsidRPr="00553DD7">
        <w:rPr>
          <w:rFonts w:ascii="Garamond" w:hAnsi="Garamond"/>
          <w:sz w:val="24"/>
          <w:szCs w:val="24"/>
        </w:rPr>
        <w:t xml:space="preserve"> place, replace a door with a glass door, and then out front, the overhang, the garage doors, and then underneath is the only part that I'm really painting, everything else is staying black because the metal of the garage doors are just going to keep kind of a trim. </w:t>
      </w:r>
      <w:proofErr w:type="gramStart"/>
      <w:r w:rsidRPr="00553DD7">
        <w:rPr>
          <w:rFonts w:ascii="Garamond" w:hAnsi="Garamond"/>
          <w:sz w:val="24"/>
          <w:szCs w:val="24"/>
        </w:rPr>
        <w:t>There’s</w:t>
      </w:r>
      <w:proofErr w:type="gramEnd"/>
      <w:r w:rsidRPr="00553DD7">
        <w:rPr>
          <w:rFonts w:ascii="Garamond" w:hAnsi="Garamond"/>
          <w:sz w:val="24"/>
          <w:szCs w:val="24"/>
        </w:rPr>
        <w:t xml:space="preserve"> four kinds of spots underneath, going to paint that red, kind of match the logo of our cardinal. And then at some point, stencil simple food done right in those four spots. And then I think he attached the sign a friend made me, but I haven’t put it up. It is the same size circle as, like, the Sweet Simone’s signs I basically went </w:t>
      </w:r>
      <w:proofErr w:type="gramStart"/>
      <w:r w:rsidRPr="00553DD7">
        <w:rPr>
          <w:rFonts w:ascii="Garamond" w:hAnsi="Garamond"/>
          <w:sz w:val="24"/>
          <w:szCs w:val="24"/>
        </w:rPr>
        <w:t>off of</w:t>
      </w:r>
      <w:proofErr w:type="gramEnd"/>
      <w:r w:rsidRPr="00553DD7">
        <w:rPr>
          <w:rFonts w:ascii="Garamond" w:hAnsi="Garamond"/>
          <w:sz w:val="24"/>
          <w:szCs w:val="24"/>
        </w:rPr>
        <w:t>. But yeah, that's pretty much it. No other changes. And it is a double-sided sign.</w:t>
      </w:r>
    </w:p>
    <w:p w14:paraId="64C79919" w14:textId="77777777" w:rsidR="00946EA1" w:rsidRPr="00553DD7" w:rsidRDefault="00946EA1" w:rsidP="00946EA1">
      <w:pPr>
        <w:rPr>
          <w:rFonts w:ascii="Garamond" w:hAnsi="Garamond"/>
          <w:sz w:val="24"/>
          <w:szCs w:val="24"/>
        </w:rPr>
      </w:pPr>
    </w:p>
    <w:p w14:paraId="5849420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04:45</w:t>
      </w:r>
      <w:proofErr w:type="gramEnd"/>
    </w:p>
    <w:p w14:paraId="0D75E5C0"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7EFBB1DD" w14:textId="77777777" w:rsidR="00946EA1" w:rsidRPr="00553DD7" w:rsidRDefault="00946EA1" w:rsidP="00946EA1">
      <w:pPr>
        <w:rPr>
          <w:rFonts w:ascii="Garamond" w:hAnsi="Garamond"/>
          <w:sz w:val="24"/>
          <w:szCs w:val="24"/>
        </w:rPr>
      </w:pPr>
    </w:p>
    <w:p w14:paraId="18E3778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04:46</w:t>
      </w:r>
      <w:proofErr w:type="gramEnd"/>
    </w:p>
    <w:p w14:paraId="696E3742" w14:textId="77777777" w:rsidR="00946EA1" w:rsidRPr="00553DD7" w:rsidRDefault="00946EA1" w:rsidP="00946EA1">
      <w:pPr>
        <w:rPr>
          <w:rFonts w:ascii="Garamond" w:hAnsi="Garamond"/>
          <w:sz w:val="24"/>
          <w:szCs w:val="24"/>
        </w:rPr>
      </w:pPr>
      <w:r w:rsidRPr="00553DD7">
        <w:rPr>
          <w:rFonts w:ascii="Garamond" w:hAnsi="Garamond"/>
          <w:sz w:val="24"/>
          <w:szCs w:val="24"/>
        </w:rPr>
        <w:t>So that'll hang perpendicular to the road?</w:t>
      </w:r>
    </w:p>
    <w:p w14:paraId="444AD36A" w14:textId="77777777" w:rsidR="00946EA1" w:rsidRPr="00553DD7" w:rsidRDefault="00946EA1" w:rsidP="00946EA1">
      <w:pPr>
        <w:rPr>
          <w:rFonts w:ascii="Garamond" w:hAnsi="Garamond"/>
          <w:sz w:val="24"/>
          <w:szCs w:val="24"/>
        </w:rPr>
      </w:pPr>
    </w:p>
    <w:p w14:paraId="059D6DB1"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04:49</w:t>
      </w:r>
      <w:proofErr w:type="gramEnd"/>
    </w:p>
    <w:p w14:paraId="0385CD2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basically that overhang - there's like eyelet hooks that I was going to put a bracket on. They used to, I guess, hang like plantar baskets </w:t>
      </w:r>
      <w:proofErr w:type="gramStart"/>
      <w:r w:rsidRPr="00553DD7">
        <w:rPr>
          <w:rFonts w:ascii="Garamond" w:hAnsi="Garamond"/>
          <w:sz w:val="24"/>
          <w:szCs w:val="24"/>
        </w:rPr>
        <w:t>off of</w:t>
      </w:r>
      <w:proofErr w:type="gramEnd"/>
      <w:r w:rsidRPr="00553DD7">
        <w:rPr>
          <w:rFonts w:ascii="Garamond" w:hAnsi="Garamond"/>
          <w:sz w:val="24"/>
          <w:szCs w:val="24"/>
        </w:rPr>
        <w:t xml:space="preserve">. </w:t>
      </w:r>
      <w:proofErr w:type="gramStart"/>
      <w:r w:rsidRPr="00553DD7">
        <w:rPr>
          <w:rFonts w:ascii="Garamond" w:hAnsi="Garamond"/>
          <w:sz w:val="24"/>
          <w:szCs w:val="24"/>
        </w:rPr>
        <w:t>So</w:t>
      </w:r>
      <w:proofErr w:type="gramEnd"/>
      <w:r w:rsidRPr="00553DD7">
        <w:rPr>
          <w:rFonts w:ascii="Garamond" w:hAnsi="Garamond"/>
          <w:sz w:val="24"/>
          <w:szCs w:val="24"/>
        </w:rPr>
        <w:t xml:space="preserve"> we're just going to keep it under the overhang, kind of </w:t>
      </w:r>
      <w:proofErr w:type="gramStart"/>
      <w:r w:rsidRPr="00553DD7">
        <w:rPr>
          <w:rFonts w:ascii="Garamond" w:hAnsi="Garamond"/>
          <w:sz w:val="24"/>
          <w:szCs w:val="24"/>
        </w:rPr>
        <w:t>right there</w:t>
      </w:r>
      <w:proofErr w:type="gramEnd"/>
      <w:r w:rsidRPr="00553DD7">
        <w:rPr>
          <w:rFonts w:ascii="Garamond" w:hAnsi="Garamond"/>
          <w:sz w:val="24"/>
          <w:szCs w:val="24"/>
        </w:rPr>
        <w:t xml:space="preserve"> underneath. </w:t>
      </w:r>
    </w:p>
    <w:p w14:paraId="3F1C57AA" w14:textId="77777777" w:rsidR="00946EA1" w:rsidRPr="00553DD7" w:rsidRDefault="00946EA1" w:rsidP="00946EA1">
      <w:pPr>
        <w:rPr>
          <w:rFonts w:ascii="Garamond" w:hAnsi="Garamond"/>
          <w:sz w:val="24"/>
          <w:szCs w:val="24"/>
        </w:rPr>
      </w:pPr>
    </w:p>
    <w:p w14:paraId="3D5BF05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05:03</w:t>
      </w:r>
      <w:proofErr w:type="gramEnd"/>
    </w:p>
    <w:p w14:paraId="0B1F5248" w14:textId="77777777" w:rsidR="00946EA1" w:rsidRPr="00553DD7" w:rsidRDefault="00946EA1" w:rsidP="00946EA1">
      <w:pPr>
        <w:rPr>
          <w:rFonts w:ascii="Garamond" w:hAnsi="Garamond"/>
          <w:sz w:val="24"/>
          <w:szCs w:val="24"/>
        </w:rPr>
      </w:pPr>
      <w:r w:rsidRPr="00553DD7">
        <w:rPr>
          <w:rFonts w:ascii="Garamond" w:hAnsi="Garamond"/>
          <w:sz w:val="24"/>
          <w:szCs w:val="24"/>
        </w:rPr>
        <w:t>Under the door, or?</w:t>
      </w:r>
    </w:p>
    <w:p w14:paraId="4BA45B7D" w14:textId="77777777" w:rsidR="00946EA1" w:rsidRPr="00553DD7" w:rsidRDefault="00946EA1" w:rsidP="00946EA1">
      <w:pPr>
        <w:rPr>
          <w:rFonts w:ascii="Garamond" w:hAnsi="Garamond"/>
          <w:sz w:val="24"/>
          <w:szCs w:val="24"/>
        </w:rPr>
      </w:pPr>
    </w:p>
    <w:p w14:paraId="7B56A140"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05:05</w:t>
      </w:r>
      <w:proofErr w:type="gramEnd"/>
    </w:p>
    <w:p w14:paraId="45750218"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if you’re looking right at the door, it's kind of like slanted.</w:t>
      </w:r>
    </w:p>
    <w:p w14:paraId="34DE37A6" w14:textId="77777777" w:rsidR="00946EA1" w:rsidRPr="00553DD7" w:rsidRDefault="00946EA1" w:rsidP="00946EA1">
      <w:pPr>
        <w:rPr>
          <w:rFonts w:ascii="Garamond" w:hAnsi="Garamond"/>
          <w:sz w:val="24"/>
          <w:szCs w:val="24"/>
        </w:rPr>
      </w:pPr>
    </w:p>
    <w:p w14:paraId="4C09A8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05:08</w:t>
      </w:r>
      <w:proofErr w:type="gramEnd"/>
    </w:p>
    <w:p w14:paraId="299153F9"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474F3067" w14:textId="77777777" w:rsidR="00946EA1" w:rsidRPr="00553DD7" w:rsidRDefault="00946EA1" w:rsidP="00946EA1">
      <w:pPr>
        <w:rPr>
          <w:rFonts w:ascii="Garamond" w:hAnsi="Garamond"/>
          <w:sz w:val="24"/>
          <w:szCs w:val="24"/>
        </w:rPr>
      </w:pPr>
    </w:p>
    <w:p w14:paraId="4400BB0E"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05:09</w:t>
      </w:r>
      <w:proofErr w:type="gramEnd"/>
    </w:p>
    <w:p w14:paraId="6B14E78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right there where the wall kind of meets the front. </w:t>
      </w:r>
    </w:p>
    <w:p w14:paraId="1C03A913" w14:textId="77777777" w:rsidR="00946EA1" w:rsidRPr="00553DD7" w:rsidRDefault="00946EA1" w:rsidP="00946EA1">
      <w:pPr>
        <w:rPr>
          <w:rFonts w:ascii="Garamond" w:hAnsi="Garamond"/>
          <w:sz w:val="24"/>
          <w:szCs w:val="24"/>
        </w:rPr>
      </w:pPr>
    </w:p>
    <w:p w14:paraId="5379EED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05:13</w:t>
      </w:r>
      <w:proofErr w:type="gramEnd"/>
    </w:p>
    <w:p w14:paraId="07CC2C5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Cool. </w:t>
      </w:r>
    </w:p>
    <w:p w14:paraId="3ECC9EC0" w14:textId="77777777" w:rsidR="00946EA1" w:rsidRPr="00553DD7" w:rsidRDefault="00946EA1" w:rsidP="00946EA1">
      <w:pPr>
        <w:rPr>
          <w:rFonts w:ascii="Garamond" w:hAnsi="Garamond"/>
          <w:sz w:val="24"/>
          <w:szCs w:val="24"/>
        </w:rPr>
      </w:pPr>
    </w:p>
    <w:p w14:paraId="4AF3139A"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bCs/>
          <w:sz w:val="24"/>
          <w:szCs w:val="24"/>
        </w:rPr>
        <w:t>Roettinger</w:t>
      </w:r>
      <w:proofErr w:type="spellEnd"/>
      <w:r w:rsidRPr="00553DD7">
        <w:rPr>
          <w:rFonts w:ascii="Garamond" w:hAnsi="Garamond"/>
          <w:sz w:val="24"/>
          <w:szCs w:val="24"/>
        </w:rPr>
        <w:t xml:space="preserve">  </w:t>
      </w:r>
      <w:r w:rsidRPr="00553DD7">
        <w:rPr>
          <w:rFonts w:ascii="Garamond" w:hAnsi="Garamond"/>
          <w:color w:val="5D7284"/>
          <w:sz w:val="24"/>
          <w:szCs w:val="24"/>
        </w:rPr>
        <w:t>05:14</w:t>
      </w:r>
      <w:proofErr w:type="gramEnd"/>
    </w:p>
    <w:p w14:paraId="6A43CB5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45DCC4FD" w14:textId="77777777" w:rsidR="00946EA1" w:rsidRPr="00553DD7" w:rsidRDefault="00946EA1" w:rsidP="00946EA1">
      <w:pPr>
        <w:rPr>
          <w:rFonts w:ascii="Garamond" w:hAnsi="Garamond"/>
          <w:sz w:val="24"/>
          <w:szCs w:val="24"/>
        </w:rPr>
      </w:pPr>
    </w:p>
    <w:p w14:paraId="417DE57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05:18</w:t>
      </w:r>
      <w:proofErr w:type="gramEnd"/>
    </w:p>
    <w:p w14:paraId="15D8F1F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also looks like you're </w:t>
      </w:r>
      <w:proofErr w:type="spellStart"/>
      <w:r w:rsidRPr="00553DD7">
        <w:rPr>
          <w:rFonts w:ascii="Garamond" w:hAnsi="Garamond"/>
          <w:sz w:val="24"/>
          <w:szCs w:val="24"/>
        </w:rPr>
        <w:t>gonna</w:t>
      </w:r>
      <w:proofErr w:type="spellEnd"/>
      <w:r w:rsidRPr="00553DD7">
        <w:rPr>
          <w:rFonts w:ascii="Garamond" w:hAnsi="Garamond"/>
          <w:sz w:val="24"/>
          <w:szCs w:val="24"/>
        </w:rPr>
        <w:t xml:space="preserve"> paint where, like, the old, I guess, I think it was the old ice cream stand window. You're going to paint that red as well?</w:t>
      </w:r>
    </w:p>
    <w:p w14:paraId="3EC7E54D" w14:textId="77777777" w:rsidR="00946EA1" w:rsidRPr="00553DD7" w:rsidRDefault="00946EA1" w:rsidP="00946EA1">
      <w:pPr>
        <w:rPr>
          <w:rFonts w:ascii="Garamond" w:hAnsi="Garamond"/>
          <w:sz w:val="24"/>
          <w:szCs w:val="24"/>
        </w:rPr>
      </w:pPr>
    </w:p>
    <w:p w14:paraId="15B4A0E1"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05:27</w:t>
      </w:r>
      <w:proofErr w:type="gramEnd"/>
    </w:p>
    <w:p w14:paraId="4D8C8C6A" w14:textId="77777777" w:rsidR="00946EA1" w:rsidRPr="00553DD7" w:rsidRDefault="00946EA1" w:rsidP="00946EA1">
      <w:pPr>
        <w:rPr>
          <w:rFonts w:ascii="Garamond" w:hAnsi="Garamond"/>
          <w:sz w:val="24"/>
          <w:szCs w:val="24"/>
        </w:rPr>
      </w:pPr>
      <w:r w:rsidRPr="00553DD7">
        <w:rPr>
          <w:rFonts w:ascii="Garamond" w:hAnsi="Garamond"/>
          <w:sz w:val="24"/>
          <w:szCs w:val="24"/>
        </w:rPr>
        <w:t>I don't know.</w:t>
      </w:r>
    </w:p>
    <w:p w14:paraId="23F38C96" w14:textId="77777777" w:rsidR="00946EA1" w:rsidRPr="00553DD7" w:rsidRDefault="00946EA1" w:rsidP="00946EA1">
      <w:pPr>
        <w:rPr>
          <w:rFonts w:ascii="Garamond" w:hAnsi="Garamond"/>
          <w:sz w:val="24"/>
          <w:szCs w:val="24"/>
        </w:rPr>
      </w:pPr>
    </w:p>
    <w:p w14:paraId="5165144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05:28</w:t>
      </w:r>
      <w:proofErr w:type="gramEnd"/>
    </w:p>
    <w:p w14:paraId="2DC8EEEC"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10828D82" w14:textId="77777777" w:rsidR="00946EA1" w:rsidRPr="00553DD7" w:rsidRDefault="00946EA1" w:rsidP="00946EA1">
      <w:pPr>
        <w:rPr>
          <w:rFonts w:ascii="Garamond" w:hAnsi="Garamond"/>
          <w:sz w:val="24"/>
          <w:szCs w:val="24"/>
        </w:rPr>
      </w:pPr>
    </w:p>
    <w:p w14:paraId="7B7B696C"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05:28</w:t>
      </w:r>
      <w:proofErr w:type="gramEnd"/>
    </w:p>
    <w:p w14:paraId="48885316" w14:textId="77777777" w:rsidR="00946EA1" w:rsidRPr="00553DD7" w:rsidRDefault="00946EA1" w:rsidP="00946EA1">
      <w:pPr>
        <w:rPr>
          <w:rFonts w:ascii="Garamond" w:hAnsi="Garamond"/>
          <w:sz w:val="24"/>
          <w:szCs w:val="24"/>
        </w:rPr>
      </w:pPr>
      <w:r w:rsidRPr="00553DD7">
        <w:rPr>
          <w:rFonts w:ascii="Garamond" w:hAnsi="Garamond"/>
          <w:sz w:val="24"/>
          <w:szCs w:val="24"/>
        </w:rPr>
        <w:t>Maybe in the future, just to kind of match, but we might just leave it black. It might make the most sense just considering the garage doors take up a good majority, and we're not going to paint the steel on that, so we might just keep it black.</w:t>
      </w:r>
    </w:p>
    <w:p w14:paraId="30E860C3" w14:textId="77777777" w:rsidR="00946EA1" w:rsidRPr="00553DD7" w:rsidRDefault="00946EA1" w:rsidP="00946EA1">
      <w:pPr>
        <w:rPr>
          <w:rFonts w:ascii="Garamond" w:hAnsi="Garamond"/>
          <w:sz w:val="24"/>
          <w:szCs w:val="24"/>
        </w:rPr>
      </w:pPr>
    </w:p>
    <w:p w14:paraId="5DD4F6A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05:48</w:t>
      </w:r>
      <w:proofErr w:type="gramEnd"/>
    </w:p>
    <w:p w14:paraId="4E072807" w14:textId="77777777" w:rsidR="00946EA1" w:rsidRPr="00553DD7" w:rsidRDefault="00946EA1" w:rsidP="00946EA1">
      <w:pPr>
        <w:rPr>
          <w:rFonts w:ascii="Garamond" w:hAnsi="Garamond"/>
          <w:sz w:val="24"/>
          <w:szCs w:val="24"/>
        </w:rPr>
      </w:pPr>
      <w:r w:rsidRPr="00553DD7">
        <w:rPr>
          <w:rFonts w:ascii="Garamond" w:hAnsi="Garamond"/>
          <w:sz w:val="24"/>
          <w:szCs w:val="24"/>
        </w:rPr>
        <w:t>Any other questions from the Board?</w:t>
      </w:r>
    </w:p>
    <w:p w14:paraId="039779B3" w14:textId="77777777" w:rsidR="00946EA1" w:rsidRPr="00553DD7" w:rsidRDefault="00946EA1" w:rsidP="00946EA1">
      <w:pPr>
        <w:rPr>
          <w:rFonts w:ascii="Garamond" w:hAnsi="Garamond"/>
          <w:sz w:val="24"/>
          <w:szCs w:val="24"/>
        </w:rPr>
      </w:pPr>
    </w:p>
    <w:p w14:paraId="652483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05:52</w:t>
      </w:r>
      <w:proofErr w:type="gramEnd"/>
    </w:p>
    <w:p w14:paraId="44DF074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Just so we don't have to impose a condition. Do we need to clarify that? You know, it seems </w:t>
      </w:r>
      <w:proofErr w:type="gramStart"/>
      <w:r w:rsidRPr="00553DD7">
        <w:rPr>
          <w:rFonts w:ascii="Garamond" w:hAnsi="Garamond"/>
          <w:sz w:val="24"/>
          <w:szCs w:val="24"/>
        </w:rPr>
        <w:t>nitpicky</w:t>
      </w:r>
      <w:proofErr w:type="gramEnd"/>
      <w:r w:rsidRPr="00553DD7">
        <w:rPr>
          <w:rFonts w:ascii="Garamond" w:hAnsi="Garamond"/>
          <w:sz w:val="24"/>
          <w:szCs w:val="24"/>
        </w:rPr>
        <w:t xml:space="preserve"> but we need to approve the facade. So, do you want to say red or black, and we can say </w:t>
      </w:r>
      <w:r w:rsidRPr="00553DD7">
        <w:rPr>
          <w:rFonts w:ascii="Garamond" w:hAnsi="Garamond"/>
          <w:sz w:val="24"/>
          <w:szCs w:val="24"/>
        </w:rPr>
        <w:lastRenderedPageBreak/>
        <w:t>either is fine.</w:t>
      </w:r>
    </w:p>
    <w:p w14:paraId="3B284222" w14:textId="77777777" w:rsidR="00946EA1" w:rsidRPr="00553DD7" w:rsidRDefault="00946EA1" w:rsidP="00946EA1">
      <w:pPr>
        <w:rPr>
          <w:rFonts w:ascii="Garamond" w:hAnsi="Garamond"/>
          <w:sz w:val="24"/>
          <w:szCs w:val="24"/>
        </w:rPr>
      </w:pPr>
    </w:p>
    <w:p w14:paraId="127DE36D"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06:04</w:t>
      </w:r>
      <w:proofErr w:type="gramEnd"/>
    </w:p>
    <w:p w14:paraId="028A949C" w14:textId="77777777" w:rsidR="00946EA1" w:rsidRPr="00553DD7" w:rsidRDefault="00946EA1" w:rsidP="00946EA1">
      <w:pPr>
        <w:rPr>
          <w:rFonts w:ascii="Garamond" w:hAnsi="Garamond"/>
          <w:sz w:val="24"/>
          <w:szCs w:val="24"/>
        </w:rPr>
      </w:pPr>
      <w:r w:rsidRPr="00553DD7">
        <w:rPr>
          <w:rFonts w:ascii="Garamond" w:hAnsi="Garamond"/>
          <w:sz w:val="24"/>
          <w:szCs w:val="24"/>
        </w:rPr>
        <w:t>Yeah, if it makes more sense to keep it black, great. If you want me to paint it red.</w:t>
      </w:r>
    </w:p>
    <w:p w14:paraId="1973C724" w14:textId="77777777" w:rsidR="00946EA1" w:rsidRPr="00553DD7" w:rsidRDefault="00946EA1" w:rsidP="00946EA1">
      <w:pPr>
        <w:rPr>
          <w:rFonts w:ascii="Garamond" w:hAnsi="Garamond"/>
          <w:sz w:val="24"/>
          <w:szCs w:val="24"/>
        </w:rPr>
      </w:pPr>
    </w:p>
    <w:p w14:paraId="09AB78D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06:08</w:t>
      </w:r>
      <w:proofErr w:type="gramEnd"/>
    </w:p>
    <w:p w14:paraId="12478289" w14:textId="77777777" w:rsidR="00946EA1" w:rsidRPr="00553DD7" w:rsidRDefault="00946EA1" w:rsidP="00946EA1">
      <w:pPr>
        <w:rPr>
          <w:rFonts w:ascii="Garamond" w:hAnsi="Garamond"/>
          <w:sz w:val="24"/>
          <w:szCs w:val="24"/>
        </w:rPr>
      </w:pPr>
      <w:r w:rsidRPr="00553DD7">
        <w:rPr>
          <w:rFonts w:ascii="Garamond" w:hAnsi="Garamond"/>
          <w:sz w:val="24"/>
          <w:szCs w:val="24"/>
        </w:rPr>
        <w:t>Oh, we don't have a preference. I just, if you tell us you're not sure, then we don't have anything to approve.</w:t>
      </w:r>
    </w:p>
    <w:p w14:paraId="5C677E9C" w14:textId="77777777" w:rsidR="00946EA1" w:rsidRPr="00553DD7" w:rsidRDefault="00946EA1" w:rsidP="00946EA1">
      <w:pPr>
        <w:rPr>
          <w:rFonts w:ascii="Garamond" w:hAnsi="Garamond"/>
          <w:sz w:val="24"/>
          <w:szCs w:val="24"/>
        </w:rPr>
      </w:pPr>
    </w:p>
    <w:p w14:paraId="0971136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06:12</w:t>
      </w:r>
      <w:proofErr w:type="gramEnd"/>
    </w:p>
    <w:p w14:paraId="5201D2A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if you say red and then you don’t paint it red </w:t>
      </w:r>
      <w:proofErr w:type="gramStart"/>
      <w:r w:rsidRPr="00553DD7">
        <w:rPr>
          <w:rFonts w:ascii="Garamond" w:hAnsi="Garamond"/>
          <w:sz w:val="24"/>
          <w:szCs w:val="24"/>
        </w:rPr>
        <w:t>then, so</w:t>
      </w:r>
      <w:proofErr w:type="gramEnd"/>
      <w:r w:rsidRPr="00553DD7">
        <w:rPr>
          <w:rFonts w:ascii="Garamond" w:hAnsi="Garamond"/>
          <w:sz w:val="24"/>
          <w:szCs w:val="24"/>
        </w:rPr>
        <w:t xml:space="preserve"> whatever you prefer. </w:t>
      </w:r>
    </w:p>
    <w:p w14:paraId="2AFBE72E" w14:textId="77777777" w:rsidR="00946EA1" w:rsidRPr="00553DD7" w:rsidRDefault="00946EA1" w:rsidP="00946EA1">
      <w:pPr>
        <w:rPr>
          <w:rFonts w:ascii="Garamond" w:hAnsi="Garamond"/>
          <w:sz w:val="24"/>
          <w:szCs w:val="24"/>
        </w:rPr>
      </w:pPr>
    </w:p>
    <w:p w14:paraId="1CE08942"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06:16</w:t>
      </w:r>
      <w:proofErr w:type="gramEnd"/>
    </w:p>
    <w:p w14:paraId="6CFE6FA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let's just say we'll paint it red. </w:t>
      </w:r>
    </w:p>
    <w:p w14:paraId="780D7EB4" w14:textId="77777777" w:rsidR="00946EA1" w:rsidRPr="00553DD7" w:rsidRDefault="00946EA1" w:rsidP="00946EA1">
      <w:pPr>
        <w:rPr>
          <w:rFonts w:ascii="Garamond" w:hAnsi="Garamond"/>
          <w:sz w:val="24"/>
          <w:szCs w:val="24"/>
        </w:rPr>
      </w:pPr>
    </w:p>
    <w:p w14:paraId="38C2AC1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06:26</w:t>
      </w:r>
      <w:proofErr w:type="gramEnd"/>
    </w:p>
    <w:p w14:paraId="1F519D98" w14:textId="77777777" w:rsidR="00946EA1" w:rsidRPr="00553DD7" w:rsidRDefault="00946EA1" w:rsidP="00946EA1">
      <w:pPr>
        <w:rPr>
          <w:rFonts w:ascii="Garamond" w:hAnsi="Garamond"/>
          <w:sz w:val="24"/>
          <w:szCs w:val="24"/>
        </w:rPr>
      </w:pPr>
      <w:r w:rsidRPr="00553DD7">
        <w:rPr>
          <w:rFonts w:ascii="Garamond" w:hAnsi="Garamond"/>
          <w:sz w:val="24"/>
          <w:szCs w:val="24"/>
        </w:rPr>
        <w:t>No other questions for me.</w:t>
      </w:r>
    </w:p>
    <w:p w14:paraId="19178785" w14:textId="77777777" w:rsidR="00946EA1" w:rsidRPr="00553DD7" w:rsidRDefault="00946EA1" w:rsidP="00946EA1">
      <w:pPr>
        <w:rPr>
          <w:rFonts w:ascii="Garamond" w:hAnsi="Garamond"/>
          <w:sz w:val="24"/>
          <w:szCs w:val="24"/>
        </w:rPr>
      </w:pPr>
    </w:p>
    <w:p w14:paraId="36B6AE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06:27</w:t>
      </w:r>
      <w:proofErr w:type="gramEnd"/>
    </w:p>
    <w:p w14:paraId="195A760F" w14:textId="77777777" w:rsidR="00946EA1" w:rsidRPr="00553DD7" w:rsidRDefault="00946EA1" w:rsidP="00946EA1">
      <w:pPr>
        <w:rPr>
          <w:rFonts w:ascii="Garamond" w:hAnsi="Garamond"/>
          <w:sz w:val="24"/>
          <w:szCs w:val="24"/>
        </w:rPr>
      </w:pPr>
      <w:r w:rsidRPr="00553DD7">
        <w:rPr>
          <w:rFonts w:ascii="Garamond" w:hAnsi="Garamond"/>
          <w:sz w:val="24"/>
          <w:szCs w:val="24"/>
        </w:rPr>
        <w:t>All right. Any questions or comments from the public? Anyone online?</w:t>
      </w:r>
    </w:p>
    <w:p w14:paraId="3E6FD86B" w14:textId="77777777" w:rsidR="00946EA1" w:rsidRPr="00553DD7" w:rsidRDefault="00946EA1" w:rsidP="00946EA1">
      <w:pPr>
        <w:rPr>
          <w:rFonts w:ascii="Garamond" w:hAnsi="Garamond"/>
          <w:sz w:val="24"/>
          <w:szCs w:val="24"/>
        </w:rPr>
      </w:pPr>
    </w:p>
    <w:p w14:paraId="63CE58D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06:38</w:t>
      </w:r>
      <w:proofErr w:type="gramEnd"/>
    </w:p>
    <w:p w14:paraId="7E32ED0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There might be something in the chat. Nope, nothing in the chat. </w:t>
      </w:r>
    </w:p>
    <w:p w14:paraId="02BBCC82" w14:textId="77777777" w:rsidR="00946EA1" w:rsidRPr="00553DD7" w:rsidRDefault="00946EA1" w:rsidP="00946EA1">
      <w:pPr>
        <w:rPr>
          <w:rFonts w:ascii="Garamond" w:hAnsi="Garamond"/>
          <w:sz w:val="24"/>
          <w:szCs w:val="24"/>
        </w:rPr>
      </w:pPr>
    </w:p>
    <w:p w14:paraId="79A15C1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06:41</w:t>
      </w:r>
      <w:proofErr w:type="gramEnd"/>
    </w:p>
    <w:p w14:paraId="3E568F10" w14:textId="77777777" w:rsidR="00946EA1" w:rsidRPr="00553DD7" w:rsidRDefault="00946EA1" w:rsidP="00946EA1">
      <w:pPr>
        <w:rPr>
          <w:rFonts w:ascii="Garamond" w:hAnsi="Garamond"/>
          <w:sz w:val="24"/>
          <w:szCs w:val="24"/>
        </w:rPr>
      </w:pPr>
      <w:r w:rsidRPr="00553DD7">
        <w:rPr>
          <w:rFonts w:ascii="Garamond" w:hAnsi="Garamond"/>
          <w:sz w:val="24"/>
          <w:szCs w:val="24"/>
        </w:rPr>
        <w:t>Nothing in the chat. Okay. All right. What do you guys want to do?</w:t>
      </w:r>
    </w:p>
    <w:p w14:paraId="19BB25EB" w14:textId="77777777" w:rsidR="00946EA1" w:rsidRPr="00553DD7" w:rsidRDefault="00946EA1" w:rsidP="00946EA1">
      <w:pPr>
        <w:rPr>
          <w:rFonts w:ascii="Garamond" w:hAnsi="Garamond"/>
          <w:sz w:val="24"/>
          <w:szCs w:val="24"/>
        </w:rPr>
      </w:pPr>
    </w:p>
    <w:p w14:paraId="3BAA585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06:50</w:t>
      </w:r>
      <w:proofErr w:type="gramEnd"/>
    </w:p>
    <w:p w14:paraId="110B4B96" w14:textId="77777777" w:rsidR="00946EA1" w:rsidRPr="00553DD7" w:rsidRDefault="00946EA1" w:rsidP="00946EA1">
      <w:pPr>
        <w:rPr>
          <w:rFonts w:ascii="Garamond" w:hAnsi="Garamond"/>
          <w:sz w:val="24"/>
          <w:szCs w:val="24"/>
        </w:rPr>
      </w:pPr>
      <w:r w:rsidRPr="00553DD7">
        <w:rPr>
          <w:rFonts w:ascii="Garamond" w:hAnsi="Garamond"/>
          <w:sz w:val="24"/>
          <w:szCs w:val="24"/>
        </w:rPr>
        <w:t>I move we approve the application.</w:t>
      </w:r>
    </w:p>
    <w:p w14:paraId="795F6E63" w14:textId="77777777" w:rsidR="00946EA1" w:rsidRPr="00553DD7" w:rsidRDefault="00946EA1" w:rsidP="00946EA1">
      <w:pPr>
        <w:rPr>
          <w:rFonts w:ascii="Garamond" w:hAnsi="Garamond"/>
          <w:sz w:val="24"/>
          <w:szCs w:val="24"/>
        </w:rPr>
      </w:pPr>
    </w:p>
    <w:p w14:paraId="5D1AD54F"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6:52</w:t>
      </w:r>
      <w:proofErr w:type="gramEnd"/>
    </w:p>
    <w:p w14:paraId="69760F9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Second. </w:t>
      </w:r>
    </w:p>
    <w:p w14:paraId="7140F02A" w14:textId="77777777" w:rsidR="00946EA1" w:rsidRPr="00553DD7" w:rsidRDefault="00946EA1" w:rsidP="00946EA1">
      <w:pPr>
        <w:rPr>
          <w:rFonts w:ascii="Garamond" w:hAnsi="Garamond"/>
          <w:sz w:val="24"/>
          <w:szCs w:val="24"/>
        </w:rPr>
      </w:pPr>
    </w:p>
    <w:p w14:paraId="634A731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06:54</w:t>
      </w:r>
      <w:proofErr w:type="gramEnd"/>
    </w:p>
    <w:p w14:paraId="3A2D3E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in favor? </w:t>
      </w:r>
    </w:p>
    <w:p w14:paraId="74B426A3" w14:textId="77777777" w:rsidR="00946EA1" w:rsidRPr="00553DD7" w:rsidRDefault="00946EA1" w:rsidP="00946EA1">
      <w:pPr>
        <w:rPr>
          <w:rFonts w:ascii="Garamond" w:hAnsi="Garamond"/>
          <w:sz w:val="24"/>
          <w:szCs w:val="24"/>
        </w:rPr>
      </w:pPr>
    </w:p>
    <w:p w14:paraId="3E3B2816"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7E7DAAFB" w14:textId="77777777" w:rsidR="00946EA1" w:rsidRPr="00553DD7" w:rsidRDefault="00946EA1" w:rsidP="00946EA1">
      <w:pPr>
        <w:rPr>
          <w:rFonts w:ascii="Garamond" w:hAnsi="Garamond"/>
          <w:sz w:val="24"/>
          <w:szCs w:val="24"/>
        </w:rPr>
      </w:pPr>
    </w:p>
    <w:p w14:paraId="36155AF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we have 45 days to, you know, officially send you the decision, but you know what the decision is, so thank you. </w:t>
      </w:r>
    </w:p>
    <w:p w14:paraId="6C4F9244" w14:textId="77777777" w:rsidR="00946EA1" w:rsidRPr="00553DD7" w:rsidRDefault="00946EA1" w:rsidP="00946EA1">
      <w:pPr>
        <w:rPr>
          <w:rFonts w:ascii="Garamond" w:hAnsi="Garamond"/>
          <w:sz w:val="24"/>
          <w:szCs w:val="24"/>
        </w:rPr>
      </w:pPr>
    </w:p>
    <w:p w14:paraId="43AB210E" w14:textId="77777777" w:rsidR="00946EA1" w:rsidRPr="00553DD7" w:rsidRDefault="00946EA1" w:rsidP="00946EA1">
      <w:pPr>
        <w:rPr>
          <w:rFonts w:ascii="Garamond" w:hAnsi="Garamond"/>
          <w:sz w:val="24"/>
          <w:szCs w:val="24"/>
        </w:rPr>
      </w:pPr>
      <w:proofErr w:type="spellStart"/>
      <w:proofErr w:type="gramStart"/>
      <w:r w:rsidRPr="00553DD7">
        <w:rPr>
          <w:rFonts w:ascii="Garamond" w:hAnsi="Garamond"/>
          <w:b/>
          <w:sz w:val="24"/>
          <w:szCs w:val="24"/>
        </w:rPr>
        <w:t>Roettinger</w:t>
      </w:r>
      <w:proofErr w:type="spellEnd"/>
      <w:r w:rsidRPr="00553DD7">
        <w:rPr>
          <w:rFonts w:ascii="Garamond" w:hAnsi="Garamond"/>
          <w:b/>
          <w:sz w:val="24"/>
          <w:szCs w:val="24"/>
        </w:rPr>
        <w:t xml:space="preserve">  </w:t>
      </w:r>
      <w:r w:rsidRPr="00553DD7">
        <w:rPr>
          <w:rFonts w:ascii="Garamond" w:hAnsi="Garamond"/>
          <w:color w:val="5D7284"/>
          <w:sz w:val="24"/>
          <w:szCs w:val="24"/>
        </w:rPr>
        <w:t>07:06</w:t>
      </w:r>
      <w:proofErr w:type="gramEnd"/>
    </w:p>
    <w:p w14:paraId="171FF4B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Thank you. </w:t>
      </w:r>
    </w:p>
    <w:p w14:paraId="3FFC207E" w14:textId="77777777" w:rsidR="00946EA1" w:rsidRPr="00553DD7" w:rsidRDefault="00946EA1" w:rsidP="00946EA1">
      <w:pPr>
        <w:rPr>
          <w:rFonts w:ascii="Garamond" w:hAnsi="Garamond"/>
          <w:sz w:val="24"/>
          <w:szCs w:val="24"/>
        </w:rPr>
      </w:pPr>
    </w:p>
    <w:p w14:paraId="46775FF5" w14:textId="77777777" w:rsidR="00946EA1" w:rsidRPr="00553DD7" w:rsidRDefault="00946EA1" w:rsidP="00946EA1">
      <w:pPr>
        <w:rPr>
          <w:rFonts w:ascii="Garamond" w:hAnsi="Garamond"/>
          <w:sz w:val="24"/>
          <w:szCs w:val="24"/>
        </w:rPr>
      </w:pPr>
      <w:r w:rsidRPr="00553DD7">
        <w:rPr>
          <w:rFonts w:ascii="Garamond" w:hAnsi="Garamond"/>
          <w:b/>
          <w:sz w:val="24"/>
          <w:szCs w:val="24"/>
        </w:rPr>
        <w:t>[undiscernible</w:t>
      </w:r>
      <w:proofErr w:type="gramStart"/>
      <w:r w:rsidRPr="00553DD7">
        <w:rPr>
          <w:rFonts w:ascii="Garamond" w:hAnsi="Garamond"/>
          <w:b/>
          <w:sz w:val="24"/>
          <w:szCs w:val="24"/>
        </w:rPr>
        <w:t xml:space="preserve">]  </w:t>
      </w:r>
      <w:r w:rsidRPr="00553DD7">
        <w:rPr>
          <w:rFonts w:ascii="Garamond" w:hAnsi="Garamond"/>
          <w:color w:val="5D7284"/>
          <w:sz w:val="24"/>
          <w:szCs w:val="24"/>
        </w:rPr>
        <w:t>07:07</w:t>
      </w:r>
      <w:proofErr w:type="gramEnd"/>
    </w:p>
    <w:p w14:paraId="6CA9203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Thanks, John. </w:t>
      </w:r>
    </w:p>
    <w:p w14:paraId="2F4561CE" w14:textId="77777777" w:rsidR="00946EA1" w:rsidRPr="00553DD7" w:rsidRDefault="00946EA1" w:rsidP="00946EA1">
      <w:pPr>
        <w:rPr>
          <w:rFonts w:ascii="Garamond" w:hAnsi="Garamond"/>
          <w:sz w:val="24"/>
          <w:szCs w:val="24"/>
        </w:rPr>
      </w:pPr>
    </w:p>
    <w:p w14:paraId="13C5D981"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Parisi</w:t>
      </w:r>
      <w:r w:rsidRPr="00553DD7">
        <w:rPr>
          <w:rFonts w:ascii="Garamond" w:hAnsi="Garamond"/>
          <w:color w:val="5D7284"/>
          <w:sz w:val="24"/>
          <w:szCs w:val="24"/>
        </w:rPr>
        <w:t xml:space="preserve">  7:09</w:t>
      </w:r>
      <w:proofErr w:type="gramEnd"/>
    </w:p>
    <w:p w14:paraId="2835F026"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I highly recommend checking that out guys if you haven't even checked it out yet, it's good. Yeah, it's good.</w:t>
      </w:r>
    </w:p>
    <w:p w14:paraId="384AA3D1" w14:textId="77777777" w:rsidR="00946EA1" w:rsidRPr="00553DD7" w:rsidRDefault="00946EA1" w:rsidP="00946EA1">
      <w:pPr>
        <w:rPr>
          <w:rFonts w:ascii="Garamond" w:hAnsi="Garamond"/>
          <w:sz w:val="24"/>
          <w:szCs w:val="24"/>
        </w:rPr>
      </w:pPr>
    </w:p>
    <w:p w14:paraId="227B63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07:15</w:t>
      </w:r>
      <w:proofErr w:type="gramEnd"/>
    </w:p>
    <w:p w14:paraId="72AE293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Is it? Are they soft </w:t>
      </w:r>
      <w:proofErr w:type="gramStart"/>
      <w:r w:rsidRPr="00553DD7">
        <w:rPr>
          <w:rFonts w:ascii="Garamond" w:hAnsi="Garamond"/>
          <w:sz w:val="24"/>
          <w:szCs w:val="24"/>
        </w:rPr>
        <w:t>opened</w:t>
      </w:r>
      <w:proofErr w:type="gramEnd"/>
      <w:r w:rsidRPr="00553DD7">
        <w:rPr>
          <w:rFonts w:ascii="Garamond" w:hAnsi="Garamond"/>
          <w:sz w:val="24"/>
          <w:szCs w:val="24"/>
        </w:rPr>
        <w:t>?</w:t>
      </w:r>
    </w:p>
    <w:p w14:paraId="1E6F2D58" w14:textId="77777777" w:rsidR="00946EA1" w:rsidRPr="00553DD7" w:rsidRDefault="00946EA1" w:rsidP="00946EA1">
      <w:pPr>
        <w:rPr>
          <w:rFonts w:ascii="Garamond" w:hAnsi="Garamond"/>
          <w:sz w:val="24"/>
          <w:szCs w:val="24"/>
        </w:rPr>
      </w:pPr>
    </w:p>
    <w:p w14:paraId="2A2B5C3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07:17</w:t>
      </w:r>
      <w:proofErr w:type="gramEnd"/>
    </w:p>
    <w:p w14:paraId="5C7D7C4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yeah, yeah. </w:t>
      </w:r>
    </w:p>
    <w:p w14:paraId="55148E06" w14:textId="77777777" w:rsidR="00946EA1" w:rsidRPr="00553DD7" w:rsidRDefault="00946EA1" w:rsidP="00946EA1">
      <w:pPr>
        <w:rPr>
          <w:rFonts w:ascii="Garamond" w:hAnsi="Garamond"/>
          <w:sz w:val="24"/>
          <w:szCs w:val="24"/>
        </w:rPr>
      </w:pPr>
    </w:p>
    <w:p w14:paraId="10994FC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07:18</w:t>
      </w:r>
      <w:proofErr w:type="gramEnd"/>
    </w:p>
    <w:p w14:paraId="64973A38" w14:textId="77777777" w:rsidR="00946EA1" w:rsidRPr="00553DD7" w:rsidRDefault="00946EA1" w:rsidP="00946EA1">
      <w:pPr>
        <w:rPr>
          <w:rFonts w:ascii="Garamond" w:hAnsi="Garamond"/>
          <w:sz w:val="24"/>
          <w:szCs w:val="24"/>
        </w:rPr>
      </w:pPr>
      <w:r w:rsidRPr="00553DD7">
        <w:rPr>
          <w:rFonts w:ascii="Garamond" w:hAnsi="Garamond"/>
          <w:sz w:val="24"/>
          <w:szCs w:val="24"/>
        </w:rPr>
        <w:t>All right.</w:t>
      </w:r>
    </w:p>
    <w:p w14:paraId="18A172E1" w14:textId="77777777" w:rsidR="00946EA1" w:rsidRPr="00553DD7" w:rsidRDefault="00946EA1" w:rsidP="00946EA1">
      <w:pPr>
        <w:rPr>
          <w:rFonts w:ascii="Garamond" w:hAnsi="Garamond"/>
          <w:sz w:val="24"/>
          <w:szCs w:val="24"/>
        </w:rPr>
      </w:pPr>
    </w:p>
    <w:p w14:paraId="04C0D0D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07:19</w:t>
      </w:r>
      <w:proofErr w:type="gramEnd"/>
    </w:p>
    <w:p w14:paraId="7419B826" w14:textId="77777777" w:rsidR="00946EA1" w:rsidRPr="00553DD7" w:rsidRDefault="00946EA1" w:rsidP="00946EA1">
      <w:pPr>
        <w:rPr>
          <w:rFonts w:ascii="Garamond" w:hAnsi="Garamond"/>
          <w:sz w:val="24"/>
          <w:szCs w:val="24"/>
        </w:rPr>
      </w:pPr>
      <w:r w:rsidRPr="00553DD7">
        <w:rPr>
          <w:rFonts w:ascii="Garamond" w:hAnsi="Garamond"/>
          <w:sz w:val="24"/>
          <w:szCs w:val="24"/>
        </w:rPr>
        <w:t>Good. Good.</w:t>
      </w:r>
    </w:p>
    <w:p w14:paraId="19BA9267" w14:textId="77777777" w:rsidR="00946EA1" w:rsidRPr="00553DD7" w:rsidRDefault="00946EA1" w:rsidP="00946EA1">
      <w:pPr>
        <w:rPr>
          <w:rFonts w:ascii="Garamond" w:hAnsi="Garamond"/>
          <w:sz w:val="24"/>
          <w:szCs w:val="24"/>
        </w:rPr>
      </w:pPr>
    </w:p>
    <w:p w14:paraId="258F31FE" w14:textId="77777777" w:rsidR="00946EA1" w:rsidRPr="00553DD7" w:rsidRDefault="00946EA1" w:rsidP="00946EA1">
      <w:pPr>
        <w:rPr>
          <w:rFonts w:ascii="Garamond" w:hAnsi="Garamond"/>
          <w:sz w:val="24"/>
          <w:szCs w:val="24"/>
        </w:rPr>
      </w:pPr>
      <w:r w:rsidRPr="00553DD7">
        <w:rPr>
          <w:rFonts w:ascii="Garamond" w:hAnsi="Garamond"/>
          <w:b/>
          <w:sz w:val="24"/>
          <w:szCs w:val="24"/>
        </w:rPr>
        <w:t xml:space="preserve">Dyer </w:t>
      </w:r>
      <w:r w:rsidRPr="00553DD7">
        <w:rPr>
          <w:rFonts w:ascii="Garamond" w:hAnsi="Garamond"/>
          <w:color w:val="5D7284"/>
          <w:sz w:val="24"/>
          <w:szCs w:val="24"/>
        </w:rPr>
        <w:t>07:22</w:t>
      </w:r>
    </w:p>
    <w:p w14:paraId="017D961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Next up. We have SB 2026-001. Trunk Beach LLC. Applicants’ seeking final approval to subdivide 30 Browns Court, an existing 0.47-acre parcel located in the Village Residential Neighborhoods North Zoning District. That's a mouthful. Into two lots of a quarter-acre and .22-acres. Lot two will get a new six-bedroom duplex and shared driveway. All right, just, just you tonight? </w:t>
      </w:r>
    </w:p>
    <w:p w14:paraId="49F2FE3D" w14:textId="77777777" w:rsidR="00946EA1" w:rsidRPr="00553DD7" w:rsidRDefault="00946EA1" w:rsidP="00946EA1">
      <w:pPr>
        <w:rPr>
          <w:rFonts w:ascii="Garamond" w:hAnsi="Garamond"/>
          <w:sz w:val="24"/>
          <w:szCs w:val="24"/>
        </w:rPr>
      </w:pPr>
    </w:p>
    <w:p w14:paraId="0A1051DE"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07:54</w:t>
      </w:r>
      <w:proofErr w:type="gramEnd"/>
    </w:p>
    <w:p w14:paraId="2F21593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Just me. </w:t>
      </w:r>
    </w:p>
    <w:p w14:paraId="2D6842DC" w14:textId="77777777" w:rsidR="00946EA1" w:rsidRPr="00553DD7" w:rsidRDefault="00946EA1" w:rsidP="00946EA1">
      <w:pPr>
        <w:rPr>
          <w:rFonts w:ascii="Garamond" w:hAnsi="Garamond"/>
          <w:sz w:val="24"/>
          <w:szCs w:val="24"/>
        </w:rPr>
      </w:pPr>
    </w:p>
    <w:p w14:paraId="13D9CE6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07:55</w:t>
      </w:r>
      <w:proofErr w:type="gramEnd"/>
    </w:p>
    <w:p w14:paraId="25CF64F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I'll </w:t>
      </w:r>
      <w:proofErr w:type="gramStart"/>
      <w:r w:rsidRPr="00553DD7">
        <w:rPr>
          <w:rFonts w:ascii="Garamond" w:hAnsi="Garamond"/>
          <w:sz w:val="24"/>
          <w:szCs w:val="24"/>
        </w:rPr>
        <w:t>swear you in</w:t>
      </w:r>
      <w:proofErr w:type="gramEnd"/>
      <w:r w:rsidRPr="00553DD7">
        <w:rPr>
          <w:rFonts w:ascii="Garamond" w:hAnsi="Garamond"/>
          <w:sz w:val="24"/>
          <w:szCs w:val="24"/>
        </w:rPr>
        <w:t>. Do you swear to tell the truth, the whole truth, and nothing but the truth?</w:t>
      </w:r>
    </w:p>
    <w:p w14:paraId="2061FA28" w14:textId="77777777" w:rsidR="00946EA1" w:rsidRPr="00553DD7" w:rsidRDefault="00946EA1" w:rsidP="00946EA1">
      <w:pPr>
        <w:rPr>
          <w:rFonts w:ascii="Garamond" w:hAnsi="Garamond"/>
          <w:sz w:val="24"/>
          <w:szCs w:val="24"/>
        </w:rPr>
      </w:pPr>
    </w:p>
    <w:p w14:paraId="69C6858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07:59</w:t>
      </w:r>
      <w:proofErr w:type="gramEnd"/>
    </w:p>
    <w:p w14:paraId="7FFC8FCF" w14:textId="77777777" w:rsidR="00946EA1" w:rsidRPr="00553DD7" w:rsidRDefault="00946EA1" w:rsidP="00946EA1">
      <w:pPr>
        <w:rPr>
          <w:rFonts w:ascii="Garamond" w:hAnsi="Garamond"/>
          <w:sz w:val="24"/>
          <w:szCs w:val="24"/>
        </w:rPr>
      </w:pPr>
      <w:r w:rsidRPr="00553DD7">
        <w:rPr>
          <w:rFonts w:ascii="Garamond" w:hAnsi="Garamond"/>
          <w:sz w:val="24"/>
          <w:szCs w:val="24"/>
        </w:rPr>
        <w:t>I do.</w:t>
      </w:r>
    </w:p>
    <w:p w14:paraId="1725F243" w14:textId="77777777" w:rsidR="00946EA1" w:rsidRPr="00553DD7" w:rsidRDefault="00946EA1" w:rsidP="00946EA1">
      <w:pPr>
        <w:rPr>
          <w:rFonts w:ascii="Garamond" w:hAnsi="Garamond"/>
          <w:sz w:val="24"/>
          <w:szCs w:val="24"/>
        </w:rPr>
      </w:pPr>
    </w:p>
    <w:p w14:paraId="25CBA3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07:59</w:t>
      </w:r>
      <w:proofErr w:type="gramEnd"/>
    </w:p>
    <w:p w14:paraId="10569596" w14:textId="77777777" w:rsidR="00946EA1" w:rsidRPr="00553DD7" w:rsidRDefault="00946EA1" w:rsidP="00946EA1">
      <w:pPr>
        <w:rPr>
          <w:rFonts w:ascii="Garamond" w:hAnsi="Garamond"/>
          <w:sz w:val="24"/>
          <w:szCs w:val="24"/>
        </w:rPr>
      </w:pPr>
      <w:r w:rsidRPr="00553DD7">
        <w:rPr>
          <w:rFonts w:ascii="Garamond" w:hAnsi="Garamond"/>
          <w:sz w:val="24"/>
          <w:szCs w:val="24"/>
        </w:rPr>
        <w:t>All right, why don’t you fill us in with where we're at here.</w:t>
      </w:r>
    </w:p>
    <w:p w14:paraId="64B546E0" w14:textId="77777777" w:rsidR="00946EA1" w:rsidRPr="00553DD7" w:rsidRDefault="00946EA1" w:rsidP="00946EA1">
      <w:pPr>
        <w:rPr>
          <w:rFonts w:ascii="Garamond" w:hAnsi="Garamond"/>
          <w:sz w:val="24"/>
          <w:szCs w:val="24"/>
        </w:rPr>
      </w:pPr>
    </w:p>
    <w:p w14:paraId="196CDFB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08:03</w:t>
      </w:r>
      <w:proofErr w:type="gramEnd"/>
    </w:p>
    <w:p w14:paraId="00CFF96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so Brian Currier, O’Leary Burke Civil Associates, representing Trunk Beach LLC. </w:t>
      </w:r>
      <w:proofErr w:type="gramStart"/>
      <w:r w:rsidRPr="00553DD7">
        <w:rPr>
          <w:rFonts w:ascii="Garamond" w:hAnsi="Garamond"/>
          <w:sz w:val="24"/>
          <w:szCs w:val="24"/>
        </w:rPr>
        <w:t>So</w:t>
      </w:r>
      <w:proofErr w:type="gramEnd"/>
      <w:r w:rsidRPr="00553DD7">
        <w:rPr>
          <w:rFonts w:ascii="Garamond" w:hAnsi="Garamond"/>
          <w:sz w:val="24"/>
          <w:szCs w:val="24"/>
        </w:rPr>
        <w:t xml:space="preserve"> the Applicant was in front of you, oh, probably three months ago for two lot preliminary subdivision review. The outcome of that review was you folks wanted to, or the Zoning Administrator saw the bulkhead as part of the structure, so understandable. </w:t>
      </w:r>
      <w:proofErr w:type="gramStart"/>
      <w:r w:rsidRPr="00553DD7">
        <w:rPr>
          <w:rFonts w:ascii="Garamond" w:hAnsi="Garamond"/>
          <w:sz w:val="24"/>
          <w:szCs w:val="24"/>
        </w:rPr>
        <w:t>So</w:t>
      </w:r>
      <w:proofErr w:type="gramEnd"/>
      <w:r w:rsidRPr="00553DD7">
        <w:rPr>
          <w:rFonts w:ascii="Garamond" w:hAnsi="Garamond"/>
          <w:sz w:val="24"/>
          <w:szCs w:val="24"/>
        </w:rPr>
        <w:t xml:space="preserve"> we shifted over the subdivision line just slightly, so that was outside of the side yard setback. And as part of that meeting, and it’s the staff report, I couldn't be here because I had a family emergency I had to attend to, but my understanding is the applicants at that time agreed to construct some kind of detention facility for storm water to meet the 25 year event as is mandated by the Subdivision Regulations, so I think the biggest item to chat with you folks about is, if I had attended that hearing, I would have requested a waiver for that, that standard. The reason being is that we're just proposing to construct a simple duplex with a short driveway </w:t>
      </w:r>
      <w:proofErr w:type="gramStart"/>
      <w:r w:rsidRPr="00553DD7">
        <w:rPr>
          <w:rFonts w:ascii="Garamond" w:hAnsi="Garamond"/>
          <w:sz w:val="24"/>
          <w:szCs w:val="24"/>
        </w:rPr>
        <w:t>off of</w:t>
      </w:r>
      <w:proofErr w:type="gramEnd"/>
      <w:r w:rsidRPr="00553DD7">
        <w:rPr>
          <w:rFonts w:ascii="Garamond" w:hAnsi="Garamond"/>
          <w:sz w:val="24"/>
          <w:szCs w:val="24"/>
        </w:rPr>
        <w:t xml:space="preserve"> Browns Court. There are no drainage facilities that exist on Browns Court. There's a very shallow roadside </w:t>
      </w:r>
      <w:proofErr w:type="gramStart"/>
      <w:r w:rsidRPr="00553DD7">
        <w:rPr>
          <w:rFonts w:ascii="Garamond" w:hAnsi="Garamond"/>
          <w:sz w:val="24"/>
          <w:szCs w:val="24"/>
        </w:rPr>
        <w:t>swale,</w:t>
      </w:r>
      <w:proofErr w:type="gramEnd"/>
      <w:r w:rsidRPr="00553DD7">
        <w:rPr>
          <w:rFonts w:ascii="Garamond" w:hAnsi="Garamond"/>
          <w:sz w:val="24"/>
          <w:szCs w:val="24"/>
        </w:rPr>
        <w:t xml:space="preserve"> the water probably runs against the edge of the pavement. </w:t>
      </w:r>
      <w:proofErr w:type="gramStart"/>
      <w:r w:rsidRPr="00553DD7">
        <w:rPr>
          <w:rFonts w:ascii="Garamond" w:hAnsi="Garamond"/>
          <w:sz w:val="24"/>
          <w:szCs w:val="24"/>
        </w:rPr>
        <w:t>There's</w:t>
      </w:r>
      <w:proofErr w:type="gramEnd"/>
      <w:r w:rsidRPr="00553DD7">
        <w:rPr>
          <w:rFonts w:ascii="Garamond" w:hAnsi="Garamond"/>
          <w:sz w:val="24"/>
          <w:szCs w:val="24"/>
        </w:rPr>
        <w:t xml:space="preserve"> no catch basins or </w:t>
      </w:r>
      <w:proofErr w:type="gramStart"/>
      <w:r w:rsidRPr="00553DD7">
        <w:rPr>
          <w:rFonts w:ascii="Garamond" w:hAnsi="Garamond"/>
          <w:sz w:val="24"/>
          <w:szCs w:val="24"/>
        </w:rPr>
        <w:t>really</w:t>
      </w:r>
      <w:proofErr w:type="gramEnd"/>
      <w:r w:rsidRPr="00553DD7">
        <w:rPr>
          <w:rFonts w:ascii="Garamond" w:hAnsi="Garamond"/>
          <w:sz w:val="24"/>
          <w:szCs w:val="24"/>
        </w:rPr>
        <w:t xml:space="preserve"> culverts to speak of in the vicinity of where this project is located. And then, in addition, what we're showing in our revised plan is the back of the duplex being proposed meets a </w:t>
      </w:r>
      <w:r w:rsidRPr="00553DD7">
        <w:rPr>
          <w:rFonts w:ascii="Garamond" w:hAnsi="Garamond"/>
          <w:sz w:val="24"/>
          <w:szCs w:val="24"/>
        </w:rPr>
        <w:lastRenderedPageBreak/>
        <w:t xml:space="preserve">State Stormwater Manual definition for a rooftop disconnect. Essentially, you look at your soil types and how much runway you have, and if it's less than 1,000 acres of drainage area, you get credit for the water quality treatment standard. Now that's. </w:t>
      </w:r>
    </w:p>
    <w:p w14:paraId="459FB08C" w14:textId="77777777" w:rsidR="00946EA1" w:rsidRPr="00553DD7" w:rsidRDefault="00946EA1" w:rsidP="00946EA1">
      <w:pPr>
        <w:rPr>
          <w:rFonts w:ascii="Garamond" w:hAnsi="Garamond"/>
          <w:sz w:val="24"/>
          <w:szCs w:val="24"/>
        </w:rPr>
      </w:pPr>
    </w:p>
    <w:p w14:paraId="1A44B35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09:57</w:t>
      </w:r>
      <w:proofErr w:type="gramEnd"/>
    </w:p>
    <w:p w14:paraId="58A0022A" w14:textId="77777777" w:rsidR="00946EA1" w:rsidRPr="00553DD7" w:rsidRDefault="00946EA1" w:rsidP="00946EA1">
      <w:pPr>
        <w:rPr>
          <w:rFonts w:ascii="Garamond" w:hAnsi="Garamond"/>
          <w:sz w:val="24"/>
          <w:szCs w:val="24"/>
        </w:rPr>
      </w:pPr>
      <w:r w:rsidRPr="00553DD7">
        <w:rPr>
          <w:rFonts w:ascii="Garamond" w:hAnsi="Garamond"/>
          <w:sz w:val="24"/>
          <w:szCs w:val="24"/>
        </w:rPr>
        <w:t>That’s square feet, right? You said 1,000 acres.</w:t>
      </w:r>
    </w:p>
    <w:p w14:paraId="0D7FFA00" w14:textId="77777777" w:rsidR="00946EA1" w:rsidRPr="00553DD7" w:rsidRDefault="00946EA1" w:rsidP="00946EA1">
      <w:pPr>
        <w:rPr>
          <w:rFonts w:ascii="Garamond" w:hAnsi="Garamond"/>
          <w:sz w:val="24"/>
          <w:szCs w:val="24"/>
        </w:rPr>
      </w:pPr>
    </w:p>
    <w:p w14:paraId="01A6855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10:00</w:t>
      </w:r>
      <w:proofErr w:type="gramEnd"/>
    </w:p>
    <w:p w14:paraId="6C55AB4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Oh, yeah, so 1,000 square feet, I believe, is the requirement. </w:t>
      </w:r>
      <w:proofErr w:type="gramStart"/>
      <w:r w:rsidRPr="00553DD7">
        <w:rPr>
          <w:rFonts w:ascii="Garamond" w:hAnsi="Garamond"/>
          <w:sz w:val="24"/>
          <w:szCs w:val="24"/>
        </w:rPr>
        <w:t>So</w:t>
      </w:r>
      <w:proofErr w:type="gramEnd"/>
      <w:r w:rsidRPr="00553DD7">
        <w:rPr>
          <w:rFonts w:ascii="Garamond" w:hAnsi="Garamond"/>
          <w:sz w:val="24"/>
          <w:szCs w:val="24"/>
        </w:rPr>
        <w:t xml:space="preserve"> we're showing two downspouts. We do have the runway </w:t>
      </w:r>
      <w:proofErr w:type="gramStart"/>
      <w:r w:rsidRPr="00553DD7">
        <w:rPr>
          <w:rFonts w:ascii="Garamond" w:hAnsi="Garamond"/>
          <w:sz w:val="24"/>
          <w:szCs w:val="24"/>
        </w:rPr>
        <w:t>in</w:t>
      </w:r>
      <w:proofErr w:type="gramEnd"/>
      <w:r w:rsidRPr="00553DD7">
        <w:rPr>
          <w:rFonts w:ascii="Garamond" w:hAnsi="Garamond"/>
          <w:sz w:val="24"/>
          <w:szCs w:val="24"/>
        </w:rPr>
        <w:t xml:space="preserve"> the back of the structure to meet that standard. Now that's not Richmond standard, that's a Vermont State Stormwater Management Manual standard, but it does show that we are meeting a water quality event which is traditionally a one-inch rainstorm, makes up about 90% of rain events that we see. Where that water is discharging to is the adjacent parcel owned by the Town of Richmond. It's where the baseball field is. So essentially our runoff will sheet flow off the back of our property, where it goes now, which is that large baseball field outfield. I'd be surprised if it travels much further than that, but if it continues, there are some ravines in the area that discharge, I believe, to the Winooski River, but it's such a small drainage area. We traditionally, if this lot had already been subdivided, we would only be required to get a building permit for a duplex. We're not - this isn't a concurrent site plan review or something like that. And downstream of us is, you know, in my view a great spot to sheet flow stormwater, so we're hoping that the Board will consider what I've, what I've mentioned, and not require us to propose a, you know, very small, in my view, impractical treatment facility for the 25-year standard.</w:t>
      </w:r>
    </w:p>
    <w:p w14:paraId="2D9797E2" w14:textId="77777777" w:rsidR="00946EA1" w:rsidRPr="00553DD7" w:rsidRDefault="00946EA1" w:rsidP="00946EA1">
      <w:pPr>
        <w:rPr>
          <w:rFonts w:ascii="Garamond" w:hAnsi="Garamond"/>
          <w:sz w:val="24"/>
          <w:szCs w:val="24"/>
        </w:rPr>
      </w:pPr>
    </w:p>
    <w:p w14:paraId="2BAA923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11:36</w:t>
      </w:r>
      <w:proofErr w:type="gramEnd"/>
    </w:p>
    <w:p w14:paraId="49B73A84" w14:textId="77777777" w:rsidR="00946EA1" w:rsidRPr="00553DD7" w:rsidRDefault="00946EA1" w:rsidP="00946EA1">
      <w:pPr>
        <w:rPr>
          <w:rFonts w:ascii="Garamond" w:hAnsi="Garamond"/>
          <w:sz w:val="24"/>
          <w:szCs w:val="24"/>
        </w:rPr>
      </w:pPr>
      <w:r w:rsidRPr="00553DD7">
        <w:rPr>
          <w:rFonts w:ascii="Garamond" w:hAnsi="Garamond"/>
          <w:sz w:val="24"/>
          <w:szCs w:val="24"/>
        </w:rPr>
        <w:t>Could you describe the rooftop disconnect in a little bit more detail?</w:t>
      </w:r>
    </w:p>
    <w:p w14:paraId="154CB631" w14:textId="77777777" w:rsidR="00946EA1" w:rsidRPr="00553DD7" w:rsidRDefault="00946EA1" w:rsidP="00946EA1">
      <w:pPr>
        <w:rPr>
          <w:rFonts w:ascii="Garamond" w:hAnsi="Garamond"/>
          <w:sz w:val="24"/>
          <w:szCs w:val="24"/>
        </w:rPr>
      </w:pPr>
    </w:p>
    <w:p w14:paraId="3AF6404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11:39</w:t>
      </w:r>
      <w:proofErr w:type="gramEnd"/>
    </w:p>
    <w:p w14:paraId="140CD2C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basically, you look at your drainage area, it can't be more than 1,000 square feet, it's got to be rooftop, so it's not </w:t>
      </w:r>
      <w:proofErr w:type="gramStart"/>
      <w:r w:rsidRPr="00553DD7">
        <w:rPr>
          <w:rFonts w:ascii="Garamond" w:hAnsi="Garamond"/>
          <w:sz w:val="24"/>
          <w:szCs w:val="24"/>
        </w:rPr>
        <w:t>off of</w:t>
      </w:r>
      <w:proofErr w:type="gramEnd"/>
      <w:r w:rsidRPr="00553DD7">
        <w:rPr>
          <w:rFonts w:ascii="Garamond" w:hAnsi="Garamond"/>
          <w:sz w:val="24"/>
          <w:szCs w:val="24"/>
        </w:rPr>
        <w:t xml:space="preserve"> roads or parking lots or anything like that. And basically, you have to have a certain amount of distance between where your down spots are located and your property line, and it has to be a certain percentage grade, can't be more than 8% I think is the max, but depending upon the grade and how long of an area you have to have the water soak into the ground and sheet flow across, you can meet that water quality standard. </w:t>
      </w:r>
      <w:proofErr w:type="gramStart"/>
      <w:r w:rsidRPr="00553DD7">
        <w:rPr>
          <w:rFonts w:ascii="Garamond" w:hAnsi="Garamond"/>
          <w:sz w:val="24"/>
          <w:szCs w:val="24"/>
        </w:rPr>
        <w:t>So</w:t>
      </w:r>
      <w:proofErr w:type="gramEnd"/>
      <w:r w:rsidRPr="00553DD7">
        <w:rPr>
          <w:rFonts w:ascii="Garamond" w:hAnsi="Garamond"/>
          <w:sz w:val="24"/>
          <w:szCs w:val="24"/>
        </w:rPr>
        <w:t xml:space="preserve"> it's not the 25-year standard, it's a water quality standard, so it's a different standard, but that is a method that the State’s used for a long time in treating rooftop.</w:t>
      </w:r>
    </w:p>
    <w:p w14:paraId="4AFE5D0E" w14:textId="77777777" w:rsidR="00946EA1" w:rsidRPr="00553DD7" w:rsidRDefault="00946EA1" w:rsidP="00946EA1">
      <w:pPr>
        <w:rPr>
          <w:rFonts w:ascii="Garamond" w:hAnsi="Garamond"/>
          <w:sz w:val="24"/>
          <w:szCs w:val="24"/>
        </w:rPr>
      </w:pPr>
    </w:p>
    <w:p w14:paraId="1B44B03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12:25</w:t>
      </w:r>
      <w:proofErr w:type="gramEnd"/>
    </w:p>
    <w:p w14:paraId="3529D8F2"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the rooftop disconnect is not a physical structure.</w:t>
      </w:r>
    </w:p>
    <w:p w14:paraId="21748C04" w14:textId="77777777" w:rsidR="00946EA1" w:rsidRPr="00553DD7" w:rsidRDefault="00946EA1" w:rsidP="00946EA1">
      <w:pPr>
        <w:rPr>
          <w:rFonts w:ascii="Garamond" w:hAnsi="Garamond"/>
          <w:sz w:val="24"/>
          <w:szCs w:val="24"/>
        </w:rPr>
      </w:pPr>
    </w:p>
    <w:p w14:paraId="0F2C2F9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12:27</w:t>
      </w:r>
      <w:proofErr w:type="gramEnd"/>
    </w:p>
    <w:p w14:paraId="2D2AD8A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not a physical </w:t>
      </w:r>
      <w:proofErr w:type="gramStart"/>
      <w:r w:rsidRPr="00553DD7">
        <w:rPr>
          <w:rFonts w:ascii="Garamond" w:hAnsi="Garamond"/>
          <w:sz w:val="24"/>
          <w:szCs w:val="24"/>
        </w:rPr>
        <w:t>structure,</w:t>
      </w:r>
      <w:proofErr w:type="gramEnd"/>
      <w:r w:rsidRPr="00553DD7">
        <w:rPr>
          <w:rFonts w:ascii="Garamond" w:hAnsi="Garamond"/>
          <w:sz w:val="24"/>
          <w:szCs w:val="24"/>
        </w:rPr>
        <w:t xml:space="preserve"> it's more how the site's laid out in the slopes and what's adjacent to it. </w:t>
      </w:r>
    </w:p>
    <w:p w14:paraId="5FC53602" w14:textId="77777777" w:rsidR="00946EA1" w:rsidRPr="00553DD7" w:rsidRDefault="00946EA1" w:rsidP="00946EA1">
      <w:pPr>
        <w:rPr>
          <w:rFonts w:ascii="Garamond" w:hAnsi="Garamond"/>
          <w:sz w:val="24"/>
          <w:szCs w:val="24"/>
        </w:rPr>
      </w:pPr>
    </w:p>
    <w:p w14:paraId="2BB5DA4C"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Dante</w:t>
      </w:r>
      <w:proofErr w:type="gramEnd"/>
      <w:r w:rsidRPr="00553DD7">
        <w:rPr>
          <w:rFonts w:ascii="Garamond" w:hAnsi="Garamond"/>
          <w:sz w:val="24"/>
          <w:szCs w:val="24"/>
        </w:rPr>
        <w:t xml:space="preserve"> can you pull up 2.3?</w:t>
      </w:r>
    </w:p>
    <w:p w14:paraId="7A845AD7" w14:textId="77777777" w:rsidR="00946EA1" w:rsidRPr="00553DD7" w:rsidRDefault="00946EA1" w:rsidP="00946EA1">
      <w:pPr>
        <w:rPr>
          <w:rFonts w:ascii="Garamond" w:hAnsi="Garamond"/>
          <w:sz w:val="24"/>
          <w:szCs w:val="24"/>
        </w:rPr>
      </w:pPr>
    </w:p>
    <w:p w14:paraId="429DE40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12:40</w:t>
      </w:r>
      <w:proofErr w:type="gramEnd"/>
    </w:p>
    <w:p w14:paraId="3E41354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One </w:t>
      </w:r>
      <w:proofErr w:type="gramStart"/>
      <w:r w:rsidRPr="00553DD7">
        <w:rPr>
          <w:rFonts w:ascii="Garamond" w:hAnsi="Garamond"/>
          <w:sz w:val="24"/>
          <w:szCs w:val="24"/>
        </w:rPr>
        <w:t>minute,</w:t>
      </w:r>
      <w:proofErr w:type="gramEnd"/>
      <w:r w:rsidRPr="00553DD7">
        <w:rPr>
          <w:rFonts w:ascii="Garamond" w:hAnsi="Garamond"/>
          <w:sz w:val="24"/>
          <w:szCs w:val="24"/>
        </w:rPr>
        <w:t xml:space="preserve"> should be coming up right now. Feel free to direct me around. </w:t>
      </w:r>
    </w:p>
    <w:p w14:paraId="66A6F8F4" w14:textId="77777777" w:rsidR="00946EA1" w:rsidRPr="00553DD7" w:rsidRDefault="00946EA1" w:rsidP="00946EA1">
      <w:pPr>
        <w:rPr>
          <w:rFonts w:ascii="Garamond" w:hAnsi="Garamond"/>
          <w:sz w:val="24"/>
          <w:szCs w:val="24"/>
        </w:rPr>
      </w:pPr>
    </w:p>
    <w:p w14:paraId="2EA9A00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12:50</w:t>
      </w:r>
      <w:proofErr w:type="gramEnd"/>
    </w:p>
    <w:p w14:paraId="3C6C0767"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So, again, referring to that disconnect, I'm looking at the, what’s depicted above the duplex unit. What are you trying to show there depicted above the duplex unit. What are you trying to show there?</w:t>
      </w:r>
    </w:p>
    <w:p w14:paraId="1764C75F" w14:textId="77777777" w:rsidR="00946EA1" w:rsidRPr="00553DD7" w:rsidRDefault="00946EA1" w:rsidP="00946EA1">
      <w:pPr>
        <w:rPr>
          <w:rFonts w:ascii="Garamond" w:hAnsi="Garamond"/>
          <w:sz w:val="24"/>
          <w:szCs w:val="24"/>
        </w:rPr>
      </w:pPr>
    </w:p>
    <w:p w14:paraId="10414FE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13:01</w:t>
      </w:r>
      <w:proofErr w:type="gramEnd"/>
    </w:p>
    <w:p w14:paraId="34A2C980"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we're showing the drainage path of water coming </w:t>
      </w:r>
      <w:proofErr w:type="gramStart"/>
      <w:r w:rsidRPr="00553DD7">
        <w:rPr>
          <w:rFonts w:ascii="Garamond" w:hAnsi="Garamond"/>
          <w:sz w:val="24"/>
          <w:szCs w:val="24"/>
        </w:rPr>
        <w:t>off of</w:t>
      </w:r>
      <w:proofErr w:type="gramEnd"/>
      <w:r w:rsidRPr="00553DD7">
        <w:rPr>
          <w:rFonts w:ascii="Garamond" w:hAnsi="Garamond"/>
          <w:sz w:val="24"/>
          <w:szCs w:val="24"/>
        </w:rPr>
        <w:t xml:space="preserve"> the downspout …</w:t>
      </w:r>
    </w:p>
    <w:p w14:paraId="64190E03" w14:textId="77777777" w:rsidR="00946EA1" w:rsidRPr="00553DD7" w:rsidRDefault="00946EA1" w:rsidP="00946EA1">
      <w:pPr>
        <w:rPr>
          <w:rFonts w:ascii="Garamond" w:hAnsi="Garamond"/>
          <w:sz w:val="24"/>
          <w:szCs w:val="24"/>
        </w:rPr>
      </w:pPr>
    </w:p>
    <w:p w14:paraId="303B731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DiPalma</w:t>
      </w:r>
      <w:r w:rsidRPr="00553DD7">
        <w:rPr>
          <w:rFonts w:ascii="Garamond" w:hAnsi="Garamond"/>
          <w:sz w:val="24"/>
          <w:szCs w:val="24"/>
        </w:rPr>
        <w:t xml:space="preserve">  </w:t>
      </w:r>
      <w:r w:rsidRPr="00553DD7">
        <w:rPr>
          <w:rFonts w:ascii="Garamond" w:hAnsi="Garamond"/>
          <w:color w:val="5D7284"/>
          <w:sz w:val="24"/>
          <w:szCs w:val="24"/>
        </w:rPr>
        <w:t>13:05</w:t>
      </w:r>
      <w:proofErr w:type="gramEnd"/>
    </w:p>
    <w:p w14:paraId="73BBFA3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see. </w:t>
      </w:r>
    </w:p>
    <w:p w14:paraId="0D7A4821" w14:textId="77777777" w:rsidR="00946EA1" w:rsidRPr="00553DD7" w:rsidRDefault="00946EA1" w:rsidP="00946EA1">
      <w:pPr>
        <w:rPr>
          <w:rFonts w:ascii="Garamond" w:hAnsi="Garamond"/>
          <w:sz w:val="24"/>
          <w:szCs w:val="24"/>
        </w:rPr>
      </w:pPr>
    </w:p>
    <w:p w14:paraId="272DC61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Currier</w:t>
      </w:r>
      <w:r w:rsidRPr="00553DD7">
        <w:rPr>
          <w:rFonts w:ascii="Garamond" w:hAnsi="Garamond"/>
          <w:sz w:val="24"/>
          <w:szCs w:val="24"/>
        </w:rPr>
        <w:t xml:space="preserve">  </w:t>
      </w:r>
      <w:r w:rsidRPr="00553DD7">
        <w:rPr>
          <w:rFonts w:ascii="Garamond" w:hAnsi="Garamond"/>
          <w:color w:val="5D7284"/>
          <w:sz w:val="24"/>
          <w:szCs w:val="24"/>
        </w:rPr>
        <w:t>13:06</w:t>
      </w:r>
      <w:proofErr w:type="gramEnd"/>
    </w:p>
    <w:p w14:paraId="22166C9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 on </w:t>
      </w:r>
      <w:proofErr w:type="gramStart"/>
      <w:r w:rsidRPr="00553DD7">
        <w:rPr>
          <w:rFonts w:ascii="Garamond" w:hAnsi="Garamond"/>
          <w:sz w:val="24"/>
          <w:szCs w:val="24"/>
        </w:rPr>
        <w:t>either sides</w:t>
      </w:r>
      <w:proofErr w:type="gramEnd"/>
      <w:r w:rsidRPr="00553DD7">
        <w:rPr>
          <w:rFonts w:ascii="Garamond" w:hAnsi="Garamond"/>
          <w:sz w:val="24"/>
          <w:szCs w:val="24"/>
        </w:rPr>
        <w:t xml:space="preserve"> of the duplexes that meets the slope and length requirements to meet the rooftop disconnects, that's what we're showing. And then this doesn't do a good job showing it, but just to the west here is the baseball fields. </w:t>
      </w:r>
    </w:p>
    <w:p w14:paraId="51503106" w14:textId="77777777" w:rsidR="00946EA1" w:rsidRPr="00553DD7" w:rsidRDefault="00946EA1" w:rsidP="00946EA1">
      <w:pPr>
        <w:rPr>
          <w:rFonts w:ascii="Garamond" w:hAnsi="Garamond"/>
          <w:sz w:val="24"/>
          <w:szCs w:val="24"/>
        </w:rPr>
      </w:pPr>
    </w:p>
    <w:p w14:paraId="0C7583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13:21</w:t>
      </w:r>
      <w:proofErr w:type="gramEnd"/>
    </w:p>
    <w:p w14:paraId="13317BB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I understand. </w:t>
      </w:r>
    </w:p>
    <w:p w14:paraId="6C62F357" w14:textId="77777777" w:rsidR="00946EA1" w:rsidRPr="00553DD7" w:rsidRDefault="00946EA1" w:rsidP="00946EA1">
      <w:pPr>
        <w:rPr>
          <w:rFonts w:ascii="Garamond" w:hAnsi="Garamond"/>
          <w:sz w:val="24"/>
          <w:szCs w:val="24"/>
        </w:rPr>
      </w:pPr>
    </w:p>
    <w:p w14:paraId="2B1E39B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13:24</w:t>
      </w:r>
      <w:proofErr w:type="gramEnd"/>
    </w:p>
    <w:p w14:paraId="41998EC7"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it's picking up the entire roof, the entire roof shedding back, or is it just, is it a? </w:t>
      </w:r>
    </w:p>
    <w:p w14:paraId="3B074BF3" w14:textId="77777777" w:rsidR="00946EA1" w:rsidRPr="00553DD7" w:rsidRDefault="00946EA1" w:rsidP="00946EA1">
      <w:pPr>
        <w:rPr>
          <w:rFonts w:ascii="Garamond" w:hAnsi="Garamond"/>
          <w:sz w:val="24"/>
          <w:szCs w:val="24"/>
        </w:rPr>
      </w:pPr>
    </w:p>
    <w:p w14:paraId="21F9731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13:28</w:t>
      </w:r>
      <w:proofErr w:type="gramEnd"/>
    </w:p>
    <w:p w14:paraId="79C0C33E" w14:textId="77777777" w:rsidR="00946EA1" w:rsidRPr="00553DD7" w:rsidRDefault="00946EA1" w:rsidP="00946EA1">
      <w:pPr>
        <w:rPr>
          <w:rFonts w:ascii="Garamond" w:hAnsi="Garamond"/>
          <w:sz w:val="24"/>
          <w:szCs w:val="24"/>
        </w:rPr>
      </w:pPr>
      <w:r w:rsidRPr="00553DD7">
        <w:rPr>
          <w:rFonts w:ascii="Garamond" w:hAnsi="Garamond"/>
          <w:sz w:val="24"/>
          <w:szCs w:val="24"/>
        </w:rPr>
        <w:t>I believe the peak runs east-west here, so it would pick up the,</w:t>
      </w:r>
    </w:p>
    <w:p w14:paraId="730F20D3" w14:textId="77777777" w:rsidR="00946EA1" w:rsidRPr="00553DD7" w:rsidRDefault="00946EA1" w:rsidP="00946EA1">
      <w:pPr>
        <w:rPr>
          <w:rFonts w:ascii="Garamond" w:hAnsi="Garamond"/>
          <w:sz w:val="24"/>
          <w:szCs w:val="24"/>
        </w:rPr>
      </w:pPr>
    </w:p>
    <w:p w14:paraId="266B2FDF"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13:33</w:t>
      </w:r>
      <w:proofErr w:type="gramEnd"/>
    </w:p>
    <w:p w14:paraId="7918432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Half the roof? </w:t>
      </w:r>
    </w:p>
    <w:p w14:paraId="32D5BB90" w14:textId="77777777" w:rsidR="00946EA1" w:rsidRPr="00553DD7" w:rsidRDefault="00946EA1" w:rsidP="00946EA1">
      <w:pPr>
        <w:rPr>
          <w:rFonts w:ascii="Garamond" w:hAnsi="Garamond"/>
          <w:sz w:val="24"/>
          <w:szCs w:val="24"/>
        </w:rPr>
      </w:pPr>
    </w:p>
    <w:p w14:paraId="4C894F5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13:33</w:t>
      </w:r>
      <w:proofErr w:type="gramEnd"/>
    </w:p>
    <w:p w14:paraId="4AB68AA3"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57F15F9D" w14:textId="77777777" w:rsidR="00946EA1" w:rsidRPr="00553DD7" w:rsidRDefault="00946EA1" w:rsidP="00946EA1">
      <w:pPr>
        <w:rPr>
          <w:rFonts w:ascii="Garamond" w:hAnsi="Garamond"/>
          <w:sz w:val="24"/>
          <w:szCs w:val="24"/>
        </w:rPr>
      </w:pPr>
    </w:p>
    <w:p w14:paraId="61EDE00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13:35</w:t>
      </w:r>
      <w:proofErr w:type="gramEnd"/>
    </w:p>
    <w:p w14:paraId="7DB940A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Can you talk a little bit about what the </w:t>
      </w:r>
      <w:proofErr w:type="gramStart"/>
      <w:r w:rsidRPr="00553DD7">
        <w:rPr>
          <w:rFonts w:ascii="Garamond" w:hAnsi="Garamond"/>
          <w:sz w:val="24"/>
          <w:szCs w:val="24"/>
        </w:rPr>
        <w:t>existing</w:t>
      </w:r>
      <w:proofErr w:type="gramEnd"/>
      <w:r w:rsidRPr="00553DD7">
        <w:rPr>
          <w:rFonts w:ascii="Garamond" w:hAnsi="Garamond"/>
          <w:sz w:val="24"/>
          <w:szCs w:val="24"/>
        </w:rPr>
        <w:t>, you know, what the existing water situation is there. I know it's in a little bit of a dip right now, I think, right? And there’s sort of a little bit of a depression there.</w:t>
      </w:r>
    </w:p>
    <w:p w14:paraId="46F1BF53" w14:textId="77777777" w:rsidR="00946EA1" w:rsidRPr="00553DD7" w:rsidRDefault="00946EA1" w:rsidP="00946EA1">
      <w:pPr>
        <w:rPr>
          <w:rFonts w:ascii="Garamond" w:hAnsi="Garamond"/>
          <w:sz w:val="24"/>
          <w:szCs w:val="24"/>
        </w:rPr>
      </w:pPr>
    </w:p>
    <w:p w14:paraId="4345B4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13:48</w:t>
      </w:r>
      <w:proofErr w:type="gramEnd"/>
    </w:p>
    <w:p w14:paraId="6435507E" w14:textId="77777777" w:rsidR="00946EA1" w:rsidRPr="00553DD7" w:rsidRDefault="00946EA1" w:rsidP="00946EA1">
      <w:pPr>
        <w:rPr>
          <w:rFonts w:ascii="Garamond" w:hAnsi="Garamond"/>
          <w:sz w:val="24"/>
          <w:szCs w:val="24"/>
        </w:rPr>
      </w:pPr>
      <w:r w:rsidRPr="00553DD7">
        <w:rPr>
          <w:rFonts w:ascii="Garamond" w:hAnsi="Garamond"/>
          <w:sz w:val="24"/>
          <w:szCs w:val="24"/>
        </w:rPr>
        <w:t>So, the existing house, obviously, is staying to the east, right. We're just relocating the driveway, so that impervious is staying the same, but it sheets towards the baseball field.</w:t>
      </w:r>
    </w:p>
    <w:p w14:paraId="6C5DEAEE" w14:textId="77777777" w:rsidR="00946EA1" w:rsidRPr="00553DD7" w:rsidRDefault="00946EA1" w:rsidP="00946EA1">
      <w:pPr>
        <w:rPr>
          <w:rFonts w:ascii="Garamond" w:hAnsi="Garamond"/>
          <w:sz w:val="24"/>
          <w:szCs w:val="24"/>
        </w:rPr>
      </w:pPr>
    </w:p>
    <w:p w14:paraId="6A0AA1A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13:58</w:t>
      </w:r>
      <w:proofErr w:type="gramEnd"/>
    </w:p>
    <w:p w14:paraId="34E83A71"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4C16D26C" w14:textId="77777777" w:rsidR="00946EA1" w:rsidRPr="00553DD7" w:rsidRDefault="00946EA1" w:rsidP="00946EA1">
      <w:pPr>
        <w:rPr>
          <w:rFonts w:ascii="Garamond" w:hAnsi="Garamond"/>
          <w:sz w:val="24"/>
          <w:szCs w:val="24"/>
        </w:rPr>
      </w:pPr>
    </w:p>
    <w:p w14:paraId="22935D1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13:59</w:t>
      </w:r>
      <w:proofErr w:type="gramEnd"/>
    </w:p>
    <w:p w14:paraId="0A680040" w14:textId="77777777" w:rsidR="00946EA1" w:rsidRPr="00553DD7" w:rsidRDefault="00946EA1" w:rsidP="00946EA1">
      <w:pPr>
        <w:rPr>
          <w:rFonts w:ascii="Garamond" w:hAnsi="Garamond"/>
          <w:sz w:val="24"/>
          <w:szCs w:val="24"/>
        </w:rPr>
      </w:pPr>
      <w:r w:rsidRPr="00553DD7">
        <w:rPr>
          <w:rFonts w:ascii="Garamond" w:hAnsi="Garamond"/>
          <w:sz w:val="24"/>
          <w:szCs w:val="24"/>
        </w:rPr>
        <w:t>There’s not a catch basin network that I'm aware of, or you know, a very prevalent roadside ditch. None of the driveways on this road have culverts,</w:t>
      </w:r>
    </w:p>
    <w:p w14:paraId="52DE3B24" w14:textId="77777777" w:rsidR="00946EA1" w:rsidRPr="00553DD7" w:rsidRDefault="00946EA1" w:rsidP="00946EA1">
      <w:pPr>
        <w:rPr>
          <w:rFonts w:ascii="Garamond" w:hAnsi="Garamond"/>
          <w:sz w:val="24"/>
          <w:szCs w:val="24"/>
        </w:rPr>
      </w:pPr>
    </w:p>
    <w:p w14:paraId="328FAE2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14:09</w:t>
      </w:r>
      <w:proofErr w:type="gramEnd"/>
    </w:p>
    <w:p w14:paraId="4D1881A8" w14:textId="77777777" w:rsidR="00946EA1" w:rsidRPr="00553DD7" w:rsidRDefault="00946EA1" w:rsidP="00946EA1">
      <w:pPr>
        <w:rPr>
          <w:rFonts w:ascii="Garamond" w:hAnsi="Garamond"/>
          <w:sz w:val="24"/>
          <w:szCs w:val="24"/>
        </w:rPr>
      </w:pPr>
      <w:r w:rsidRPr="00553DD7">
        <w:rPr>
          <w:rFonts w:ascii="Garamond" w:hAnsi="Garamond"/>
          <w:sz w:val="24"/>
          <w:szCs w:val="24"/>
        </w:rPr>
        <w:t>Right.</w:t>
      </w:r>
    </w:p>
    <w:p w14:paraId="4032D70F" w14:textId="77777777" w:rsidR="00946EA1" w:rsidRPr="00553DD7" w:rsidRDefault="00946EA1" w:rsidP="00946EA1">
      <w:pPr>
        <w:rPr>
          <w:rFonts w:ascii="Garamond" w:hAnsi="Garamond"/>
          <w:sz w:val="24"/>
          <w:szCs w:val="24"/>
        </w:rPr>
      </w:pPr>
    </w:p>
    <w:p w14:paraId="797129C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14:09</w:t>
      </w:r>
      <w:proofErr w:type="gramEnd"/>
    </w:p>
    <w:p w14:paraId="055D5EAA" w14:textId="77777777" w:rsidR="00946EA1" w:rsidRPr="00553DD7" w:rsidRDefault="00946EA1" w:rsidP="00946EA1">
      <w:pPr>
        <w:rPr>
          <w:rFonts w:ascii="Garamond" w:hAnsi="Garamond"/>
          <w:sz w:val="24"/>
          <w:szCs w:val="24"/>
        </w:rPr>
      </w:pPr>
      <w:r w:rsidRPr="00553DD7">
        <w:rPr>
          <w:rFonts w:ascii="Garamond" w:hAnsi="Garamond"/>
          <w:sz w:val="24"/>
          <w:szCs w:val="24"/>
        </w:rPr>
        <w:t>At least in our vicinity, they don't. Maybe they do further down, but it's not like we're discharging directly into an adjacent residential property like the ones east of us.</w:t>
      </w:r>
    </w:p>
    <w:p w14:paraId="6A05546E" w14:textId="77777777" w:rsidR="00946EA1" w:rsidRPr="00553DD7" w:rsidRDefault="00946EA1" w:rsidP="00946EA1">
      <w:pPr>
        <w:rPr>
          <w:rFonts w:ascii="Garamond" w:hAnsi="Garamond"/>
          <w:sz w:val="24"/>
          <w:szCs w:val="24"/>
        </w:rPr>
      </w:pPr>
    </w:p>
    <w:p w14:paraId="6984F466"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14:23</w:t>
      </w:r>
      <w:proofErr w:type="gramEnd"/>
    </w:p>
    <w:p w14:paraId="2CA0D13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w:t>
      </w:r>
    </w:p>
    <w:p w14:paraId="3087BF04" w14:textId="77777777" w:rsidR="00946EA1" w:rsidRPr="00553DD7" w:rsidRDefault="00946EA1" w:rsidP="00946EA1">
      <w:pPr>
        <w:rPr>
          <w:rFonts w:ascii="Garamond" w:hAnsi="Garamond"/>
          <w:color w:val="5D7284"/>
          <w:sz w:val="24"/>
          <w:szCs w:val="24"/>
        </w:rPr>
      </w:pPr>
    </w:p>
    <w:p w14:paraId="62B7DC9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color w:val="5D7284"/>
          <w:sz w:val="24"/>
          <w:szCs w:val="24"/>
        </w:rPr>
        <w:t xml:space="preserve">  14:24</w:t>
      </w:r>
      <w:proofErr w:type="gramEnd"/>
    </w:p>
    <w:p w14:paraId="4296420E" w14:textId="77777777" w:rsidR="00946EA1" w:rsidRPr="00553DD7" w:rsidRDefault="00946EA1" w:rsidP="00946EA1">
      <w:pPr>
        <w:rPr>
          <w:rFonts w:ascii="Garamond" w:hAnsi="Garamond"/>
          <w:sz w:val="24"/>
          <w:szCs w:val="24"/>
        </w:rPr>
      </w:pPr>
      <w:r w:rsidRPr="00553DD7">
        <w:rPr>
          <w:rFonts w:ascii="Garamond" w:hAnsi="Garamond"/>
          <w:sz w:val="24"/>
          <w:szCs w:val="24"/>
        </w:rPr>
        <w:t>Sorry, does the runoff from the driveway go to the northwest too? …</w:t>
      </w:r>
    </w:p>
    <w:p w14:paraId="1970EB94" w14:textId="77777777" w:rsidR="00946EA1" w:rsidRPr="00553DD7" w:rsidRDefault="00946EA1" w:rsidP="00946EA1">
      <w:pPr>
        <w:rPr>
          <w:rFonts w:ascii="Garamond" w:hAnsi="Garamond"/>
          <w:sz w:val="24"/>
          <w:szCs w:val="24"/>
        </w:rPr>
      </w:pPr>
    </w:p>
    <w:p w14:paraId="1C0A541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14:31</w:t>
      </w:r>
      <w:proofErr w:type="gramEnd"/>
    </w:p>
    <w:p w14:paraId="534919E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roofErr w:type="gramStart"/>
      <w:r w:rsidRPr="00553DD7">
        <w:rPr>
          <w:rFonts w:ascii="Garamond" w:hAnsi="Garamond"/>
          <w:sz w:val="24"/>
          <w:szCs w:val="24"/>
        </w:rPr>
        <w:t>So</w:t>
      </w:r>
      <w:proofErr w:type="gramEnd"/>
      <w:r w:rsidRPr="00553DD7">
        <w:rPr>
          <w:rFonts w:ascii="Garamond" w:hAnsi="Garamond"/>
          <w:sz w:val="24"/>
          <w:szCs w:val="24"/>
        </w:rPr>
        <w:t xml:space="preserve"> you can see this. </w:t>
      </w:r>
    </w:p>
    <w:p w14:paraId="36746095" w14:textId="77777777" w:rsidR="00946EA1" w:rsidRPr="00553DD7" w:rsidRDefault="00946EA1" w:rsidP="00946EA1">
      <w:pPr>
        <w:rPr>
          <w:rFonts w:ascii="Garamond" w:hAnsi="Garamond"/>
          <w:sz w:val="24"/>
          <w:szCs w:val="24"/>
        </w:rPr>
      </w:pPr>
    </w:p>
    <w:p w14:paraId="29A9F28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14:32</w:t>
      </w:r>
      <w:proofErr w:type="gramEnd"/>
    </w:p>
    <w:p w14:paraId="77CAA419" w14:textId="77777777" w:rsidR="00946EA1" w:rsidRPr="00553DD7" w:rsidRDefault="00946EA1" w:rsidP="00946EA1">
      <w:pPr>
        <w:rPr>
          <w:rFonts w:ascii="Garamond" w:hAnsi="Garamond"/>
          <w:sz w:val="24"/>
          <w:szCs w:val="24"/>
        </w:rPr>
      </w:pPr>
      <w:r w:rsidRPr="00553DD7">
        <w:rPr>
          <w:rFonts w:ascii="Garamond" w:hAnsi="Garamond"/>
          <w:sz w:val="24"/>
          <w:szCs w:val="24"/>
        </w:rPr>
        <w:t>… Away from the, away from the, yeah, okay.</w:t>
      </w:r>
    </w:p>
    <w:p w14:paraId="3406389C" w14:textId="77777777" w:rsidR="00946EA1" w:rsidRPr="00553DD7" w:rsidRDefault="00946EA1" w:rsidP="00946EA1">
      <w:pPr>
        <w:rPr>
          <w:rFonts w:ascii="Garamond" w:hAnsi="Garamond"/>
          <w:sz w:val="24"/>
          <w:szCs w:val="24"/>
        </w:rPr>
      </w:pPr>
    </w:p>
    <w:p w14:paraId="6DB6974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14:39</w:t>
      </w:r>
      <w:proofErr w:type="gramEnd"/>
    </w:p>
    <w:p w14:paraId="10D774F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I'm just wondering, and you know, what's, what's going to be the difference in grade once that house is done versus what's there now? Is there, regardless of the roof, what's the difference in, you know, flows going </w:t>
      </w:r>
      <w:proofErr w:type="gramStart"/>
      <w:r w:rsidRPr="00553DD7">
        <w:rPr>
          <w:rFonts w:ascii="Garamond" w:hAnsi="Garamond"/>
          <w:sz w:val="24"/>
          <w:szCs w:val="24"/>
        </w:rPr>
        <w:t>off of</w:t>
      </w:r>
      <w:proofErr w:type="gramEnd"/>
      <w:r w:rsidRPr="00553DD7">
        <w:rPr>
          <w:rFonts w:ascii="Garamond" w:hAnsi="Garamond"/>
          <w:sz w:val="24"/>
          <w:szCs w:val="24"/>
        </w:rPr>
        <w:t xml:space="preserve"> that property versus staying on it right now, basically. </w:t>
      </w:r>
    </w:p>
    <w:p w14:paraId="34AFC5E2" w14:textId="77777777" w:rsidR="00946EA1" w:rsidRPr="00553DD7" w:rsidRDefault="00946EA1" w:rsidP="00946EA1">
      <w:pPr>
        <w:rPr>
          <w:rFonts w:ascii="Garamond" w:hAnsi="Garamond"/>
          <w:sz w:val="24"/>
          <w:szCs w:val="24"/>
        </w:rPr>
      </w:pPr>
    </w:p>
    <w:p w14:paraId="56473C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14:58</w:t>
      </w:r>
      <w:proofErr w:type="gramEnd"/>
    </w:p>
    <w:p w14:paraId="05F74C0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mean, minimal, right. </w:t>
      </w:r>
      <w:proofErr w:type="gramStart"/>
      <w:r w:rsidRPr="00553DD7">
        <w:rPr>
          <w:rFonts w:ascii="Garamond" w:hAnsi="Garamond"/>
          <w:sz w:val="24"/>
          <w:szCs w:val="24"/>
        </w:rPr>
        <w:t>So</w:t>
      </w:r>
      <w:proofErr w:type="gramEnd"/>
      <w:r w:rsidRPr="00553DD7">
        <w:rPr>
          <w:rFonts w:ascii="Garamond" w:hAnsi="Garamond"/>
          <w:sz w:val="24"/>
          <w:szCs w:val="24"/>
        </w:rPr>
        <w:t xml:space="preserve"> State stormwater permitting thresholds are half acre. Anything below that's considered de minimis. </w:t>
      </w:r>
      <w:proofErr w:type="gramStart"/>
      <w:r w:rsidRPr="00553DD7">
        <w:rPr>
          <w:rFonts w:ascii="Garamond" w:hAnsi="Garamond"/>
          <w:sz w:val="24"/>
          <w:szCs w:val="24"/>
        </w:rPr>
        <w:t>So</w:t>
      </w:r>
      <w:proofErr w:type="gramEnd"/>
      <w:r w:rsidRPr="00553DD7">
        <w:rPr>
          <w:rFonts w:ascii="Garamond" w:hAnsi="Garamond"/>
          <w:sz w:val="24"/>
          <w:szCs w:val="24"/>
        </w:rPr>
        <w:t xml:space="preserve"> Richmond standards are kind of interesting. It's not tied to an amount of square footage. So technically speaking, you need a 25-year event for one section on a sidewalk. There's no minimum standard. There's no maximum standard. Now the State has, you know, half-acre thresholds, and once you get over 10, you get into 100 year events, but there's no minimum standard, which, you know, I think puts you folks in a tough position where every time a subdivision comes in, no matter the scale, it's something we got to talk about. It's just </w:t>
      </w:r>
      <w:proofErr w:type="gramStart"/>
      <w:r w:rsidRPr="00553DD7">
        <w:rPr>
          <w:rFonts w:ascii="Garamond" w:hAnsi="Garamond"/>
          <w:sz w:val="24"/>
          <w:szCs w:val="24"/>
        </w:rPr>
        <w:t>whether or not</w:t>
      </w:r>
      <w:proofErr w:type="gramEnd"/>
      <w:r w:rsidRPr="00553DD7">
        <w:rPr>
          <w:rFonts w:ascii="Garamond" w:hAnsi="Garamond"/>
          <w:sz w:val="24"/>
          <w:szCs w:val="24"/>
        </w:rPr>
        <w:t xml:space="preserve"> it's reasonable. Are we, you know, on Main Street here</w:t>
      </w:r>
      <w:proofErr w:type="gramStart"/>
      <w:r w:rsidRPr="00553DD7">
        <w:rPr>
          <w:rFonts w:ascii="Garamond" w:hAnsi="Garamond"/>
          <w:sz w:val="24"/>
          <w:szCs w:val="24"/>
        </w:rPr>
        <w:t>, are</w:t>
      </w:r>
      <w:proofErr w:type="gramEnd"/>
      <w:r w:rsidRPr="00553DD7">
        <w:rPr>
          <w:rFonts w:ascii="Garamond" w:hAnsi="Garamond"/>
          <w:sz w:val="24"/>
          <w:szCs w:val="24"/>
        </w:rPr>
        <w:t xml:space="preserve"> we discharging to a neighborhood right below us</w:t>
      </w:r>
      <w:proofErr w:type="gramStart"/>
      <w:r w:rsidRPr="00553DD7">
        <w:rPr>
          <w:rFonts w:ascii="Garamond" w:hAnsi="Garamond"/>
          <w:sz w:val="24"/>
          <w:szCs w:val="24"/>
        </w:rPr>
        <w:t>, you</w:t>
      </w:r>
      <w:proofErr w:type="gramEnd"/>
      <w:r w:rsidRPr="00553DD7">
        <w:rPr>
          <w:rFonts w:ascii="Garamond" w:hAnsi="Garamond"/>
          <w:sz w:val="24"/>
          <w:szCs w:val="24"/>
        </w:rPr>
        <w:t xml:space="preserve"> know, all that I think should be considered, and the amount of impervious we're proposing is, you know, in my view negligible.</w:t>
      </w:r>
    </w:p>
    <w:p w14:paraId="7B2D26B2" w14:textId="77777777" w:rsidR="00946EA1" w:rsidRPr="00553DD7" w:rsidRDefault="00946EA1" w:rsidP="00946EA1">
      <w:pPr>
        <w:rPr>
          <w:rFonts w:ascii="Garamond" w:hAnsi="Garamond"/>
          <w:sz w:val="24"/>
          <w:szCs w:val="24"/>
        </w:rPr>
      </w:pPr>
    </w:p>
    <w:p w14:paraId="0E327FA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15:50</w:t>
      </w:r>
      <w:proofErr w:type="gramEnd"/>
    </w:p>
    <w:p w14:paraId="4258601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what I'm struggling with, is, you know what, what standards are we applying, and. </w:t>
      </w:r>
    </w:p>
    <w:p w14:paraId="536C440D" w14:textId="77777777" w:rsidR="00946EA1" w:rsidRPr="00553DD7" w:rsidRDefault="00946EA1" w:rsidP="00946EA1">
      <w:pPr>
        <w:rPr>
          <w:rFonts w:ascii="Garamond" w:hAnsi="Garamond"/>
          <w:sz w:val="24"/>
          <w:szCs w:val="24"/>
        </w:rPr>
      </w:pPr>
    </w:p>
    <w:p w14:paraId="7B7B88C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15:54</w:t>
      </w:r>
      <w:proofErr w:type="gramEnd"/>
    </w:p>
    <w:p w14:paraId="4D3C17C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mean, there's no minimum, so the only way to do it is, you, in my view, have a kind of impractical storm water feature that's very small. Now we're heavy soils out here, so we can't do like a dry well or something like that and put it directly back into the ground, so. </w:t>
      </w:r>
    </w:p>
    <w:p w14:paraId="15684DEA" w14:textId="77777777" w:rsidR="00946EA1" w:rsidRPr="00553DD7" w:rsidRDefault="00946EA1" w:rsidP="00946EA1">
      <w:pPr>
        <w:rPr>
          <w:rFonts w:ascii="Garamond" w:hAnsi="Garamond"/>
          <w:sz w:val="24"/>
          <w:szCs w:val="24"/>
        </w:rPr>
      </w:pPr>
    </w:p>
    <w:p w14:paraId="5D81B4B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16:13</w:t>
      </w:r>
      <w:proofErr w:type="gramEnd"/>
    </w:p>
    <w:p w14:paraId="53FEBED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I wonder where like, do, is a structure needed, sorry, for the 25-year storm, unless there's an additional standard that I'm not seeing, but [RSR §] 650.4 is the drainage system and all easements shall be designed to accommodate the 25-year storm. So, this, the “system” is very loosely defined, and can, you know, doesn't have to be a pipe or swale. </w:t>
      </w:r>
    </w:p>
    <w:p w14:paraId="6EEC7A06" w14:textId="77777777" w:rsidR="00946EA1" w:rsidRPr="00553DD7" w:rsidRDefault="00946EA1" w:rsidP="00946EA1">
      <w:pPr>
        <w:rPr>
          <w:rFonts w:ascii="Garamond" w:hAnsi="Garamond"/>
          <w:sz w:val="24"/>
          <w:szCs w:val="24"/>
        </w:rPr>
      </w:pPr>
    </w:p>
    <w:p w14:paraId="0112274D"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lastRenderedPageBreak/>
        <w:t>Currier</w:t>
      </w:r>
      <w:r w:rsidRPr="00553DD7">
        <w:rPr>
          <w:rFonts w:ascii="Garamond" w:hAnsi="Garamond"/>
          <w:sz w:val="24"/>
          <w:szCs w:val="24"/>
        </w:rPr>
        <w:t xml:space="preserve">  </w:t>
      </w:r>
      <w:r w:rsidRPr="00553DD7">
        <w:rPr>
          <w:rFonts w:ascii="Garamond" w:hAnsi="Garamond"/>
          <w:color w:val="5D7284"/>
          <w:sz w:val="24"/>
          <w:szCs w:val="24"/>
        </w:rPr>
        <w:t>16:37</w:t>
      </w:r>
      <w:proofErr w:type="gramEnd"/>
    </w:p>
    <w:p w14:paraId="307A76D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652DBC9E" w14:textId="77777777" w:rsidR="00946EA1" w:rsidRPr="00553DD7" w:rsidRDefault="00946EA1" w:rsidP="00946EA1">
      <w:pPr>
        <w:rPr>
          <w:rFonts w:ascii="Garamond" w:hAnsi="Garamond"/>
          <w:sz w:val="24"/>
          <w:szCs w:val="24"/>
        </w:rPr>
      </w:pPr>
    </w:p>
    <w:p w14:paraId="26A9ECAD"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16:38</w:t>
      </w:r>
      <w:proofErr w:type="gramEnd"/>
    </w:p>
    <w:p w14:paraId="5FE980F6" w14:textId="77777777" w:rsidR="00946EA1" w:rsidRPr="00553DD7" w:rsidRDefault="00946EA1" w:rsidP="00946EA1">
      <w:pPr>
        <w:rPr>
          <w:rFonts w:ascii="Garamond" w:hAnsi="Garamond"/>
          <w:sz w:val="24"/>
          <w:szCs w:val="24"/>
        </w:rPr>
      </w:pPr>
      <w:r w:rsidRPr="00553DD7">
        <w:rPr>
          <w:rFonts w:ascii="Garamond" w:hAnsi="Garamond"/>
          <w:sz w:val="24"/>
          <w:szCs w:val="24"/>
        </w:rPr>
        <w:t>It may include pipes and open drainage ways, and there's talk about utilizing the natural waterway, so like, I wonder on this, is it, you know, is a waiver needed versus a demonstration that you're meeting, you know, like, okay, it's a, it's a relatively small amount of period, of impervious surface that's draining away towards undeveloped lands for the most part. You know, it seems like what it is, what we don't have is an assessment of, well, what happens when we have a 25-year storm versus, like, you know, and the reason I'm going here, a waiver, the waiver requirements are very strict.</w:t>
      </w:r>
    </w:p>
    <w:p w14:paraId="1C054E96" w14:textId="77777777" w:rsidR="00946EA1" w:rsidRPr="00553DD7" w:rsidRDefault="00946EA1" w:rsidP="00946EA1">
      <w:pPr>
        <w:rPr>
          <w:rFonts w:ascii="Garamond" w:hAnsi="Garamond"/>
          <w:sz w:val="24"/>
          <w:szCs w:val="24"/>
        </w:rPr>
      </w:pPr>
    </w:p>
    <w:p w14:paraId="12A4959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17:13</w:t>
      </w:r>
      <w:proofErr w:type="gramEnd"/>
    </w:p>
    <w:p w14:paraId="4F0B1460"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771976E5" w14:textId="77777777" w:rsidR="00946EA1" w:rsidRPr="00553DD7" w:rsidRDefault="00946EA1" w:rsidP="00946EA1">
      <w:pPr>
        <w:rPr>
          <w:rFonts w:ascii="Garamond" w:hAnsi="Garamond"/>
          <w:sz w:val="24"/>
          <w:szCs w:val="24"/>
        </w:rPr>
      </w:pPr>
    </w:p>
    <w:p w14:paraId="26F32F1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17:13</w:t>
      </w:r>
      <w:proofErr w:type="gramEnd"/>
    </w:p>
    <w:p w14:paraId="5A6287F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you know, it's not like it's tiny, you </w:t>
      </w:r>
      <w:proofErr w:type="gramStart"/>
      <w:r w:rsidRPr="00553DD7">
        <w:rPr>
          <w:rFonts w:ascii="Garamond" w:hAnsi="Garamond"/>
          <w:sz w:val="24"/>
          <w:szCs w:val="24"/>
        </w:rPr>
        <w:t>know, let's</w:t>
      </w:r>
      <w:proofErr w:type="gramEnd"/>
      <w:r w:rsidRPr="00553DD7">
        <w:rPr>
          <w:rFonts w:ascii="Garamond" w:hAnsi="Garamond"/>
          <w:sz w:val="24"/>
          <w:szCs w:val="24"/>
        </w:rPr>
        <w:t xml:space="preserve">, let's not, let's not worry about it. You know, we know, Chair Sunshine would always, you know, direct us, like, you know, waivers are </w:t>
      </w:r>
      <w:proofErr w:type="gramStart"/>
      <w:r w:rsidRPr="00553DD7">
        <w:rPr>
          <w:rFonts w:ascii="Garamond" w:hAnsi="Garamond"/>
          <w:sz w:val="24"/>
          <w:szCs w:val="24"/>
        </w:rPr>
        <w:t>really hard</w:t>
      </w:r>
      <w:proofErr w:type="gramEnd"/>
      <w:r w:rsidRPr="00553DD7">
        <w:rPr>
          <w:rFonts w:ascii="Garamond" w:hAnsi="Garamond"/>
          <w:sz w:val="24"/>
          <w:szCs w:val="24"/>
        </w:rPr>
        <w:t xml:space="preserve"> and we stay away from them because we can't render that standard, you know, essentially voided. There has to be something special about the circumstances in order for us to grant a waiver, aside, you know, small isn't, you know, especially all that said I do agree that, you know, I think our standards could be modified to have some sort of threshold, but right now we don't have that so.</w:t>
      </w:r>
    </w:p>
    <w:p w14:paraId="11068C7C" w14:textId="77777777" w:rsidR="00946EA1" w:rsidRPr="00553DD7" w:rsidRDefault="00946EA1" w:rsidP="00946EA1">
      <w:pPr>
        <w:rPr>
          <w:rFonts w:ascii="Garamond" w:hAnsi="Garamond"/>
          <w:sz w:val="24"/>
          <w:szCs w:val="24"/>
        </w:rPr>
      </w:pPr>
    </w:p>
    <w:p w14:paraId="434839A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17:52</w:t>
      </w:r>
      <w:proofErr w:type="gramEnd"/>
    </w:p>
    <w:p w14:paraId="44D895E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Also, what do we know? How do you know about </w:t>
      </w:r>
      <w:proofErr w:type="gramStart"/>
      <w:r w:rsidRPr="00553DD7">
        <w:rPr>
          <w:rFonts w:ascii="Garamond" w:hAnsi="Garamond"/>
          <w:sz w:val="24"/>
          <w:szCs w:val="24"/>
        </w:rPr>
        <w:t>the soil</w:t>
      </w:r>
      <w:proofErr w:type="gramEnd"/>
      <w:r w:rsidRPr="00553DD7">
        <w:rPr>
          <w:rFonts w:ascii="Garamond" w:hAnsi="Garamond"/>
          <w:sz w:val="24"/>
          <w:szCs w:val="24"/>
        </w:rPr>
        <w:t xml:space="preserve"> types? Have there been test pits, dug? Do you know where the soil layer ends and? </w:t>
      </w:r>
    </w:p>
    <w:p w14:paraId="43FACD40" w14:textId="77777777" w:rsidR="00946EA1" w:rsidRPr="00553DD7" w:rsidRDefault="00946EA1" w:rsidP="00946EA1">
      <w:pPr>
        <w:rPr>
          <w:rFonts w:ascii="Garamond" w:hAnsi="Garamond"/>
          <w:sz w:val="24"/>
          <w:szCs w:val="24"/>
        </w:rPr>
      </w:pPr>
    </w:p>
    <w:p w14:paraId="07A0FB6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Currier</w:t>
      </w:r>
      <w:r w:rsidRPr="00553DD7">
        <w:rPr>
          <w:rFonts w:ascii="Garamond" w:hAnsi="Garamond"/>
          <w:sz w:val="24"/>
          <w:szCs w:val="24"/>
        </w:rPr>
        <w:t xml:space="preserve">  </w:t>
      </w:r>
      <w:r w:rsidRPr="00553DD7">
        <w:rPr>
          <w:rFonts w:ascii="Garamond" w:hAnsi="Garamond"/>
          <w:color w:val="5D7284"/>
          <w:sz w:val="24"/>
          <w:szCs w:val="24"/>
        </w:rPr>
        <w:t>17:59</w:t>
      </w:r>
      <w:proofErr w:type="gramEnd"/>
    </w:p>
    <w:p w14:paraId="45D94827" w14:textId="77777777" w:rsidR="00946EA1" w:rsidRPr="00553DD7" w:rsidRDefault="00946EA1" w:rsidP="00946EA1">
      <w:pPr>
        <w:rPr>
          <w:rFonts w:ascii="Garamond" w:hAnsi="Garamond"/>
          <w:bCs/>
          <w:sz w:val="24"/>
          <w:szCs w:val="24"/>
        </w:rPr>
      </w:pPr>
      <w:r w:rsidRPr="00553DD7">
        <w:rPr>
          <w:rFonts w:ascii="Garamond" w:hAnsi="Garamond"/>
          <w:bCs/>
          <w:sz w:val="24"/>
          <w:szCs w:val="24"/>
        </w:rPr>
        <w:t xml:space="preserve">No. We haven’t done test pits, </w:t>
      </w:r>
      <w:r w:rsidRPr="00553DD7">
        <w:rPr>
          <w:rFonts w:ascii="Garamond" w:hAnsi="Garamond"/>
          <w:sz w:val="24"/>
          <w:szCs w:val="24"/>
        </w:rPr>
        <w:t>but we look at USDA soil mapping as our starting point.</w:t>
      </w:r>
    </w:p>
    <w:p w14:paraId="3BB1E0AD" w14:textId="77777777" w:rsidR="00946EA1" w:rsidRPr="00553DD7" w:rsidRDefault="00946EA1" w:rsidP="00946EA1">
      <w:pPr>
        <w:rPr>
          <w:rFonts w:ascii="Garamond" w:hAnsi="Garamond"/>
          <w:sz w:val="24"/>
          <w:szCs w:val="24"/>
        </w:rPr>
      </w:pPr>
    </w:p>
    <w:p w14:paraId="320524E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18:06</w:t>
      </w:r>
      <w:proofErr w:type="gramEnd"/>
    </w:p>
    <w:p w14:paraId="0A6502B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and then this is taken into account the grade ever since there's actually a driveway now, parking lot, it's not just a field anymore directly west of that, and that do we know the grade of that, because if it sheet flows onto gravel at a high rate, it's going to wash that out, and then it's the Town's responsibility to. </w:t>
      </w:r>
    </w:p>
    <w:p w14:paraId="6025EFAF" w14:textId="77777777" w:rsidR="00946EA1" w:rsidRPr="00553DD7" w:rsidRDefault="00946EA1" w:rsidP="00946EA1">
      <w:pPr>
        <w:rPr>
          <w:rFonts w:ascii="Garamond" w:hAnsi="Garamond"/>
          <w:sz w:val="24"/>
          <w:szCs w:val="24"/>
        </w:rPr>
      </w:pPr>
    </w:p>
    <w:p w14:paraId="2A68F82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18:29</w:t>
      </w:r>
      <w:proofErr w:type="gramEnd"/>
    </w:p>
    <w:p w14:paraId="1805838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mean, </w:t>
      </w:r>
      <w:proofErr w:type="gramStart"/>
      <w:r w:rsidRPr="00553DD7">
        <w:rPr>
          <w:rFonts w:ascii="Garamond" w:hAnsi="Garamond"/>
          <w:sz w:val="24"/>
          <w:szCs w:val="24"/>
        </w:rPr>
        <w:t>all of</w:t>
      </w:r>
      <w:proofErr w:type="gramEnd"/>
      <w:r w:rsidRPr="00553DD7">
        <w:rPr>
          <w:rFonts w:ascii="Garamond" w:hAnsi="Garamond"/>
          <w:sz w:val="24"/>
          <w:szCs w:val="24"/>
        </w:rPr>
        <w:t xml:space="preserve"> the flow </w:t>
      </w:r>
      <w:proofErr w:type="gramStart"/>
      <w:r w:rsidRPr="00553DD7">
        <w:rPr>
          <w:rFonts w:ascii="Garamond" w:hAnsi="Garamond"/>
          <w:sz w:val="24"/>
          <w:szCs w:val="24"/>
        </w:rPr>
        <w:t>goes</w:t>
      </w:r>
      <w:proofErr w:type="gramEnd"/>
      <w:r w:rsidRPr="00553DD7">
        <w:rPr>
          <w:rFonts w:ascii="Garamond" w:hAnsi="Garamond"/>
          <w:sz w:val="24"/>
          <w:szCs w:val="24"/>
        </w:rPr>
        <w:t xml:space="preserve"> that direction now. So, I would hope there would </w:t>
      </w:r>
      <w:proofErr w:type="gramStart"/>
      <w:r w:rsidRPr="00553DD7">
        <w:rPr>
          <w:rFonts w:ascii="Garamond" w:hAnsi="Garamond"/>
          <w:sz w:val="24"/>
          <w:szCs w:val="24"/>
        </w:rPr>
        <w:t>have been</w:t>
      </w:r>
      <w:proofErr w:type="gramEnd"/>
      <w:r w:rsidRPr="00553DD7">
        <w:rPr>
          <w:rFonts w:ascii="Garamond" w:hAnsi="Garamond"/>
          <w:sz w:val="24"/>
          <w:szCs w:val="24"/>
        </w:rPr>
        <w:t xml:space="preserve"> some consideration. </w:t>
      </w:r>
      <w:proofErr w:type="gramStart"/>
      <w:r w:rsidRPr="00553DD7">
        <w:rPr>
          <w:rFonts w:ascii="Garamond" w:hAnsi="Garamond"/>
          <w:sz w:val="24"/>
          <w:szCs w:val="24"/>
        </w:rPr>
        <w:t>So</w:t>
      </w:r>
      <w:proofErr w:type="gramEnd"/>
      <w:r w:rsidRPr="00553DD7">
        <w:rPr>
          <w:rFonts w:ascii="Garamond" w:hAnsi="Garamond"/>
          <w:sz w:val="24"/>
          <w:szCs w:val="24"/>
        </w:rPr>
        <w:t xml:space="preserve"> we haven't </w:t>
      </w:r>
      <w:proofErr w:type="spellStart"/>
      <w:r w:rsidRPr="00553DD7">
        <w:rPr>
          <w:rFonts w:ascii="Garamond" w:hAnsi="Garamond"/>
          <w:sz w:val="24"/>
          <w:szCs w:val="24"/>
        </w:rPr>
        <w:t>topo’ed</w:t>
      </w:r>
      <w:proofErr w:type="spellEnd"/>
      <w:r w:rsidRPr="00553DD7">
        <w:rPr>
          <w:rFonts w:ascii="Garamond" w:hAnsi="Garamond"/>
          <w:sz w:val="24"/>
          <w:szCs w:val="24"/>
        </w:rPr>
        <w:t xml:space="preserve"> that, that parking lot that's out there. I do know that the pickleball courts have been put in already. We did look at that project, which came in front of you folks in </w:t>
      </w:r>
      <w:proofErr w:type="gramStart"/>
      <w:r w:rsidRPr="00553DD7">
        <w:rPr>
          <w:rFonts w:ascii="Garamond" w:hAnsi="Garamond"/>
          <w:sz w:val="24"/>
          <w:szCs w:val="24"/>
        </w:rPr>
        <w:t>2025</w:t>
      </w:r>
      <w:proofErr w:type="gramEnd"/>
      <w:r w:rsidRPr="00553DD7">
        <w:rPr>
          <w:rFonts w:ascii="Garamond" w:hAnsi="Garamond"/>
          <w:sz w:val="24"/>
          <w:szCs w:val="24"/>
        </w:rPr>
        <w:t xml:space="preserve"> and a waiver was issued to not require any stormwater drainage as part of that. And this is a 30-space parking lot. This is a pickleball court. There </w:t>
      </w:r>
      <w:proofErr w:type="gramStart"/>
      <w:r w:rsidRPr="00553DD7">
        <w:rPr>
          <w:rFonts w:ascii="Garamond" w:hAnsi="Garamond"/>
          <w:sz w:val="24"/>
          <w:szCs w:val="24"/>
        </w:rPr>
        <w:t>is</w:t>
      </w:r>
      <w:proofErr w:type="gramEnd"/>
      <w:r w:rsidRPr="00553DD7">
        <w:rPr>
          <w:rFonts w:ascii="Garamond" w:hAnsi="Garamond"/>
          <w:sz w:val="24"/>
          <w:szCs w:val="24"/>
        </w:rPr>
        <w:t>, I think, shuffleboard courts, maybe. You know, so considerably more impervious than what we're looking at here.</w:t>
      </w:r>
    </w:p>
    <w:p w14:paraId="2693C030" w14:textId="77777777" w:rsidR="00946EA1" w:rsidRPr="00553DD7" w:rsidRDefault="00946EA1" w:rsidP="00946EA1">
      <w:pPr>
        <w:rPr>
          <w:rFonts w:ascii="Garamond" w:hAnsi="Garamond"/>
          <w:sz w:val="24"/>
          <w:szCs w:val="24"/>
        </w:rPr>
      </w:pPr>
    </w:p>
    <w:p w14:paraId="0D40CBB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19:03</w:t>
      </w:r>
      <w:proofErr w:type="gramEnd"/>
    </w:p>
    <w:p w14:paraId="09D473B1" w14:textId="77777777" w:rsidR="00946EA1" w:rsidRPr="00553DD7" w:rsidRDefault="00946EA1" w:rsidP="00946EA1">
      <w:pPr>
        <w:rPr>
          <w:rFonts w:ascii="Garamond" w:hAnsi="Garamond"/>
          <w:sz w:val="24"/>
          <w:szCs w:val="24"/>
        </w:rPr>
      </w:pPr>
      <w:r w:rsidRPr="00553DD7">
        <w:rPr>
          <w:rFonts w:ascii="Garamond" w:hAnsi="Garamond"/>
          <w:sz w:val="24"/>
          <w:szCs w:val="24"/>
        </w:rPr>
        <w:t>What's the total that was?</w:t>
      </w:r>
    </w:p>
    <w:p w14:paraId="36670DF7" w14:textId="77777777" w:rsidR="00946EA1" w:rsidRPr="00553DD7" w:rsidRDefault="00946EA1" w:rsidP="00946EA1">
      <w:pPr>
        <w:rPr>
          <w:rFonts w:ascii="Garamond" w:hAnsi="Garamond"/>
          <w:sz w:val="24"/>
          <w:szCs w:val="24"/>
        </w:rPr>
      </w:pPr>
    </w:p>
    <w:p w14:paraId="2A8F8D3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19:04</w:t>
      </w:r>
      <w:proofErr w:type="gramEnd"/>
    </w:p>
    <w:p w14:paraId="6028E0E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not a subdivision either though. To be clear. </w:t>
      </w:r>
    </w:p>
    <w:p w14:paraId="1B47DB2D" w14:textId="77777777" w:rsidR="00946EA1" w:rsidRPr="00553DD7" w:rsidRDefault="00946EA1" w:rsidP="00946EA1">
      <w:pPr>
        <w:rPr>
          <w:rFonts w:ascii="Garamond" w:hAnsi="Garamond"/>
          <w:sz w:val="24"/>
          <w:szCs w:val="24"/>
        </w:rPr>
      </w:pPr>
    </w:p>
    <w:p w14:paraId="2EB0131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19:06</w:t>
      </w:r>
      <w:proofErr w:type="gramEnd"/>
    </w:p>
    <w:p w14:paraId="33D9D0C5" w14:textId="77777777" w:rsidR="00946EA1" w:rsidRPr="00553DD7" w:rsidRDefault="00946EA1" w:rsidP="00946EA1">
      <w:pPr>
        <w:rPr>
          <w:rFonts w:ascii="Garamond" w:hAnsi="Garamond"/>
          <w:sz w:val="24"/>
          <w:szCs w:val="24"/>
        </w:rPr>
      </w:pPr>
      <w:r w:rsidRPr="00553DD7">
        <w:rPr>
          <w:rFonts w:ascii="Garamond" w:hAnsi="Garamond"/>
          <w:sz w:val="24"/>
          <w:szCs w:val="24"/>
        </w:rPr>
        <w:t>It was in the minutes that it was a long discussion with you folks, and the Applicant being the Town of Richmond.</w:t>
      </w:r>
    </w:p>
    <w:p w14:paraId="462AE6DD" w14:textId="77777777" w:rsidR="00946EA1" w:rsidRPr="00553DD7" w:rsidRDefault="00946EA1" w:rsidP="00946EA1">
      <w:pPr>
        <w:rPr>
          <w:rFonts w:ascii="Garamond" w:hAnsi="Garamond"/>
          <w:sz w:val="24"/>
          <w:szCs w:val="24"/>
        </w:rPr>
      </w:pPr>
    </w:p>
    <w:p w14:paraId="76E7893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19:18</w:t>
      </w:r>
      <w:proofErr w:type="gramEnd"/>
    </w:p>
    <w:p w14:paraId="2B8725FF" w14:textId="77777777" w:rsidR="00946EA1" w:rsidRPr="00553DD7" w:rsidRDefault="00946EA1" w:rsidP="00946EA1">
      <w:pPr>
        <w:rPr>
          <w:rFonts w:ascii="Garamond" w:hAnsi="Garamond"/>
          <w:sz w:val="24"/>
          <w:szCs w:val="24"/>
        </w:rPr>
      </w:pPr>
      <w:r w:rsidRPr="00553DD7">
        <w:rPr>
          <w:rFonts w:ascii="Garamond" w:hAnsi="Garamond"/>
          <w:sz w:val="24"/>
          <w:szCs w:val="24"/>
        </w:rPr>
        <w:t>Again, the increase in impervious on the site?</w:t>
      </w:r>
    </w:p>
    <w:p w14:paraId="7AC97196" w14:textId="77777777" w:rsidR="00946EA1" w:rsidRPr="00553DD7" w:rsidRDefault="00946EA1" w:rsidP="00946EA1">
      <w:pPr>
        <w:rPr>
          <w:rFonts w:ascii="Garamond" w:hAnsi="Garamond"/>
          <w:sz w:val="24"/>
          <w:szCs w:val="24"/>
        </w:rPr>
      </w:pPr>
    </w:p>
    <w:p w14:paraId="1D17926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19:21</w:t>
      </w:r>
      <w:proofErr w:type="gramEnd"/>
    </w:p>
    <w:p w14:paraId="2C5896FE" w14:textId="77777777" w:rsidR="00946EA1" w:rsidRPr="00553DD7" w:rsidRDefault="00946EA1" w:rsidP="00946EA1">
      <w:pPr>
        <w:rPr>
          <w:rFonts w:ascii="Garamond" w:hAnsi="Garamond"/>
          <w:sz w:val="24"/>
          <w:szCs w:val="24"/>
        </w:rPr>
      </w:pPr>
      <w:r w:rsidRPr="00553DD7">
        <w:rPr>
          <w:rFonts w:ascii="Garamond" w:hAnsi="Garamond"/>
          <w:sz w:val="24"/>
          <w:szCs w:val="24"/>
        </w:rPr>
        <w:t>Yep, yeah, it's about 3,000 square feet.</w:t>
      </w:r>
    </w:p>
    <w:p w14:paraId="5DA567BD" w14:textId="77777777" w:rsidR="00946EA1" w:rsidRPr="00553DD7" w:rsidRDefault="00946EA1" w:rsidP="00946EA1">
      <w:pPr>
        <w:rPr>
          <w:rFonts w:ascii="Garamond" w:hAnsi="Garamond"/>
          <w:sz w:val="24"/>
          <w:szCs w:val="24"/>
        </w:rPr>
      </w:pPr>
    </w:p>
    <w:p w14:paraId="2D8992D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19:32</w:t>
      </w:r>
      <w:proofErr w:type="gramEnd"/>
    </w:p>
    <w:p w14:paraId="11D3A33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You want to ask one or </w:t>
      </w:r>
      <w:proofErr w:type="gramStart"/>
      <w:r w:rsidRPr="00553DD7">
        <w:rPr>
          <w:rFonts w:ascii="Garamond" w:hAnsi="Garamond"/>
          <w:sz w:val="24"/>
          <w:szCs w:val="24"/>
        </w:rPr>
        <w:t>other</w:t>
      </w:r>
      <w:proofErr w:type="gramEnd"/>
      <w:r w:rsidRPr="00553DD7">
        <w:rPr>
          <w:rFonts w:ascii="Garamond" w:hAnsi="Garamond"/>
          <w:sz w:val="24"/>
          <w:szCs w:val="24"/>
        </w:rPr>
        <w:t xml:space="preserve"> questions? </w:t>
      </w:r>
    </w:p>
    <w:p w14:paraId="7F285B26" w14:textId="77777777" w:rsidR="00946EA1" w:rsidRPr="00553DD7" w:rsidRDefault="00946EA1" w:rsidP="00946EA1">
      <w:pPr>
        <w:rPr>
          <w:rFonts w:ascii="Garamond" w:hAnsi="Garamond"/>
          <w:sz w:val="24"/>
          <w:szCs w:val="24"/>
        </w:rPr>
      </w:pPr>
    </w:p>
    <w:p w14:paraId="4A3DC487"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19:34</w:t>
      </w:r>
      <w:proofErr w:type="gramEnd"/>
    </w:p>
    <w:p w14:paraId="3EA9557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any questions or comments from the public? Yes, go ahead. </w:t>
      </w:r>
    </w:p>
    <w:p w14:paraId="0140C20D" w14:textId="77777777" w:rsidR="00946EA1" w:rsidRPr="00553DD7" w:rsidRDefault="00946EA1" w:rsidP="00946EA1">
      <w:pPr>
        <w:rPr>
          <w:rFonts w:ascii="Garamond" w:hAnsi="Garamond"/>
          <w:sz w:val="24"/>
          <w:szCs w:val="24"/>
        </w:rPr>
      </w:pPr>
    </w:p>
    <w:p w14:paraId="2C611DF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Oliver</w:t>
      </w:r>
      <w:r w:rsidRPr="00553DD7">
        <w:rPr>
          <w:rFonts w:ascii="Garamond" w:hAnsi="Garamond"/>
          <w:sz w:val="24"/>
          <w:szCs w:val="24"/>
        </w:rPr>
        <w:t xml:space="preserve">  </w:t>
      </w:r>
      <w:r w:rsidRPr="00553DD7">
        <w:rPr>
          <w:rFonts w:ascii="Garamond" w:hAnsi="Garamond"/>
          <w:color w:val="5D7284"/>
          <w:sz w:val="24"/>
          <w:szCs w:val="24"/>
        </w:rPr>
        <w:t>19:43</w:t>
      </w:r>
      <w:proofErr w:type="gramEnd"/>
    </w:p>
    <w:p w14:paraId="24C6DA15" w14:textId="77777777" w:rsidR="00946EA1" w:rsidRPr="00553DD7" w:rsidRDefault="00946EA1" w:rsidP="00946EA1">
      <w:pPr>
        <w:rPr>
          <w:rFonts w:ascii="Garamond" w:hAnsi="Garamond"/>
          <w:sz w:val="24"/>
          <w:szCs w:val="24"/>
        </w:rPr>
      </w:pPr>
      <w:r w:rsidRPr="00553DD7">
        <w:rPr>
          <w:rFonts w:ascii="Garamond" w:hAnsi="Garamond"/>
          <w:sz w:val="24"/>
          <w:szCs w:val="24"/>
        </w:rPr>
        <w:t>Alan Oliver. I live at 88 Browns Court. Question I have is, you indicate that the peak of the roof is running east west. I believe that is what I heard you say.</w:t>
      </w:r>
    </w:p>
    <w:p w14:paraId="7BA91EB2" w14:textId="77777777" w:rsidR="00946EA1" w:rsidRPr="00553DD7" w:rsidRDefault="00946EA1" w:rsidP="00946EA1">
      <w:pPr>
        <w:rPr>
          <w:rFonts w:ascii="Garamond" w:hAnsi="Garamond"/>
          <w:sz w:val="24"/>
          <w:szCs w:val="24"/>
        </w:rPr>
      </w:pPr>
    </w:p>
    <w:p w14:paraId="220B8AA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20:00</w:t>
      </w:r>
      <w:proofErr w:type="gramEnd"/>
    </w:p>
    <w:p w14:paraId="2FD35E8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believe so. Yeah, east-west. </w:t>
      </w:r>
    </w:p>
    <w:p w14:paraId="5ADDE816" w14:textId="77777777" w:rsidR="00946EA1" w:rsidRPr="00553DD7" w:rsidRDefault="00946EA1" w:rsidP="00946EA1">
      <w:pPr>
        <w:rPr>
          <w:rFonts w:ascii="Garamond" w:hAnsi="Garamond"/>
          <w:sz w:val="24"/>
          <w:szCs w:val="24"/>
        </w:rPr>
      </w:pPr>
    </w:p>
    <w:p w14:paraId="0E1D70A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Oliver  </w:t>
      </w:r>
      <w:r w:rsidRPr="00553DD7">
        <w:rPr>
          <w:rFonts w:ascii="Garamond" w:hAnsi="Garamond"/>
          <w:color w:val="5D7284"/>
          <w:sz w:val="24"/>
          <w:szCs w:val="24"/>
        </w:rPr>
        <w:t>20:02</w:t>
      </w:r>
      <w:proofErr w:type="gramEnd"/>
    </w:p>
    <w:p w14:paraId="1A789124" w14:textId="77777777" w:rsidR="00946EA1" w:rsidRPr="00553DD7" w:rsidRDefault="00946EA1" w:rsidP="00946EA1">
      <w:pPr>
        <w:rPr>
          <w:rFonts w:ascii="Garamond" w:hAnsi="Garamond"/>
          <w:sz w:val="24"/>
          <w:szCs w:val="24"/>
        </w:rPr>
      </w:pPr>
      <w:r w:rsidRPr="00553DD7">
        <w:rPr>
          <w:rFonts w:ascii="Garamond" w:hAnsi="Garamond"/>
          <w:sz w:val="24"/>
          <w:szCs w:val="24"/>
        </w:rPr>
        <w:t>That means that you're dealing with the storm water that you're talking about is going to be on the north side of the building. The runoff from the north side of the building, is that correct? It</w:t>
      </w:r>
    </w:p>
    <w:p w14:paraId="1E64C1F6" w14:textId="77777777" w:rsidR="00946EA1" w:rsidRPr="00553DD7" w:rsidRDefault="00946EA1" w:rsidP="00946EA1">
      <w:pPr>
        <w:rPr>
          <w:rFonts w:ascii="Garamond" w:hAnsi="Garamond"/>
          <w:sz w:val="24"/>
          <w:szCs w:val="24"/>
        </w:rPr>
      </w:pPr>
    </w:p>
    <w:p w14:paraId="1A71B07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20:11</w:t>
      </w:r>
      <w:proofErr w:type="gramEnd"/>
    </w:p>
    <w:p w14:paraId="168BA49E" w14:textId="77777777" w:rsidR="00946EA1" w:rsidRPr="00553DD7" w:rsidRDefault="00946EA1" w:rsidP="00946EA1">
      <w:pPr>
        <w:rPr>
          <w:rFonts w:ascii="Garamond" w:hAnsi="Garamond"/>
          <w:sz w:val="24"/>
          <w:szCs w:val="24"/>
        </w:rPr>
      </w:pPr>
      <w:r w:rsidRPr="00553DD7">
        <w:rPr>
          <w:rFonts w:ascii="Garamond" w:hAnsi="Garamond"/>
          <w:sz w:val="24"/>
          <w:szCs w:val="24"/>
        </w:rPr>
        <w:t>It would be the back of the roof. Yep.</w:t>
      </w:r>
    </w:p>
    <w:p w14:paraId="0636FDA5" w14:textId="77777777" w:rsidR="00946EA1" w:rsidRPr="00553DD7" w:rsidRDefault="00946EA1" w:rsidP="00946EA1">
      <w:pPr>
        <w:rPr>
          <w:rFonts w:ascii="Garamond" w:hAnsi="Garamond"/>
          <w:sz w:val="24"/>
          <w:szCs w:val="24"/>
        </w:rPr>
      </w:pPr>
    </w:p>
    <w:p w14:paraId="06AD57E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Oliver  </w:t>
      </w:r>
      <w:r w:rsidRPr="00553DD7">
        <w:rPr>
          <w:rFonts w:ascii="Garamond" w:hAnsi="Garamond"/>
          <w:color w:val="5D7284"/>
          <w:sz w:val="24"/>
          <w:szCs w:val="24"/>
        </w:rPr>
        <w:t>20:13</w:t>
      </w:r>
      <w:proofErr w:type="gramEnd"/>
    </w:p>
    <w:p w14:paraId="431295F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What about the runoff from the </w:t>
      </w:r>
      <w:proofErr w:type="gramStart"/>
      <w:r w:rsidRPr="00553DD7">
        <w:rPr>
          <w:rFonts w:ascii="Garamond" w:hAnsi="Garamond"/>
          <w:sz w:val="24"/>
          <w:szCs w:val="24"/>
        </w:rPr>
        <w:t>stuff</w:t>
      </w:r>
      <w:proofErr w:type="gramEnd"/>
      <w:r w:rsidRPr="00553DD7">
        <w:rPr>
          <w:rFonts w:ascii="Garamond" w:hAnsi="Garamond"/>
          <w:sz w:val="24"/>
          <w:szCs w:val="24"/>
        </w:rPr>
        <w:t xml:space="preserve"> on the front of the building, the south side of the building?</w:t>
      </w:r>
    </w:p>
    <w:p w14:paraId="3B0FABB3" w14:textId="77777777" w:rsidR="00946EA1" w:rsidRPr="00553DD7" w:rsidRDefault="00946EA1" w:rsidP="00946EA1">
      <w:pPr>
        <w:rPr>
          <w:rFonts w:ascii="Garamond" w:hAnsi="Garamond"/>
          <w:sz w:val="24"/>
          <w:szCs w:val="24"/>
        </w:rPr>
      </w:pPr>
    </w:p>
    <w:p w14:paraId="633AC7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20:20</w:t>
      </w:r>
      <w:proofErr w:type="gramEnd"/>
    </w:p>
    <w:p w14:paraId="610DBC6E" w14:textId="77777777" w:rsidR="00946EA1" w:rsidRPr="00553DD7" w:rsidRDefault="00946EA1" w:rsidP="00946EA1">
      <w:pPr>
        <w:rPr>
          <w:rFonts w:ascii="Garamond" w:hAnsi="Garamond"/>
          <w:sz w:val="24"/>
          <w:szCs w:val="24"/>
        </w:rPr>
      </w:pPr>
      <w:r w:rsidRPr="00553DD7">
        <w:rPr>
          <w:rFonts w:ascii="Garamond" w:hAnsi="Garamond"/>
          <w:sz w:val="24"/>
          <w:szCs w:val="24"/>
        </w:rPr>
        <w:t>Yep, so that would sheet towards Browns Court, just like the other properties.</w:t>
      </w:r>
    </w:p>
    <w:p w14:paraId="6702C431" w14:textId="77777777" w:rsidR="00946EA1" w:rsidRPr="00553DD7" w:rsidRDefault="00946EA1" w:rsidP="00946EA1">
      <w:pPr>
        <w:rPr>
          <w:rFonts w:ascii="Garamond" w:hAnsi="Garamond"/>
          <w:sz w:val="24"/>
          <w:szCs w:val="24"/>
        </w:rPr>
      </w:pPr>
    </w:p>
    <w:p w14:paraId="702D6BC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Oliver  </w:t>
      </w:r>
      <w:r w:rsidRPr="00553DD7">
        <w:rPr>
          <w:rFonts w:ascii="Garamond" w:hAnsi="Garamond"/>
          <w:color w:val="5D7284"/>
          <w:sz w:val="24"/>
          <w:szCs w:val="24"/>
        </w:rPr>
        <w:t>20:25</w:t>
      </w:r>
      <w:proofErr w:type="gramEnd"/>
    </w:p>
    <w:p w14:paraId="198CCBA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My concern is that it's not unusual in the heavy rain event storm to have water that comes down Brown's Court, runs along the road and inundates property on the north side of Browns Court down as far as I believe is 55 Browns Court. This sounds like this is adding more impervious surface that's going to be dragging onto Browns Court. I'm concerned that this is going to just add more water to what is running down Brown Court. There </w:t>
      </w:r>
      <w:proofErr w:type="gramStart"/>
      <w:r w:rsidRPr="00553DD7">
        <w:rPr>
          <w:rFonts w:ascii="Garamond" w:hAnsi="Garamond"/>
          <w:sz w:val="24"/>
          <w:szCs w:val="24"/>
        </w:rPr>
        <w:t>is</w:t>
      </w:r>
      <w:proofErr w:type="gramEnd"/>
      <w:r w:rsidRPr="00553DD7">
        <w:rPr>
          <w:rFonts w:ascii="Garamond" w:hAnsi="Garamond"/>
          <w:sz w:val="24"/>
          <w:szCs w:val="24"/>
        </w:rPr>
        <w:t xml:space="preserve"> times when this gets to be very heavy water. That's my concern about this issue. Thank you. </w:t>
      </w:r>
    </w:p>
    <w:p w14:paraId="496D59AC" w14:textId="77777777" w:rsidR="00946EA1" w:rsidRPr="00553DD7" w:rsidRDefault="00946EA1" w:rsidP="00946EA1">
      <w:pPr>
        <w:rPr>
          <w:rFonts w:ascii="Garamond" w:hAnsi="Garamond"/>
          <w:sz w:val="24"/>
          <w:szCs w:val="24"/>
        </w:rPr>
      </w:pPr>
    </w:p>
    <w:p w14:paraId="0316086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21:17</w:t>
      </w:r>
      <w:proofErr w:type="gramEnd"/>
    </w:p>
    <w:p w14:paraId="7F4E41D8" w14:textId="77777777" w:rsidR="00946EA1" w:rsidRPr="00553DD7" w:rsidRDefault="00946EA1" w:rsidP="00946EA1">
      <w:pPr>
        <w:rPr>
          <w:rFonts w:ascii="Garamond" w:hAnsi="Garamond"/>
          <w:sz w:val="24"/>
          <w:szCs w:val="24"/>
        </w:rPr>
      </w:pPr>
      <w:r w:rsidRPr="00553DD7">
        <w:rPr>
          <w:rFonts w:ascii="Garamond" w:hAnsi="Garamond"/>
          <w:sz w:val="24"/>
          <w:szCs w:val="24"/>
        </w:rPr>
        <w:t>Thank you.</w:t>
      </w:r>
    </w:p>
    <w:p w14:paraId="7840EC29" w14:textId="77777777" w:rsidR="00946EA1" w:rsidRPr="00553DD7" w:rsidRDefault="00946EA1" w:rsidP="00946EA1">
      <w:pPr>
        <w:rPr>
          <w:rFonts w:ascii="Garamond" w:hAnsi="Garamond"/>
          <w:sz w:val="24"/>
          <w:szCs w:val="24"/>
        </w:rPr>
      </w:pPr>
    </w:p>
    <w:p w14:paraId="6DB0D90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Parisi  </w:t>
      </w:r>
      <w:r w:rsidRPr="00553DD7">
        <w:rPr>
          <w:rFonts w:ascii="Garamond" w:hAnsi="Garamond"/>
          <w:color w:val="5D7284"/>
          <w:sz w:val="24"/>
          <w:szCs w:val="24"/>
        </w:rPr>
        <w:t>21:20</w:t>
      </w:r>
      <w:proofErr w:type="gramEnd"/>
    </w:p>
    <w:p w14:paraId="3481DBCC" w14:textId="77777777" w:rsidR="00946EA1" w:rsidRPr="00553DD7" w:rsidRDefault="00946EA1" w:rsidP="00946EA1">
      <w:pPr>
        <w:rPr>
          <w:rFonts w:ascii="Garamond" w:hAnsi="Garamond"/>
          <w:sz w:val="24"/>
          <w:szCs w:val="24"/>
        </w:rPr>
      </w:pPr>
      <w:r w:rsidRPr="00553DD7">
        <w:rPr>
          <w:rFonts w:ascii="Garamond" w:hAnsi="Garamond"/>
          <w:sz w:val="24"/>
          <w:szCs w:val="24"/>
        </w:rPr>
        <w:t>There are gutters proposed, right? You said we talked about gutters?</w:t>
      </w:r>
    </w:p>
    <w:p w14:paraId="74D9F241" w14:textId="77777777" w:rsidR="00946EA1" w:rsidRPr="00553DD7" w:rsidRDefault="00946EA1" w:rsidP="00946EA1">
      <w:pPr>
        <w:rPr>
          <w:rFonts w:ascii="Garamond" w:hAnsi="Garamond"/>
          <w:sz w:val="24"/>
          <w:szCs w:val="24"/>
        </w:rPr>
      </w:pPr>
    </w:p>
    <w:p w14:paraId="682F9CF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21:23</w:t>
      </w:r>
      <w:proofErr w:type="gramEnd"/>
    </w:p>
    <w:p w14:paraId="05A5018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And just </w:t>
      </w:r>
      <w:proofErr w:type="gramStart"/>
      <w:r w:rsidRPr="00553DD7">
        <w:rPr>
          <w:rFonts w:ascii="Garamond" w:hAnsi="Garamond"/>
          <w:sz w:val="24"/>
          <w:szCs w:val="24"/>
        </w:rPr>
        <w:t>the</w:t>
      </w:r>
      <w:proofErr w:type="gramEnd"/>
      <w:r w:rsidRPr="00553DD7">
        <w:rPr>
          <w:rFonts w:ascii="Garamond" w:hAnsi="Garamond"/>
          <w:sz w:val="24"/>
          <w:szCs w:val="24"/>
        </w:rPr>
        <w:t>, like any existing, you know, if flow, you know, is turning down Brown's Court from the main road. You know, we would only be responsible for what we're contributing. We would make sure that we can still convey that, which I don't think we're impeding, but we would only be responsible for our impervious, which is a fraction of that main road, small fraction.</w:t>
      </w:r>
    </w:p>
    <w:p w14:paraId="26376292" w14:textId="77777777" w:rsidR="00946EA1" w:rsidRPr="00553DD7" w:rsidRDefault="00946EA1" w:rsidP="00946EA1">
      <w:pPr>
        <w:rPr>
          <w:rFonts w:ascii="Garamond" w:hAnsi="Garamond"/>
          <w:sz w:val="24"/>
          <w:szCs w:val="24"/>
        </w:rPr>
      </w:pPr>
    </w:p>
    <w:p w14:paraId="35CD311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21:56</w:t>
      </w:r>
      <w:proofErr w:type="gramEnd"/>
    </w:p>
    <w:p w14:paraId="1BE00B3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Anybody else in public? No. Anybody online have any comment or questions? Does not look like it. Anything else from the Board right now? What do you guys want to do? </w:t>
      </w:r>
    </w:p>
    <w:p w14:paraId="7D1B96CB" w14:textId="77777777" w:rsidR="00946EA1" w:rsidRPr="00553DD7" w:rsidRDefault="00946EA1" w:rsidP="00946EA1">
      <w:pPr>
        <w:rPr>
          <w:rFonts w:ascii="Garamond" w:hAnsi="Garamond"/>
          <w:sz w:val="24"/>
          <w:szCs w:val="24"/>
        </w:rPr>
      </w:pPr>
    </w:p>
    <w:p w14:paraId="2674EB1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22:15</w:t>
      </w:r>
      <w:proofErr w:type="gramEnd"/>
    </w:p>
    <w:p w14:paraId="6E6AFF2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I would motion to go into deliberative session. </w:t>
      </w:r>
    </w:p>
    <w:p w14:paraId="19CB97C5" w14:textId="77777777" w:rsidR="00946EA1" w:rsidRPr="00553DD7" w:rsidRDefault="00946EA1" w:rsidP="00946EA1">
      <w:pPr>
        <w:rPr>
          <w:rFonts w:ascii="Garamond" w:hAnsi="Garamond"/>
          <w:sz w:val="24"/>
          <w:szCs w:val="24"/>
        </w:rPr>
      </w:pPr>
    </w:p>
    <w:p w14:paraId="328A2C5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22:17</w:t>
      </w:r>
      <w:proofErr w:type="gramEnd"/>
    </w:p>
    <w:p w14:paraId="79D311C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t>
      </w:r>
      <w:proofErr w:type="gramStart"/>
      <w:r w:rsidRPr="00553DD7">
        <w:rPr>
          <w:rFonts w:ascii="Garamond" w:hAnsi="Garamond"/>
          <w:sz w:val="24"/>
          <w:szCs w:val="24"/>
        </w:rPr>
        <w:t>would second</w:t>
      </w:r>
      <w:proofErr w:type="gramEnd"/>
      <w:r w:rsidRPr="00553DD7">
        <w:rPr>
          <w:rFonts w:ascii="Garamond" w:hAnsi="Garamond"/>
          <w:sz w:val="24"/>
          <w:szCs w:val="24"/>
        </w:rPr>
        <w:t xml:space="preserve"> that motion.</w:t>
      </w:r>
    </w:p>
    <w:p w14:paraId="315D6D16" w14:textId="77777777" w:rsidR="00946EA1" w:rsidRPr="00553DD7" w:rsidRDefault="00946EA1" w:rsidP="00946EA1">
      <w:pPr>
        <w:rPr>
          <w:rFonts w:ascii="Garamond" w:hAnsi="Garamond"/>
          <w:sz w:val="24"/>
          <w:szCs w:val="24"/>
        </w:rPr>
      </w:pPr>
    </w:p>
    <w:p w14:paraId="682EB99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22:19</w:t>
      </w:r>
      <w:proofErr w:type="gramEnd"/>
    </w:p>
    <w:p w14:paraId="63928C1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All in favor? </w:t>
      </w:r>
    </w:p>
    <w:p w14:paraId="0815AEC5" w14:textId="77777777" w:rsidR="00946EA1" w:rsidRPr="00553DD7" w:rsidRDefault="00946EA1" w:rsidP="00946EA1">
      <w:pPr>
        <w:rPr>
          <w:rFonts w:ascii="Garamond" w:hAnsi="Garamond"/>
          <w:sz w:val="24"/>
          <w:szCs w:val="24"/>
        </w:rPr>
      </w:pPr>
    </w:p>
    <w:p w14:paraId="42DE6F91"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6A6AE9C3" w14:textId="77777777" w:rsidR="00946EA1" w:rsidRPr="00553DD7" w:rsidRDefault="00946EA1" w:rsidP="00946EA1">
      <w:pPr>
        <w:rPr>
          <w:rFonts w:ascii="Garamond" w:hAnsi="Garamond"/>
          <w:sz w:val="24"/>
          <w:szCs w:val="24"/>
        </w:rPr>
      </w:pPr>
    </w:p>
    <w:p w14:paraId="2296C0B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we're going to talk about this at the end of the meeting in deliberative session, and we'll be, we’ll let you know. </w:t>
      </w:r>
    </w:p>
    <w:p w14:paraId="0C6D303D" w14:textId="77777777" w:rsidR="00946EA1" w:rsidRPr="00553DD7" w:rsidRDefault="00946EA1" w:rsidP="00946EA1">
      <w:pPr>
        <w:rPr>
          <w:rFonts w:ascii="Garamond" w:hAnsi="Garamond"/>
          <w:sz w:val="24"/>
          <w:szCs w:val="24"/>
        </w:rPr>
      </w:pPr>
    </w:p>
    <w:p w14:paraId="53E0474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Next up we have PS 2026-002. Bob Marquis. Preliminary approval to subdivide 595 Huntington Road. 15.17-acre parcel located in the AR zoning district into two lots with </w:t>
      </w:r>
      <w:proofErr w:type="gramStart"/>
      <w:r w:rsidRPr="00553DD7">
        <w:rPr>
          <w:rFonts w:ascii="Garamond" w:hAnsi="Garamond"/>
          <w:sz w:val="24"/>
          <w:szCs w:val="24"/>
        </w:rPr>
        <w:t>a shared</w:t>
      </w:r>
      <w:proofErr w:type="gramEnd"/>
      <w:r w:rsidRPr="00553DD7">
        <w:rPr>
          <w:rFonts w:ascii="Garamond" w:hAnsi="Garamond"/>
          <w:sz w:val="24"/>
          <w:szCs w:val="24"/>
        </w:rPr>
        <w:t xml:space="preserve"> access, and lot two will get a single two-bedroom single family home. All right. Oh, anybody else? Anybody on the Board feel like they have a conflict with this?</w:t>
      </w:r>
    </w:p>
    <w:p w14:paraId="5E1AAA88" w14:textId="77777777" w:rsidR="00946EA1" w:rsidRPr="00553DD7" w:rsidRDefault="00946EA1" w:rsidP="00946EA1">
      <w:pPr>
        <w:rPr>
          <w:rFonts w:ascii="Garamond" w:hAnsi="Garamond"/>
          <w:sz w:val="24"/>
          <w:szCs w:val="24"/>
        </w:rPr>
      </w:pPr>
    </w:p>
    <w:p w14:paraId="400D1167" w14:textId="77777777" w:rsidR="00946EA1" w:rsidRPr="00553DD7" w:rsidRDefault="00946EA1" w:rsidP="00946EA1">
      <w:pPr>
        <w:rPr>
          <w:rFonts w:ascii="Garamond" w:hAnsi="Garamond"/>
          <w:b/>
          <w:sz w:val="24"/>
          <w:szCs w:val="24"/>
        </w:rPr>
      </w:pPr>
      <w:r w:rsidRPr="00553DD7">
        <w:rPr>
          <w:rFonts w:ascii="Garamond" w:hAnsi="Garamond"/>
          <w:b/>
          <w:sz w:val="24"/>
          <w:szCs w:val="24"/>
        </w:rPr>
        <w:t>[collective, unanimous no’s].</w:t>
      </w:r>
    </w:p>
    <w:p w14:paraId="506168C5" w14:textId="77777777" w:rsidR="00946EA1" w:rsidRPr="00553DD7" w:rsidRDefault="00946EA1" w:rsidP="00946EA1">
      <w:pPr>
        <w:rPr>
          <w:rFonts w:ascii="Garamond" w:hAnsi="Garamond"/>
          <w:b/>
          <w:sz w:val="24"/>
          <w:szCs w:val="24"/>
        </w:rPr>
      </w:pPr>
    </w:p>
    <w:p w14:paraId="43FD2AE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I’ll </w:t>
      </w:r>
      <w:proofErr w:type="gramStart"/>
      <w:r w:rsidRPr="00553DD7">
        <w:rPr>
          <w:rFonts w:ascii="Garamond" w:hAnsi="Garamond"/>
          <w:sz w:val="24"/>
          <w:szCs w:val="24"/>
        </w:rPr>
        <w:t>swear you in</w:t>
      </w:r>
      <w:proofErr w:type="gramEnd"/>
      <w:r w:rsidRPr="00553DD7">
        <w:rPr>
          <w:rFonts w:ascii="Garamond" w:hAnsi="Garamond"/>
          <w:sz w:val="24"/>
          <w:szCs w:val="24"/>
        </w:rPr>
        <w:t xml:space="preserve">. </w:t>
      </w:r>
      <w:proofErr w:type="gramStart"/>
      <w:r w:rsidRPr="00553DD7">
        <w:rPr>
          <w:rFonts w:ascii="Garamond" w:hAnsi="Garamond"/>
          <w:sz w:val="24"/>
          <w:szCs w:val="24"/>
        </w:rPr>
        <w:t>Do you, are</w:t>
      </w:r>
      <w:proofErr w:type="gramEnd"/>
      <w:r w:rsidRPr="00553DD7">
        <w:rPr>
          <w:rFonts w:ascii="Garamond" w:hAnsi="Garamond"/>
          <w:sz w:val="24"/>
          <w:szCs w:val="24"/>
        </w:rPr>
        <w:t xml:space="preserve"> you here again for this one? </w:t>
      </w:r>
    </w:p>
    <w:p w14:paraId="6264AC5F" w14:textId="77777777" w:rsidR="00946EA1" w:rsidRPr="00553DD7" w:rsidRDefault="00946EA1" w:rsidP="00946EA1">
      <w:pPr>
        <w:rPr>
          <w:rFonts w:ascii="Garamond" w:hAnsi="Garamond"/>
          <w:sz w:val="24"/>
          <w:szCs w:val="24"/>
        </w:rPr>
      </w:pPr>
    </w:p>
    <w:p w14:paraId="4B35B66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23:22</w:t>
      </w:r>
      <w:proofErr w:type="gramEnd"/>
    </w:p>
    <w:p w14:paraId="66A2FA29"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1563DCF3" w14:textId="77777777" w:rsidR="00946EA1" w:rsidRPr="00553DD7" w:rsidRDefault="00946EA1" w:rsidP="00946EA1">
      <w:pPr>
        <w:rPr>
          <w:rFonts w:ascii="Garamond" w:hAnsi="Garamond"/>
          <w:sz w:val="24"/>
          <w:szCs w:val="24"/>
        </w:rPr>
      </w:pPr>
    </w:p>
    <w:p w14:paraId="332018E4"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23:24</w:t>
      </w:r>
      <w:proofErr w:type="gramEnd"/>
    </w:p>
    <w:p w14:paraId="7167A8A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swear you in too. </w:t>
      </w:r>
    </w:p>
    <w:p w14:paraId="30BE4053" w14:textId="77777777" w:rsidR="00946EA1" w:rsidRPr="00553DD7" w:rsidRDefault="00946EA1" w:rsidP="00946EA1">
      <w:pPr>
        <w:rPr>
          <w:rFonts w:ascii="Garamond" w:hAnsi="Garamond"/>
          <w:sz w:val="24"/>
          <w:szCs w:val="24"/>
        </w:rPr>
      </w:pPr>
    </w:p>
    <w:p w14:paraId="0DB67D6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Marquis</w:t>
      </w:r>
      <w:r w:rsidRPr="00553DD7">
        <w:rPr>
          <w:rFonts w:ascii="Garamond" w:hAnsi="Garamond"/>
          <w:sz w:val="24"/>
          <w:szCs w:val="24"/>
        </w:rPr>
        <w:t xml:space="preserve">  </w:t>
      </w:r>
      <w:r w:rsidRPr="00553DD7">
        <w:rPr>
          <w:rFonts w:ascii="Garamond" w:hAnsi="Garamond"/>
          <w:color w:val="5D7284"/>
          <w:sz w:val="24"/>
          <w:szCs w:val="24"/>
        </w:rPr>
        <w:t>23:25</w:t>
      </w:r>
      <w:proofErr w:type="gramEnd"/>
    </w:p>
    <w:p w14:paraId="2CF5BCA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I’m the owner. </w:t>
      </w:r>
    </w:p>
    <w:p w14:paraId="6A53EDAB" w14:textId="77777777" w:rsidR="00946EA1" w:rsidRPr="00553DD7" w:rsidRDefault="00946EA1" w:rsidP="00946EA1">
      <w:pPr>
        <w:rPr>
          <w:rFonts w:ascii="Garamond" w:hAnsi="Garamond"/>
          <w:sz w:val="24"/>
          <w:szCs w:val="24"/>
        </w:rPr>
      </w:pPr>
    </w:p>
    <w:p w14:paraId="30D1BB7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23:26</w:t>
      </w:r>
      <w:proofErr w:type="gramEnd"/>
    </w:p>
    <w:p w14:paraId="7912D31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You both swear to tell the truth, the whole truth, and nothing but the truth? </w:t>
      </w:r>
    </w:p>
    <w:p w14:paraId="623854DF" w14:textId="77777777" w:rsidR="00946EA1" w:rsidRPr="00553DD7" w:rsidRDefault="00946EA1" w:rsidP="00946EA1">
      <w:pPr>
        <w:rPr>
          <w:rFonts w:ascii="Garamond" w:hAnsi="Garamond"/>
          <w:sz w:val="24"/>
          <w:szCs w:val="24"/>
        </w:rPr>
      </w:pPr>
    </w:p>
    <w:p w14:paraId="261CC841" w14:textId="77777777" w:rsidR="00946EA1" w:rsidRPr="00553DD7" w:rsidRDefault="00946EA1" w:rsidP="00946EA1">
      <w:pPr>
        <w:rPr>
          <w:rFonts w:ascii="Garamond" w:hAnsi="Garamond"/>
          <w:sz w:val="24"/>
          <w:szCs w:val="24"/>
        </w:rPr>
      </w:pPr>
      <w:r w:rsidRPr="00553DD7">
        <w:rPr>
          <w:rFonts w:ascii="Garamond" w:hAnsi="Garamond"/>
          <w:b/>
          <w:bCs/>
          <w:sz w:val="24"/>
          <w:szCs w:val="24"/>
        </w:rPr>
        <w:lastRenderedPageBreak/>
        <w:t xml:space="preserve">Currier and </w:t>
      </w:r>
      <w:proofErr w:type="gramStart"/>
      <w:r w:rsidRPr="00553DD7">
        <w:rPr>
          <w:rFonts w:ascii="Garamond" w:hAnsi="Garamond"/>
          <w:b/>
          <w:bCs/>
          <w:sz w:val="24"/>
          <w:szCs w:val="24"/>
        </w:rPr>
        <w:t>Marquis</w:t>
      </w:r>
      <w:r w:rsidRPr="00553DD7">
        <w:rPr>
          <w:rFonts w:ascii="Garamond" w:hAnsi="Garamond"/>
          <w:sz w:val="24"/>
          <w:szCs w:val="24"/>
        </w:rPr>
        <w:t xml:space="preserve">  </w:t>
      </w:r>
      <w:r w:rsidRPr="00553DD7">
        <w:rPr>
          <w:rFonts w:ascii="Garamond" w:hAnsi="Garamond"/>
          <w:color w:val="5D7284"/>
          <w:sz w:val="24"/>
          <w:szCs w:val="24"/>
        </w:rPr>
        <w:t>23:29</w:t>
      </w:r>
      <w:proofErr w:type="gramEnd"/>
    </w:p>
    <w:p w14:paraId="393B25E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 </w:t>
      </w:r>
    </w:p>
    <w:p w14:paraId="2D29E2EA" w14:textId="77777777" w:rsidR="00946EA1" w:rsidRPr="00553DD7" w:rsidRDefault="00946EA1" w:rsidP="00946EA1">
      <w:pPr>
        <w:rPr>
          <w:rFonts w:ascii="Garamond" w:hAnsi="Garamond"/>
          <w:sz w:val="24"/>
          <w:szCs w:val="24"/>
        </w:rPr>
      </w:pPr>
    </w:p>
    <w:p w14:paraId="3AF2F63D"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23:30</w:t>
      </w:r>
      <w:proofErr w:type="gramEnd"/>
    </w:p>
    <w:p w14:paraId="15DD43BA" w14:textId="77777777" w:rsidR="00946EA1" w:rsidRPr="00553DD7" w:rsidRDefault="00946EA1" w:rsidP="00946EA1">
      <w:pPr>
        <w:rPr>
          <w:rFonts w:ascii="Garamond" w:hAnsi="Garamond"/>
          <w:sz w:val="24"/>
          <w:szCs w:val="24"/>
        </w:rPr>
      </w:pPr>
      <w:r w:rsidRPr="00553DD7">
        <w:rPr>
          <w:rFonts w:ascii="Garamond" w:hAnsi="Garamond"/>
          <w:sz w:val="24"/>
          <w:szCs w:val="24"/>
        </w:rPr>
        <w:t>All right. Why don't you describe what you have in mind?</w:t>
      </w:r>
    </w:p>
    <w:p w14:paraId="647BE792" w14:textId="77777777" w:rsidR="00946EA1" w:rsidRPr="00553DD7" w:rsidRDefault="00946EA1" w:rsidP="00946EA1">
      <w:pPr>
        <w:rPr>
          <w:rFonts w:ascii="Garamond" w:hAnsi="Garamond"/>
          <w:sz w:val="24"/>
          <w:szCs w:val="24"/>
        </w:rPr>
      </w:pPr>
    </w:p>
    <w:p w14:paraId="006FC44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23:34</w:t>
      </w:r>
      <w:proofErr w:type="gramEnd"/>
    </w:p>
    <w:p w14:paraId="5ACA85E7" w14:textId="77777777" w:rsidR="00946EA1" w:rsidRPr="00553DD7" w:rsidRDefault="00946EA1" w:rsidP="00946EA1">
      <w:pPr>
        <w:rPr>
          <w:rFonts w:ascii="Garamond" w:hAnsi="Garamond"/>
          <w:sz w:val="24"/>
          <w:szCs w:val="24"/>
        </w:rPr>
      </w:pPr>
      <w:r w:rsidRPr="00553DD7">
        <w:rPr>
          <w:rFonts w:ascii="Garamond" w:hAnsi="Garamond"/>
          <w:sz w:val="24"/>
          <w:szCs w:val="24"/>
        </w:rPr>
        <w:t>Yep, so this is a two-lot subdivision at 595 Huntington Road. The existing parcel is about 15 acres. Lot one is eight acres, that is, is that the remaining lands Bob?</w:t>
      </w:r>
    </w:p>
    <w:p w14:paraId="267FD725" w14:textId="77777777" w:rsidR="00946EA1" w:rsidRPr="00553DD7" w:rsidRDefault="00946EA1" w:rsidP="00946EA1">
      <w:pPr>
        <w:rPr>
          <w:rFonts w:ascii="Garamond" w:hAnsi="Garamond"/>
          <w:sz w:val="24"/>
          <w:szCs w:val="24"/>
        </w:rPr>
      </w:pPr>
    </w:p>
    <w:p w14:paraId="116D7E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23:53</w:t>
      </w:r>
      <w:proofErr w:type="gramEnd"/>
    </w:p>
    <w:p w14:paraId="30A59E6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eight, that’s the remainder. </w:t>
      </w:r>
    </w:p>
    <w:p w14:paraId="5CBB2797" w14:textId="77777777" w:rsidR="00946EA1" w:rsidRPr="00553DD7" w:rsidRDefault="00946EA1" w:rsidP="00946EA1">
      <w:pPr>
        <w:rPr>
          <w:rFonts w:ascii="Garamond" w:hAnsi="Garamond"/>
          <w:sz w:val="24"/>
          <w:szCs w:val="24"/>
        </w:rPr>
      </w:pPr>
    </w:p>
    <w:p w14:paraId="12EAB8F4" w14:textId="0C865F6D" w:rsidR="00946EA1" w:rsidRPr="00553DD7" w:rsidRDefault="00553DD7" w:rsidP="00946EA1">
      <w:pPr>
        <w:rPr>
          <w:rFonts w:ascii="Garamond" w:hAnsi="Garamond"/>
          <w:b/>
          <w:sz w:val="24"/>
          <w:szCs w:val="24"/>
        </w:rPr>
      </w:pPr>
      <w:proofErr w:type="gramStart"/>
      <w:r>
        <w:rPr>
          <w:rFonts w:ascii="Garamond" w:hAnsi="Garamond"/>
          <w:b/>
          <w:sz w:val="24"/>
          <w:szCs w:val="24"/>
        </w:rPr>
        <w:t>Currier</w:t>
      </w:r>
      <w:r w:rsidR="00946EA1" w:rsidRPr="00553DD7">
        <w:rPr>
          <w:rFonts w:ascii="Garamond" w:hAnsi="Garamond"/>
          <w:b/>
          <w:sz w:val="24"/>
          <w:szCs w:val="24"/>
        </w:rPr>
        <w:t xml:space="preserve">  </w:t>
      </w:r>
      <w:r w:rsidR="00946EA1" w:rsidRPr="00553DD7">
        <w:rPr>
          <w:rFonts w:ascii="Garamond" w:hAnsi="Garamond"/>
          <w:color w:val="5D7284"/>
          <w:sz w:val="24"/>
          <w:szCs w:val="24"/>
        </w:rPr>
        <w:t>23:55</w:t>
      </w:r>
      <w:proofErr w:type="gramEnd"/>
    </w:p>
    <w:p w14:paraId="51C62E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the remaining acres. And then lot two is about six and a half acres. The proposed driveway to serve lot two comes </w:t>
      </w:r>
      <w:proofErr w:type="gramStart"/>
      <w:r w:rsidRPr="00553DD7">
        <w:rPr>
          <w:rFonts w:ascii="Garamond" w:hAnsi="Garamond"/>
          <w:sz w:val="24"/>
          <w:szCs w:val="24"/>
        </w:rPr>
        <w:t>off of</w:t>
      </w:r>
      <w:proofErr w:type="gramEnd"/>
      <w:r w:rsidRPr="00553DD7">
        <w:rPr>
          <w:rFonts w:ascii="Garamond" w:hAnsi="Garamond"/>
          <w:sz w:val="24"/>
          <w:szCs w:val="24"/>
        </w:rPr>
        <w:t xml:space="preserve"> the existing driveway with an existing curb cut on Huntington Road. That driveway does cross a class two </w:t>
      </w:r>
      <w:proofErr w:type="gramStart"/>
      <w:r w:rsidRPr="00553DD7">
        <w:rPr>
          <w:rFonts w:ascii="Garamond" w:hAnsi="Garamond"/>
          <w:sz w:val="24"/>
          <w:szCs w:val="24"/>
        </w:rPr>
        <w:t>wetland</w:t>
      </w:r>
      <w:proofErr w:type="gramEnd"/>
      <w:r w:rsidRPr="00553DD7">
        <w:rPr>
          <w:rFonts w:ascii="Garamond" w:hAnsi="Garamond"/>
          <w:sz w:val="24"/>
          <w:szCs w:val="24"/>
        </w:rPr>
        <w:t xml:space="preserve"> that was delineated by Evan Fitzgerald. We have received a wetland permit for that crossing already before we got to you folks. </w:t>
      </w:r>
      <w:proofErr w:type="gramStart"/>
      <w:r w:rsidRPr="00553DD7">
        <w:rPr>
          <w:rFonts w:ascii="Garamond" w:hAnsi="Garamond"/>
          <w:sz w:val="24"/>
          <w:szCs w:val="24"/>
        </w:rPr>
        <w:t>There's</w:t>
      </w:r>
      <w:proofErr w:type="gramEnd"/>
      <w:r w:rsidRPr="00553DD7">
        <w:rPr>
          <w:rFonts w:ascii="Garamond" w:hAnsi="Garamond"/>
          <w:sz w:val="24"/>
          <w:szCs w:val="24"/>
        </w:rPr>
        <w:t xml:space="preserve"> multiple culvert crossings as part of that driveway, but it's a </w:t>
      </w:r>
      <w:proofErr w:type="gramStart"/>
      <w:r w:rsidRPr="00553DD7">
        <w:rPr>
          <w:rFonts w:ascii="Garamond" w:hAnsi="Garamond"/>
          <w:sz w:val="24"/>
          <w:szCs w:val="24"/>
        </w:rPr>
        <w:t>single family</w:t>
      </w:r>
      <w:proofErr w:type="gramEnd"/>
      <w:r w:rsidRPr="00553DD7">
        <w:rPr>
          <w:rFonts w:ascii="Garamond" w:hAnsi="Garamond"/>
          <w:sz w:val="24"/>
          <w:szCs w:val="24"/>
        </w:rPr>
        <w:t xml:space="preserve"> home served by an onsite mound system and an onsite drilled well. Getting into the Staff report, so </w:t>
      </w:r>
      <w:proofErr w:type="gramStart"/>
      <w:r w:rsidRPr="00553DD7">
        <w:rPr>
          <w:rFonts w:ascii="Garamond" w:hAnsi="Garamond"/>
          <w:sz w:val="24"/>
          <w:szCs w:val="24"/>
        </w:rPr>
        <w:t>similar to</w:t>
      </w:r>
      <w:proofErr w:type="gramEnd"/>
      <w:r w:rsidRPr="00553DD7">
        <w:rPr>
          <w:rFonts w:ascii="Garamond" w:hAnsi="Garamond"/>
          <w:sz w:val="24"/>
          <w:szCs w:val="24"/>
        </w:rPr>
        <w:t xml:space="preserve"> the last application, we are requesting a waiver from the drainage standards. The rationale is it's still a very de minimis amount of impervious area. It's roughly 10,000 square feet. Again, the state standards are half-acre at 20,000. Is, </w:t>
      </w:r>
      <w:proofErr w:type="gramStart"/>
      <w:r w:rsidRPr="00553DD7">
        <w:rPr>
          <w:rFonts w:ascii="Garamond" w:hAnsi="Garamond"/>
          <w:sz w:val="24"/>
          <w:szCs w:val="24"/>
        </w:rPr>
        <w:t>in regard to</w:t>
      </w:r>
      <w:proofErr w:type="gramEnd"/>
      <w:r w:rsidRPr="00553DD7">
        <w:rPr>
          <w:rFonts w:ascii="Garamond" w:hAnsi="Garamond"/>
          <w:sz w:val="24"/>
          <w:szCs w:val="24"/>
        </w:rPr>
        <w:t xml:space="preserve"> erosion control during the construction process. We are subject to a construction general permit disturbing more than an acre of area, so we'll be covered under the State for that piece, and, you know, with the with the operational stormwater design, like we just talked about, the Town doesn't have a minimum standard, they just have a 25-year standard, the de minimis amount of impervious, but also again, what's below us, the culvert on Huntington Road survived the July events of 2023 and ’24. Obviously </w:t>
      </w:r>
      <w:proofErr w:type="gramStart"/>
      <w:r w:rsidRPr="00553DD7">
        <w:rPr>
          <w:rFonts w:ascii="Garamond" w:hAnsi="Garamond"/>
          <w:sz w:val="24"/>
          <w:szCs w:val="24"/>
        </w:rPr>
        <w:t>considerable</w:t>
      </w:r>
      <w:proofErr w:type="gramEnd"/>
      <w:r w:rsidRPr="00553DD7">
        <w:rPr>
          <w:rFonts w:ascii="Garamond" w:hAnsi="Garamond"/>
          <w:sz w:val="24"/>
          <w:szCs w:val="24"/>
        </w:rPr>
        <w:t xml:space="preserve"> more flow than the 2020 or than the 25-year standard. We're well under the 100-year standard for those events, so that culvert certainly has the capacity for a 25-year conveyance, with my view, a very minimal amount of impervious, and then that culvert discharges to a small tributary that discharges directly to the Winooski River but there aren't any downstream properties that I'm aware of that would be encumbered by a very fractionable, likely immeasurable amount of conveyance from our small project. The next piece, for reasons discussed below, the applicant will need to either get the drainage requirements </w:t>
      </w:r>
      <w:proofErr w:type="gramStart"/>
      <w:r w:rsidRPr="00553DD7">
        <w:rPr>
          <w:rFonts w:ascii="Garamond" w:hAnsi="Garamond"/>
          <w:sz w:val="24"/>
          <w:szCs w:val="24"/>
        </w:rPr>
        <w:t>waived</w:t>
      </w:r>
      <w:proofErr w:type="gramEnd"/>
      <w:r w:rsidRPr="00553DD7">
        <w:rPr>
          <w:rFonts w:ascii="Garamond" w:hAnsi="Garamond"/>
          <w:sz w:val="24"/>
          <w:szCs w:val="24"/>
        </w:rPr>
        <w:t xml:space="preserve"> or </w:t>
      </w:r>
      <w:proofErr w:type="gramStart"/>
      <w:r w:rsidRPr="00553DD7">
        <w:rPr>
          <w:rFonts w:ascii="Garamond" w:hAnsi="Garamond"/>
          <w:sz w:val="24"/>
          <w:szCs w:val="24"/>
        </w:rPr>
        <w:t>modified, or</w:t>
      </w:r>
      <w:proofErr w:type="gramEnd"/>
      <w:r w:rsidRPr="00553DD7">
        <w:rPr>
          <w:rFonts w:ascii="Garamond" w:hAnsi="Garamond"/>
          <w:sz w:val="24"/>
          <w:szCs w:val="24"/>
        </w:rPr>
        <w:t xml:space="preserve"> provide plans for drainage. So, we do have a grading plan. The driveway was complicated enough, where we felt grading and providing a profile, it was approaching your maximum driveway grade standards, where the last 200 feet is over, I think it's 12% so we're just under 15% for that, for that last 200 feet of the driveway, so we do have drainage plans, we do have a profile, we've created more for this driveway than you may expect for a typical rural type subdivision. </w:t>
      </w:r>
    </w:p>
    <w:p w14:paraId="3AE35D88" w14:textId="77777777" w:rsidR="00946EA1" w:rsidRPr="00553DD7" w:rsidRDefault="00946EA1" w:rsidP="00946EA1">
      <w:pPr>
        <w:rPr>
          <w:rFonts w:ascii="Garamond" w:hAnsi="Garamond"/>
          <w:sz w:val="24"/>
          <w:szCs w:val="24"/>
        </w:rPr>
      </w:pPr>
    </w:p>
    <w:p w14:paraId="3F880C3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27:15</w:t>
      </w:r>
      <w:proofErr w:type="gramEnd"/>
    </w:p>
    <w:p w14:paraId="614868D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w:t>
      </w:r>
    </w:p>
    <w:p w14:paraId="31EB3DC0" w14:textId="77777777" w:rsidR="00946EA1" w:rsidRPr="00553DD7" w:rsidRDefault="00946EA1" w:rsidP="00946EA1">
      <w:pPr>
        <w:rPr>
          <w:rFonts w:ascii="Garamond" w:hAnsi="Garamond"/>
          <w:sz w:val="24"/>
          <w:szCs w:val="24"/>
        </w:rPr>
      </w:pPr>
    </w:p>
    <w:p w14:paraId="28ACBE5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27:18</w:t>
      </w:r>
      <w:proofErr w:type="gramEnd"/>
    </w:p>
    <w:p w14:paraId="060E4C4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then Staff brought up landscaping. The DRB may determine whether new trees, shrubs, or landscaping should be imposed. </w:t>
      </w:r>
      <w:proofErr w:type="gramStart"/>
      <w:r w:rsidRPr="00553DD7">
        <w:rPr>
          <w:rFonts w:ascii="Garamond" w:hAnsi="Garamond"/>
          <w:sz w:val="24"/>
          <w:szCs w:val="24"/>
        </w:rPr>
        <w:t>So</w:t>
      </w:r>
      <w:proofErr w:type="gramEnd"/>
      <w:r w:rsidRPr="00553DD7">
        <w:rPr>
          <w:rFonts w:ascii="Garamond" w:hAnsi="Garamond"/>
          <w:sz w:val="24"/>
          <w:szCs w:val="24"/>
        </w:rPr>
        <w:t xml:space="preserve"> it's a rural subdivision with a </w:t>
      </w:r>
      <w:proofErr w:type="gramStart"/>
      <w:r w:rsidRPr="00553DD7">
        <w:rPr>
          <w:rFonts w:ascii="Garamond" w:hAnsi="Garamond"/>
          <w:sz w:val="24"/>
          <w:szCs w:val="24"/>
        </w:rPr>
        <w:t>fairly long</w:t>
      </w:r>
      <w:proofErr w:type="gramEnd"/>
      <w:r w:rsidRPr="00553DD7">
        <w:rPr>
          <w:rFonts w:ascii="Garamond" w:hAnsi="Garamond"/>
          <w:sz w:val="24"/>
          <w:szCs w:val="24"/>
        </w:rPr>
        <w:t xml:space="preserve"> driveway. It is tucked up on the hillside directly adjacent to the west. We do have a, looks like about </w:t>
      </w:r>
      <w:proofErr w:type="gramStart"/>
      <w:r w:rsidRPr="00553DD7">
        <w:rPr>
          <w:rFonts w:ascii="Garamond" w:hAnsi="Garamond"/>
          <w:sz w:val="24"/>
          <w:szCs w:val="24"/>
        </w:rPr>
        <w:t>100 foot wide</w:t>
      </w:r>
      <w:proofErr w:type="gramEnd"/>
      <w:r w:rsidRPr="00553DD7">
        <w:rPr>
          <w:rFonts w:ascii="Garamond" w:hAnsi="Garamond"/>
          <w:sz w:val="24"/>
          <w:szCs w:val="24"/>
        </w:rPr>
        <w:t xml:space="preserve"> swath of </w:t>
      </w:r>
      <w:r w:rsidRPr="00553DD7">
        <w:rPr>
          <w:rFonts w:ascii="Garamond" w:hAnsi="Garamond"/>
          <w:sz w:val="24"/>
          <w:szCs w:val="24"/>
        </w:rPr>
        <w:lastRenderedPageBreak/>
        <w:t>trees to the west of the house, completely treed in a hillside behind us. Then really nothing to the east. So the only way you would see this house is if you're heading southbound on Huntington Road and you're looking up into the left, but other than that, and given how high it is, I was just talking about, you know, how our driveway is steeper, the last 200 feet being closer to 15%, it is sitting up rather high so I don't know if landscaping along, say, Huntington Road is really going to do much for quite an extended period of time.</w:t>
      </w:r>
    </w:p>
    <w:p w14:paraId="6D8FDB69" w14:textId="77777777" w:rsidR="00946EA1" w:rsidRPr="00553DD7" w:rsidRDefault="00946EA1" w:rsidP="00946EA1">
      <w:pPr>
        <w:rPr>
          <w:rFonts w:ascii="Garamond" w:hAnsi="Garamond"/>
          <w:sz w:val="24"/>
          <w:szCs w:val="24"/>
        </w:rPr>
      </w:pPr>
    </w:p>
    <w:p w14:paraId="42E132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28:22</w:t>
      </w:r>
      <w:proofErr w:type="gramEnd"/>
    </w:p>
    <w:p w14:paraId="5465917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If you're putting landscape in where the property is, it's </w:t>
      </w:r>
      <w:proofErr w:type="gramStart"/>
      <w:r w:rsidRPr="00553DD7">
        <w:rPr>
          <w:rFonts w:ascii="Garamond" w:hAnsi="Garamond"/>
          <w:sz w:val="24"/>
          <w:szCs w:val="24"/>
        </w:rPr>
        <w:t>all natural</w:t>
      </w:r>
      <w:proofErr w:type="gramEnd"/>
      <w:r w:rsidRPr="00553DD7">
        <w:rPr>
          <w:rFonts w:ascii="Garamond" w:hAnsi="Garamond"/>
          <w:sz w:val="24"/>
          <w:szCs w:val="24"/>
        </w:rPr>
        <w:t xml:space="preserve"> landscaping now, and it's all, it's all stay, it's survived everything, okay? And I think if you know what my property is and you see, to see what my wife has done out front. She makes it look </w:t>
      </w:r>
      <w:proofErr w:type="gramStart"/>
      <w:r w:rsidRPr="00553DD7">
        <w:rPr>
          <w:rFonts w:ascii="Garamond" w:hAnsi="Garamond"/>
          <w:sz w:val="24"/>
          <w:szCs w:val="24"/>
        </w:rPr>
        <w:t>really nice</w:t>
      </w:r>
      <w:proofErr w:type="gramEnd"/>
      <w:r w:rsidRPr="00553DD7">
        <w:rPr>
          <w:rFonts w:ascii="Garamond" w:hAnsi="Garamond"/>
          <w:sz w:val="24"/>
          <w:szCs w:val="24"/>
        </w:rPr>
        <w:t>.</w:t>
      </w:r>
    </w:p>
    <w:p w14:paraId="578B9E7C" w14:textId="77777777" w:rsidR="00946EA1" w:rsidRPr="00553DD7" w:rsidRDefault="00946EA1" w:rsidP="00946EA1">
      <w:pPr>
        <w:rPr>
          <w:rFonts w:ascii="Garamond" w:hAnsi="Garamond"/>
          <w:sz w:val="24"/>
          <w:szCs w:val="24"/>
        </w:rPr>
      </w:pPr>
    </w:p>
    <w:p w14:paraId="224BE3B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28:44</w:t>
      </w:r>
      <w:proofErr w:type="gramEnd"/>
    </w:p>
    <w:p w14:paraId="546C008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does look nice. </w:t>
      </w:r>
    </w:p>
    <w:p w14:paraId="4E5D3074" w14:textId="77777777" w:rsidR="00946EA1" w:rsidRPr="00553DD7" w:rsidRDefault="00946EA1" w:rsidP="00946EA1">
      <w:pPr>
        <w:rPr>
          <w:rFonts w:ascii="Garamond" w:hAnsi="Garamond"/>
          <w:sz w:val="24"/>
          <w:szCs w:val="24"/>
        </w:rPr>
      </w:pPr>
    </w:p>
    <w:p w14:paraId="6818C42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28:44</w:t>
      </w:r>
      <w:proofErr w:type="gramEnd"/>
    </w:p>
    <w:p w14:paraId="192B0416" w14:textId="77777777" w:rsidR="00946EA1" w:rsidRPr="00553DD7" w:rsidRDefault="00946EA1" w:rsidP="00946EA1">
      <w:pPr>
        <w:rPr>
          <w:rFonts w:ascii="Garamond" w:hAnsi="Garamond"/>
          <w:sz w:val="24"/>
          <w:szCs w:val="24"/>
        </w:rPr>
      </w:pPr>
      <w:r w:rsidRPr="00553DD7">
        <w:rPr>
          <w:rFonts w:ascii="Garamond" w:hAnsi="Garamond"/>
          <w:sz w:val="24"/>
          <w:szCs w:val="24"/>
        </w:rPr>
        <w:t>The home site is in towards now that a cleared area on the property?</w:t>
      </w:r>
    </w:p>
    <w:p w14:paraId="22487EA2" w14:textId="77777777" w:rsidR="00946EA1" w:rsidRPr="00553DD7" w:rsidRDefault="00946EA1" w:rsidP="00946EA1">
      <w:pPr>
        <w:rPr>
          <w:rFonts w:ascii="Garamond" w:hAnsi="Garamond"/>
          <w:sz w:val="24"/>
          <w:szCs w:val="24"/>
        </w:rPr>
      </w:pPr>
    </w:p>
    <w:p w14:paraId="522EE0F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28:49</w:t>
      </w:r>
      <w:proofErr w:type="gramEnd"/>
    </w:p>
    <w:p w14:paraId="6B7A6FC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My </w:t>
      </w:r>
      <w:proofErr w:type="gramStart"/>
      <w:r w:rsidRPr="00553DD7">
        <w:rPr>
          <w:rFonts w:ascii="Garamond" w:hAnsi="Garamond"/>
          <w:sz w:val="24"/>
          <w:szCs w:val="24"/>
        </w:rPr>
        <w:t>existing</w:t>
      </w:r>
      <w:proofErr w:type="gramEnd"/>
      <w:r w:rsidRPr="00553DD7">
        <w:rPr>
          <w:rFonts w:ascii="Garamond" w:hAnsi="Garamond"/>
          <w:sz w:val="24"/>
          <w:szCs w:val="24"/>
        </w:rPr>
        <w:t xml:space="preserve">? </w:t>
      </w:r>
    </w:p>
    <w:p w14:paraId="531FEB28" w14:textId="77777777" w:rsidR="00946EA1" w:rsidRPr="00553DD7" w:rsidRDefault="00946EA1" w:rsidP="00946EA1">
      <w:pPr>
        <w:rPr>
          <w:rFonts w:ascii="Garamond" w:hAnsi="Garamond"/>
          <w:sz w:val="24"/>
          <w:szCs w:val="24"/>
        </w:rPr>
      </w:pPr>
    </w:p>
    <w:p w14:paraId="0A8D35B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28:51</w:t>
      </w:r>
      <w:proofErr w:type="gramEnd"/>
    </w:p>
    <w:p w14:paraId="6652CC0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no, no. The proposed new home site. </w:t>
      </w:r>
    </w:p>
    <w:p w14:paraId="116A0FDF" w14:textId="77777777" w:rsidR="00946EA1" w:rsidRPr="00553DD7" w:rsidRDefault="00946EA1" w:rsidP="00946EA1">
      <w:pPr>
        <w:rPr>
          <w:rFonts w:ascii="Garamond" w:hAnsi="Garamond"/>
          <w:sz w:val="24"/>
          <w:szCs w:val="24"/>
        </w:rPr>
      </w:pPr>
    </w:p>
    <w:p w14:paraId="2CEFA3F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28:54</w:t>
      </w:r>
      <w:proofErr w:type="gramEnd"/>
    </w:p>
    <w:p w14:paraId="00733A2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is. Yes. </w:t>
      </w:r>
    </w:p>
    <w:p w14:paraId="5F8A3C03" w14:textId="77777777" w:rsidR="00946EA1" w:rsidRPr="00553DD7" w:rsidRDefault="00946EA1" w:rsidP="00946EA1">
      <w:pPr>
        <w:rPr>
          <w:rFonts w:ascii="Garamond" w:hAnsi="Garamond"/>
          <w:sz w:val="24"/>
          <w:szCs w:val="24"/>
        </w:rPr>
      </w:pPr>
    </w:p>
    <w:p w14:paraId="552D1D20"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28:55</w:t>
      </w:r>
      <w:proofErr w:type="gramEnd"/>
    </w:p>
    <w:p w14:paraId="3EC3385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already cleared. </w:t>
      </w:r>
    </w:p>
    <w:p w14:paraId="6255CBD4" w14:textId="77777777" w:rsidR="00946EA1" w:rsidRPr="00553DD7" w:rsidRDefault="00946EA1" w:rsidP="00946EA1">
      <w:pPr>
        <w:rPr>
          <w:rFonts w:ascii="Garamond" w:hAnsi="Garamond"/>
          <w:sz w:val="24"/>
          <w:szCs w:val="24"/>
        </w:rPr>
      </w:pPr>
    </w:p>
    <w:p w14:paraId="10797CE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29:02</w:t>
      </w:r>
      <w:proofErr w:type="gramEnd"/>
    </w:p>
    <w:p w14:paraId="1FB876B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w:t>
      </w:r>
      <w:proofErr w:type="spellStart"/>
      <w:r w:rsidRPr="00553DD7">
        <w:rPr>
          <w:rFonts w:ascii="Garamond" w:hAnsi="Garamond"/>
          <w:sz w:val="24"/>
          <w:szCs w:val="24"/>
        </w:rPr>
        <w:t>gonna</w:t>
      </w:r>
      <w:proofErr w:type="spellEnd"/>
      <w:r w:rsidRPr="00553DD7">
        <w:rPr>
          <w:rFonts w:ascii="Garamond" w:hAnsi="Garamond"/>
          <w:sz w:val="24"/>
          <w:szCs w:val="24"/>
        </w:rPr>
        <w:t xml:space="preserve">, it's </w:t>
      </w:r>
      <w:proofErr w:type="spellStart"/>
      <w:r w:rsidRPr="00553DD7">
        <w:rPr>
          <w:rFonts w:ascii="Garamond" w:hAnsi="Garamond"/>
          <w:sz w:val="24"/>
          <w:szCs w:val="24"/>
        </w:rPr>
        <w:t>gonna</w:t>
      </w:r>
      <w:proofErr w:type="spellEnd"/>
      <w:r w:rsidRPr="00553DD7">
        <w:rPr>
          <w:rFonts w:ascii="Garamond" w:hAnsi="Garamond"/>
          <w:sz w:val="24"/>
          <w:szCs w:val="24"/>
        </w:rPr>
        <w:t xml:space="preserve"> be hard pressed to find two trees to take down, to have to take down. </w:t>
      </w:r>
    </w:p>
    <w:p w14:paraId="02AE2B90" w14:textId="77777777" w:rsidR="00946EA1" w:rsidRPr="00553DD7" w:rsidRDefault="00946EA1" w:rsidP="00946EA1">
      <w:pPr>
        <w:rPr>
          <w:rFonts w:ascii="Garamond" w:hAnsi="Garamond"/>
          <w:sz w:val="24"/>
          <w:szCs w:val="24"/>
        </w:rPr>
      </w:pPr>
    </w:p>
    <w:p w14:paraId="6EC9DCD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29:10</w:t>
      </w:r>
      <w:proofErr w:type="gramEnd"/>
    </w:p>
    <w:p w14:paraId="5129564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it’s. Yeah, our plans are overlaid with an ortho photo if Dante wants to. </w:t>
      </w:r>
    </w:p>
    <w:p w14:paraId="39DEF705" w14:textId="77777777" w:rsidR="00946EA1" w:rsidRPr="00553DD7" w:rsidRDefault="00946EA1" w:rsidP="00946EA1">
      <w:pPr>
        <w:rPr>
          <w:rFonts w:ascii="Garamond" w:hAnsi="Garamond"/>
          <w:sz w:val="24"/>
          <w:szCs w:val="24"/>
        </w:rPr>
      </w:pPr>
    </w:p>
    <w:p w14:paraId="39B75A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29:14</w:t>
      </w:r>
      <w:proofErr w:type="gramEnd"/>
    </w:p>
    <w:p w14:paraId="4A2617F8"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Yeah</w:t>
      </w:r>
      <w:proofErr w:type="gramEnd"/>
      <w:r w:rsidRPr="00553DD7">
        <w:rPr>
          <w:rFonts w:ascii="Garamond" w:hAnsi="Garamond"/>
          <w:sz w:val="24"/>
          <w:szCs w:val="24"/>
        </w:rPr>
        <w:t xml:space="preserve"> we’re looking at it. </w:t>
      </w:r>
    </w:p>
    <w:p w14:paraId="327261B5" w14:textId="77777777" w:rsidR="00946EA1" w:rsidRPr="00553DD7" w:rsidRDefault="00946EA1" w:rsidP="00946EA1">
      <w:pPr>
        <w:rPr>
          <w:rFonts w:ascii="Garamond" w:hAnsi="Garamond"/>
          <w:sz w:val="24"/>
          <w:szCs w:val="24"/>
        </w:rPr>
      </w:pPr>
    </w:p>
    <w:p w14:paraId="691B23B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29:16</w:t>
      </w:r>
      <w:proofErr w:type="gramEnd"/>
    </w:p>
    <w:p w14:paraId="5135D77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just looks like one in the driveway right now, is all I can see, right? </w:t>
      </w:r>
    </w:p>
    <w:p w14:paraId="199865C6" w14:textId="77777777" w:rsidR="00946EA1" w:rsidRPr="00553DD7" w:rsidRDefault="00946EA1" w:rsidP="00946EA1">
      <w:pPr>
        <w:rPr>
          <w:rFonts w:ascii="Garamond" w:hAnsi="Garamond"/>
          <w:sz w:val="24"/>
          <w:szCs w:val="24"/>
        </w:rPr>
      </w:pPr>
    </w:p>
    <w:p w14:paraId="0685197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29:20</w:t>
      </w:r>
      <w:proofErr w:type="gramEnd"/>
    </w:p>
    <w:p w14:paraId="3B2F07CE" w14:textId="77777777" w:rsidR="00946EA1" w:rsidRPr="00553DD7" w:rsidRDefault="00946EA1" w:rsidP="00946EA1">
      <w:pPr>
        <w:rPr>
          <w:rFonts w:ascii="Garamond" w:hAnsi="Garamond"/>
          <w:sz w:val="24"/>
          <w:szCs w:val="24"/>
        </w:rPr>
      </w:pPr>
      <w:r w:rsidRPr="00553DD7">
        <w:rPr>
          <w:rFonts w:ascii="Garamond" w:hAnsi="Garamond"/>
          <w:sz w:val="24"/>
          <w:szCs w:val="24"/>
        </w:rPr>
        <w:t>Yeah, even that one's close, but yeah, it's probably gone. Yep, there's a couple, you know, just after the wetland crossing, but very minimal tree clearing.</w:t>
      </w:r>
    </w:p>
    <w:p w14:paraId="164B434E" w14:textId="77777777" w:rsidR="00946EA1" w:rsidRPr="00553DD7" w:rsidRDefault="00946EA1" w:rsidP="00946EA1">
      <w:pPr>
        <w:rPr>
          <w:rFonts w:ascii="Garamond" w:hAnsi="Garamond"/>
          <w:sz w:val="24"/>
          <w:szCs w:val="24"/>
        </w:rPr>
      </w:pPr>
    </w:p>
    <w:p w14:paraId="6061B62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29:34</w:t>
      </w:r>
      <w:proofErr w:type="gramEnd"/>
    </w:p>
    <w:p w14:paraId="1F965741" w14:textId="77777777" w:rsidR="00946EA1" w:rsidRPr="00553DD7" w:rsidRDefault="00946EA1" w:rsidP="00946EA1">
      <w:pPr>
        <w:rPr>
          <w:rFonts w:ascii="Garamond" w:hAnsi="Garamond"/>
          <w:sz w:val="24"/>
          <w:szCs w:val="24"/>
        </w:rPr>
      </w:pPr>
      <w:r w:rsidRPr="00553DD7">
        <w:rPr>
          <w:rFonts w:ascii="Garamond" w:hAnsi="Garamond"/>
          <w:sz w:val="24"/>
          <w:szCs w:val="24"/>
        </w:rPr>
        <w:t>Any other questions from the Board?</w:t>
      </w:r>
    </w:p>
    <w:p w14:paraId="659E24F7" w14:textId="77777777" w:rsidR="00946EA1" w:rsidRPr="00553DD7" w:rsidRDefault="00946EA1" w:rsidP="00946EA1">
      <w:pPr>
        <w:rPr>
          <w:rFonts w:ascii="Garamond" w:hAnsi="Garamond"/>
          <w:sz w:val="24"/>
          <w:szCs w:val="24"/>
        </w:rPr>
      </w:pPr>
    </w:p>
    <w:p w14:paraId="7EFCF51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29:36</w:t>
      </w:r>
      <w:proofErr w:type="gramEnd"/>
    </w:p>
    <w:p w14:paraId="495359A2" w14:textId="77777777" w:rsidR="00946EA1" w:rsidRPr="00553DD7" w:rsidRDefault="00946EA1" w:rsidP="00946EA1">
      <w:pPr>
        <w:rPr>
          <w:rFonts w:ascii="Garamond" w:hAnsi="Garamond"/>
          <w:sz w:val="24"/>
          <w:szCs w:val="24"/>
        </w:rPr>
      </w:pPr>
      <w:r w:rsidRPr="00553DD7">
        <w:rPr>
          <w:rFonts w:ascii="Garamond" w:hAnsi="Garamond"/>
          <w:sz w:val="24"/>
          <w:szCs w:val="24"/>
        </w:rPr>
        <w:t>Yeah, in the Staff Notes, there's reference to, there's a statement made, I think, made by the applicant that the stormwater runoff increase from this amount of impervious area is minimal in comparison to the plus or minus 22-acre drainage area. And what is that 22-acre area, is that on the other side of Huntington Road?</w:t>
      </w:r>
    </w:p>
    <w:p w14:paraId="1DA27372" w14:textId="77777777" w:rsidR="00946EA1" w:rsidRPr="00553DD7" w:rsidRDefault="00946EA1" w:rsidP="00946EA1">
      <w:pPr>
        <w:rPr>
          <w:rFonts w:ascii="Garamond" w:hAnsi="Garamond"/>
          <w:sz w:val="24"/>
          <w:szCs w:val="24"/>
        </w:rPr>
      </w:pPr>
    </w:p>
    <w:p w14:paraId="7C339CD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29:58</w:t>
      </w:r>
      <w:proofErr w:type="gramEnd"/>
    </w:p>
    <w:p w14:paraId="63153920" w14:textId="77777777" w:rsidR="00946EA1" w:rsidRPr="00553DD7" w:rsidRDefault="00946EA1" w:rsidP="00946EA1">
      <w:pPr>
        <w:rPr>
          <w:rFonts w:ascii="Garamond" w:hAnsi="Garamond"/>
          <w:sz w:val="24"/>
          <w:szCs w:val="24"/>
        </w:rPr>
      </w:pPr>
      <w:r w:rsidRPr="00553DD7">
        <w:rPr>
          <w:rFonts w:ascii="Garamond" w:hAnsi="Garamond"/>
          <w:sz w:val="24"/>
          <w:szCs w:val="24"/>
        </w:rPr>
        <w:t>No, so that would be the hillside behind us, so between Bob's existing house and in this proposed lot, there's a lower intermittent stream that's associated with a wetland that we're crossing.</w:t>
      </w:r>
    </w:p>
    <w:p w14:paraId="403D6A0D" w14:textId="77777777" w:rsidR="00946EA1" w:rsidRPr="00553DD7" w:rsidRDefault="00946EA1" w:rsidP="00946EA1">
      <w:pPr>
        <w:rPr>
          <w:rFonts w:ascii="Garamond" w:hAnsi="Garamond"/>
          <w:sz w:val="24"/>
          <w:szCs w:val="24"/>
        </w:rPr>
      </w:pPr>
    </w:p>
    <w:p w14:paraId="0F1A3E0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30:10</w:t>
      </w:r>
      <w:proofErr w:type="gramEnd"/>
    </w:p>
    <w:p w14:paraId="7CC97890"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58232219" w14:textId="77777777" w:rsidR="00946EA1" w:rsidRPr="00553DD7" w:rsidRDefault="00946EA1" w:rsidP="00946EA1">
      <w:pPr>
        <w:rPr>
          <w:rFonts w:ascii="Garamond" w:hAnsi="Garamond"/>
          <w:sz w:val="24"/>
          <w:szCs w:val="24"/>
        </w:rPr>
      </w:pPr>
    </w:p>
    <w:p w14:paraId="56E0079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30:10</w:t>
      </w:r>
      <w:proofErr w:type="gramEnd"/>
    </w:p>
    <w:p w14:paraId="6B9075B6" w14:textId="77777777" w:rsidR="00946EA1" w:rsidRPr="00553DD7" w:rsidRDefault="00946EA1" w:rsidP="00946EA1">
      <w:pPr>
        <w:rPr>
          <w:rFonts w:ascii="Garamond" w:hAnsi="Garamond"/>
          <w:sz w:val="24"/>
          <w:szCs w:val="24"/>
        </w:rPr>
      </w:pPr>
      <w:r w:rsidRPr="00553DD7">
        <w:rPr>
          <w:rFonts w:ascii="Garamond" w:hAnsi="Garamond"/>
          <w:sz w:val="24"/>
          <w:szCs w:val="24"/>
        </w:rPr>
        <w:t>That drainage area is roughly 22 acres.</w:t>
      </w:r>
    </w:p>
    <w:p w14:paraId="2000ADFF" w14:textId="77777777" w:rsidR="00946EA1" w:rsidRPr="00553DD7" w:rsidRDefault="00946EA1" w:rsidP="00946EA1">
      <w:pPr>
        <w:rPr>
          <w:rFonts w:ascii="Garamond" w:hAnsi="Garamond"/>
          <w:sz w:val="24"/>
          <w:szCs w:val="24"/>
        </w:rPr>
      </w:pPr>
    </w:p>
    <w:p w14:paraId="551FD23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30:19</w:t>
      </w:r>
      <w:proofErr w:type="gramEnd"/>
    </w:p>
    <w:p w14:paraId="40D1A715" w14:textId="77777777" w:rsidR="00946EA1" w:rsidRPr="00553DD7" w:rsidRDefault="00946EA1" w:rsidP="00946EA1">
      <w:pPr>
        <w:rPr>
          <w:rFonts w:ascii="Garamond" w:hAnsi="Garamond"/>
          <w:sz w:val="24"/>
          <w:szCs w:val="24"/>
        </w:rPr>
      </w:pPr>
      <w:r w:rsidRPr="00553DD7">
        <w:rPr>
          <w:rFonts w:ascii="Garamond" w:hAnsi="Garamond"/>
          <w:sz w:val="24"/>
          <w:szCs w:val="24"/>
        </w:rPr>
        <w:t>Just let me get my math straight on this, the two parcels together comprise 15 acres.</w:t>
      </w:r>
    </w:p>
    <w:p w14:paraId="4603B58F" w14:textId="77777777" w:rsidR="00946EA1" w:rsidRPr="00553DD7" w:rsidRDefault="00946EA1" w:rsidP="00946EA1">
      <w:pPr>
        <w:rPr>
          <w:rFonts w:ascii="Garamond" w:hAnsi="Garamond"/>
          <w:sz w:val="24"/>
          <w:szCs w:val="24"/>
        </w:rPr>
      </w:pPr>
    </w:p>
    <w:p w14:paraId="1758FC2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30:26</w:t>
      </w:r>
      <w:proofErr w:type="gramEnd"/>
    </w:p>
    <w:p w14:paraId="4BCD34E9" w14:textId="77777777" w:rsidR="00946EA1" w:rsidRPr="00553DD7" w:rsidRDefault="00946EA1" w:rsidP="00946EA1">
      <w:pPr>
        <w:rPr>
          <w:rFonts w:ascii="Garamond" w:hAnsi="Garamond"/>
          <w:sz w:val="24"/>
          <w:szCs w:val="24"/>
        </w:rPr>
      </w:pPr>
      <w:r w:rsidRPr="00553DD7">
        <w:rPr>
          <w:rFonts w:ascii="Garamond" w:hAnsi="Garamond"/>
          <w:sz w:val="24"/>
          <w:szCs w:val="24"/>
        </w:rPr>
        <w:t>Yep, yeah, there's a break on the eastern side of Bob's property, but it's the area that channelizes to that intermittent stream,</w:t>
      </w:r>
    </w:p>
    <w:p w14:paraId="1A73ADF5" w14:textId="77777777" w:rsidR="00946EA1" w:rsidRPr="00553DD7" w:rsidRDefault="00946EA1" w:rsidP="00946EA1">
      <w:pPr>
        <w:rPr>
          <w:rFonts w:ascii="Garamond" w:hAnsi="Garamond"/>
          <w:sz w:val="24"/>
          <w:szCs w:val="24"/>
        </w:rPr>
      </w:pPr>
    </w:p>
    <w:p w14:paraId="62E5454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30:35</w:t>
      </w:r>
      <w:proofErr w:type="gramEnd"/>
    </w:p>
    <w:p w14:paraId="109F944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that encompasses more than just the. </w:t>
      </w:r>
    </w:p>
    <w:p w14:paraId="550744D3" w14:textId="77777777" w:rsidR="00946EA1" w:rsidRPr="00553DD7" w:rsidRDefault="00946EA1" w:rsidP="00946EA1">
      <w:pPr>
        <w:rPr>
          <w:rFonts w:ascii="Garamond" w:hAnsi="Garamond"/>
          <w:sz w:val="24"/>
          <w:szCs w:val="24"/>
        </w:rPr>
      </w:pPr>
    </w:p>
    <w:p w14:paraId="12E829D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30:37</w:t>
      </w:r>
      <w:proofErr w:type="gramEnd"/>
    </w:p>
    <w:p w14:paraId="6F9B13F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it’s everything above us that goes </w:t>
      </w:r>
      <w:proofErr w:type="gramStart"/>
      <w:r w:rsidRPr="00553DD7">
        <w:rPr>
          <w:rFonts w:ascii="Garamond" w:hAnsi="Garamond"/>
          <w:sz w:val="24"/>
          <w:szCs w:val="24"/>
        </w:rPr>
        <w:t>to that</w:t>
      </w:r>
      <w:proofErr w:type="gramEnd"/>
      <w:r w:rsidRPr="00553DD7">
        <w:rPr>
          <w:rFonts w:ascii="Garamond" w:hAnsi="Garamond"/>
          <w:sz w:val="24"/>
          <w:szCs w:val="24"/>
        </w:rPr>
        <w:t xml:space="preserve"> that spot where we're proposing a 30-inch culvert on that stream that was approved by the wetlands program. </w:t>
      </w:r>
    </w:p>
    <w:p w14:paraId="2B5A07A2" w14:textId="77777777" w:rsidR="00946EA1" w:rsidRPr="00553DD7" w:rsidRDefault="00946EA1" w:rsidP="00946EA1">
      <w:pPr>
        <w:rPr>
          <w:rFonts w:ascii="Garamond" w:hAnsi="Garamond"/>
          <w:sz w:val="24"/>
          <w:szCs w:val="24"/>
        </w:rPr>
      </w:pPr>
    </w:p>
    <w:p w14:paraId="37E3931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30:49</w:t>
      </w:r>
      <w:proofErr w:type="gramEnd"/>
    </w:p>
    <w:p w14:paraId="308FA16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we proposed, we gave them more than what they wanted, they wanted 30-inch, and we agreed, and then we decided to put in two 12 </w:t>
      </w:r>
      <w:proofErr w:type="gramStart"/>
      <w:r w:rsidRPr="00553DD7">
        <w:rPr>
          <w:rFonts w:ascii="Garamond" w:hAnsi="Garamond"/>
          <w:sz w:val="24"/>
          <w:szCs w:val="24"/>
        </w:rPr>
        <w:t>inch</w:t>
      </w:r>
      <w:proofErr w:type="gramEnd"/>
      <w:r w:rsidRPr="00553DD7">
        <w:rPr>
          <w:rFonts w:ascii="Garamond" w:hAnsi="Garamond"/>
          <w:sz w:val="24"/>
          <w:szCs w:val="24"/>
        </w:rPr>
        <w:t>, besides that.</w:t>
      </w:r>
    </w:p>
    <w:p w14:paraId="112F5BB6" w14:textId="77777777" w:rsidR="00946EA1" w:rsidRPr="00553DD7" w:rsidRDefault="00946EA1" w:rsidP="00946EA1">
      <w:pPr>
        <w:rPr>
          <w:rFonts w:ascii="Garamond" w:hAnsi="Garamond"/>
          <w:sz w:val="24"/>
          <w:szCs w:val="24"/>
        </w:rPr>
      </w:pPr>
    </w:p>
    <w:p w14:paraId="60DE1B8C" w14:textId="3C9AAF28" w:rsidR="00946EA1" w:rsidRPr="00553DD7" w:rsidRDefault="006F5C5D" w:rsidP="00946EA1">
      <w:pPr>
        <w:rPr>
          <w:rFonts w:ascii="Garamond" w:hAnsi="Garamond"/>
          <w:sz w:val="24"/>
          <w:szCs w:val="24"/>
        </w:rPr>
      </w:pPr>
      <w:proofErr w:type="gramStart"/>
      <w:r>
        <w:rPr>
          <w:rFonts w:ascii="Garamond" w:hAnsi="Garamond"/>
          <w:b/>
          <w:sz w:val="24"/>
          <w:szCs w:val="24"/>
        </w:rPr>
        <w:t>DiPalma</w:t>
      </w:r>
      <w:r w:rsidR="00946EA1" w:rsidRPr="00553DD7">
        <w:rPr>
          <w:rFonts w:ascii="Garamond" w:hAnsi="Garamond"/>
          <w:b/>
          <w:sz w:val="24"/>
          <w:szCs w:val="24"/>
        </w:rPr>
        <w:t xml:space="preserve">  </w:t>
      </w:r>
      <w:r w:rsidR="00946EA1" w:rsidRPr="00553DD7">
        <w:rPr>
          <w:rFonts w:ascii="Garamond" w:hAnsi="Garamond"/>
          <w:color w:val="5D7284"/>
          <w:sz w:val="24"/>
          <w:szCs w:val="24"/>
        </w:rPr>
        <w:t>31:00</w:t>
      </w:r>
      <w:proofErr w:type="gramEnd"/>
    </w:p>
    <w:p w14:paraId="43D3C02C"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This is</w:t>
      </w:r>
      <w:proofErr w:type="gramEnd"/>
      <w:r w:rsidRPr="00553DD7">
        <w:rPr>
          <w:rFonts w:ascii="Garamond" w:hAnsi="Garamond"/>
          <w:sz w:val="24"/>
          <w:szCs w:val="24"/>
        </w:rPr>
        <w:t xml:space="preserve"> the culvert underneath, under the driveway?</w:t>
      </w:r>
    </w:p>
    <w:p w14:paraId="2D802A8F" w14:textId="77777777" w:rsidR="00946EA1" w:rsidRPr="00553DD7" w:rsidRDefault="00946EA1" w:rsidP="00946EA1">
      <w:pPr>
        <w:rPr>
          <w:rFonts w:ascii="Garamond" w:hAnsi="Garamond"/>
          <w:sz w:val="24"/>
          <w:szCs w:val="24"/>
        </w:rPr>
      </w:pPr>
    </w:p>
    <w:p w14:paraId="28ED69DF" w14:textId="4DD4D6E2" w:rsidR="00946EA1" w:rsidRPr="00553DD7" w:rsidRDefault="006F5C5D" w:rsidP="00946EA1">
      <w:pPr>
        <w:rPr>
          <w:rFonts w:ascii="Garamond" w:hAnsi="Garamond"/>
          <w:sz w:val="24"/>
          <w:szCs w:val="24"/>
        </w:rPr>
      </w:pPr>
      <w:proofErr w:type="gramStart"/>
      <w:r>
        <w:rPr>
          <w:rFonts w:ascii="Garamond" w:hAnsi="Garamond"/>
          <w:b/>
          <w:sz w:val="24"/>
          <w:szCs w:val="24"/>
        </w:rPr>
        <w:t>Currier</w:t>
      </w:r>
      <w:r w:rsidR="00946EA1" w:rsidRPr="00553DD7">
        <w:rPr>
          <w:rFonts w:ascii="Garamond" w:hAnsi="Garamond"/>
          <w:b/>
          <w:sz w:val="24"/>
          <w:szCs w:val="24"/>
        </w:rPr>
        <w:t xml:space="preserve">  </w:t>
      </w:r>
      <w:r w:rsidR="00946EA1" w:rsidRPr="00553DD7">
        <w:rPr>
          <w:rFonts w:ascii="Garamond" w:hAnsi="Garamond"/>
          <w:color w:val="5D7284"/>
          <w:sz w:val="24"/>
          <w:szCs w:val="24"/>
        </w:rPr>
        <w:t>31:03</w:t>
      </w:r>
      <w:proofErr w:type="gramEnd"/>
    </w:p>
    <w:p w14:paraId="3703532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So it was, the stream being intermittent was not jurisdictional to the Rivers program, so we didn't have to get a Stream Alteration permit or anything like that, so, when that's the case and there's associated wetlands with a water body, which is more often the case now than not, jurisdiction then lends to the Wetlands program, so they look at wetland connectivity and hydrology, and the culvert was signed by Fitzgerald Environmental, who do this for a living. </w:t>
      </w:r>
      <w:proofErr w:type="gramStart"/>
      <w:r w:rsidRPr="00553DD7">
        <w:rPr>
          <w:rFonts w:ascii="Garamond" w:hAnsi="Garamond"/>
          <w:sz w:val="24"/>
          <w:szCs w:val="24"/>
        </w:rPr>
        <w:t>So</w:t>
      </w:r>
      <w:proofErr w:type="gramEnd"/>
      <w:r w:rsidRPr="00553DD7">
        <w:rPr>
          <w:rFonts w:ascii="Garamond" w:hAnsi="Garamond"/>
          <w:sz w:val="24"/>
          <w:szCs w:val="24"/>
        </w:rPr>
        <w:t xml:space="preserve"> they proposed a 30-inch culvert and then, as Bob said, we have two 12 side-by-side, so there's </w:t>
      </w:r>
      <w:proofErr w:type="gramStart"/>
      <w:r w:rsidRPr="00553DD7">
        <w:rPr>
          <w:rFonts w:ascii="Garamond" w:hAnsi="Garamond"/>
          <w:sz w:val="24"/>
          <w:szCs w:val="24"/>
        </w:rPr>
        <w:t>actually three</w:t>
      </w:r>
      <w:proofErr w:type="gramEnd"/>
      <w:r w:rsidRPr="00553DD7">
        <w:rPr>
          <w:rFonts w:ascii="Garamond" w:hAnsi="Garamond"/>
          <w:sz w:val="24"/>
          <w:szCs w:val="24"/>
        </w:rPr>
        <w:t xml:space="preserve"> culverts. My understanding is the thirty is meant for the intermittent stream channel, and the twelves are more for flood protection.</w:t>
      </w:r>
    </w:p>
    <w:p w14:paraId="1599A90E" w14:textId="77777777" w:rsidR="00946EA1" w:rsidRPr="00553DD7" w:rsidRDefault="00946EA1" w:rsidP="00946EA1">
      <w:pPr>
        <w:rPr>
          <w:rFonts w:ascii="Garamond" w:hAnsi="Garamond"/>
          <w:sz w:val="24"/>
          <w:szCs w:val="24"/>
        </w:rPr>
      </w:pPr>
    </w:p>
    <w:p w14:paraId="42F7462B" w14:textId="464D6439" w:rsidR="00946EA1" w:rsidRPr="00553DD7" w:rsidRDefault="006F5C5D" w:rsidP="00946EA1">
      <w:pPr>
        <w:rPr>
          <w:rFonts w:ascii="Garamond" w:hAnsi="Garamond"/>
          <w:sz w:val="24"/>
          <w:szCs w:val="24"/>
        </w:rPr>
      </w:pPr>
      <w:proofErr w:type="gramStart"/>
      <w:r>
        <w:rPr>
          <w:rFonts w:ascii="Garamond" w:hAnsi="Garamond"/>
          <w:b/>
          <w:sz w:val="24"/>
          <w:szCs w:val="24"/>
        </w:rPr>
        <w:lastRenderedPageBreak/>
        <w:t>Monks</w:t>
      </w:r>
      <w:r w:rsidR="00946EA1" w:rsidRPr="00553DD7">
        <w:rPr>
          <w:rFonts w:ascii="Garamond" w:hAnsi="Garamond"/>
          <w:b/>
          <w:sz w:val="24"/>
          <w:szCs w:val="24"/>
        </w:rPr>
        <w:t xml:space="preserve">  </w:t>
      </w:r>
      <w:r w:rsidR="00946EA1" w:rsidRPr="00553DD7">
        <w:rPr>
          <w:rFonts w:ascii="Garamond" w:hAnsi="Garamond"/>
          <w:color w:val="5D7284"/>
          <w:sz w:val="24"/>
          <w:szCs w:val="24"/>
        </w:rPr>
        <w:t>31:48</w:t>
      </w:r>
      <w:proofErr w:type="gramEnd"/>
    </w:p>
    <w:p w14:paraId="234BAF6C"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Is</w:t>
      </w:r>
      <w:proofErr w:type="gramEnd"/>
      <w:r w:rsidRPr="00553DD7">
        <w:rPr>
          <w:rFonts w:ascii="Garamond" w:hAnsi="Garamond"/>
          <w:sz w:val="24"/>
          <w:szCs w:val="24"/>
        </w:rPr>
        <w:t xml:space="preserve"> the 12’s stacked on the 30?</w:t>
      </w:r>
    </w:p>
    <w:p w14:paraId="299586DF" w14:textId="77777777" w:rsidR="00946EA1" w:rsidRPr="00553DD7" w:rsidRDefault="00946EA1" w:rsidP="00946EA1">
      <w:pPr>
        <w:rPr>
          <w:rFonts w:ascii="Garamond" w:hAnsi="Garamond"/>
          <w:sz w:val="24"/>
          <w:szCs w:val="24"/>
        </w:rPr>
      </w:pPr>
    </w:p>
    <w:p w14:paraId="6863DB2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31:50</w:t>
      </w:r>
      <w:proofErr w:type="gramEnd"/>
    </w:p>
    <w:p w14:paraId="59DC0FBC" w14:textId="77777777" w:rsidR="00946EA1" w:rsidRPr="00553DD7" w:rsidRDefault="00946EA1" w:rsidP="00946EA1">
      <w:pPr>
        <w:rPr>
          <w:rFonts w:ascii="Garamond" w:hAnsi="Garamond"/>
          <w:sz w:val="24"/>
          <w:szCs w:val="24"/>
        </w:rPr>
      </w:pPr>
      <w:r w:rsidRPr="00553DD7">
        <w:rPr>
          <w:rFonts w:ascii="Garamond" w:hAnsi="Garamond"/>
          <w:sz w:val="24"/>
          <w:szCs w:val="24"/>
        </w:rPr>
        <w:t>No, they're on the sides.</w:t>
      </w:r>
    </w:p>
    <w:p w14:paraId="6A547696" w14:textId="77777777" w:rsidR="00946EA1" w:rsidRPr="00553DD7" w:rsidRDefault="00946EA1" w:rsidP="00946EA1">
      <w:pPr>
        <w:rPr>
          <w:rFonts w:ascii="Garamond" w:hAnsi="Garamond"/>
          <w:sz w:val="24"/>
          <w:szCs w:val="24"/>
        </w:rPr>
      </w:pPr>
    </w:p>
    <w:p w14:paraId="455649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31:52</w:t>
      </w:r>
      <w:proofErr w:type="gramEnd"/>
    </w:p>
    <w:p w14:paraId="1A597013" w14:textId="77777777" w:rsidR="00946EA1" w:rsidRPr="00553DD7" w:rsidRDefault="00946EA1" w:rsidP="00946EA1">
      <w:pPr>
        <w:rPr>
          <w:rFonts w:ascii="Garamond" w:hAnsi="Garamond"/>
          <w:sz w:val="24"/>
          <w:szCs w:val="24"/>
        </w:rPr>
      </w:pPr>
      <w:r w:rsidRPr="00553DD7">
        <w:rPr>
          <w:rFonts w:ascii="Garamond" w:hAnsi="Garamond"/>
          <w:sz w:val="24"/>
          <w:szCs w:val="24"/>
        </w:rPr>
        <w:t>They’re on the sides.</w:t>
      </w:r>
    </w:p>
    <w:p w14:paraId="742D4A63" w14:textId="77777777" w:rsidR="00946EA1" w:rsidRPr="00553DD7" w:rsidRDefault="00946EA1" w:rsidP="00946EA1">
      <w:pPr>
        <w:rPr>
          <w:rFonts w:ascii="Garamond" w:hAnsi="Garamond"/>
          <w:sz w:val="24"/>
          <w:szCs w:val="24"/>
        </w:rPr>
      </w:pPr>
    </w:p>
    <w:p w14:paraId="088BAEBB" w14:textId="56CF86E6" w:rsidR="00946EA1" w:rsidRPr="00553DD7" w:rsidRDefault="007D5FA8" w:rsidP="00946EA1">
      <w:pPr>
        <w:rPr>
          <w:rFonts w:ascii="Garamond" w:hAnsi="Garamond"/>
          <w:sz w:val="24"/>
          <w:szCs w:val="24"/>
        </w:rPr>
      </w:pPr>
      <w:proofErr w:type="gramStart"/>
      <w:r>
        <w:rPr>
          <w:rFonts w:ascii="Garamond" w:hAnsi="Garamond"/>
          <w:b/>
          <w:sz w:val="24"/>
          <w:szCs w:val="24"/>
        </w:rPr>
        <w:t>Dyer</w:t>
      </w:r>
      <w:r w:rsidR="00946EA1" w:rsidRPr="00553DD7">
        <w:rPr>
          <w:rFonts w:ascii="Garamond" w:hAnsi="Garamond"/>
          <w:b/>
          <w:sz w:val="24"/>
          <w:szCs w:val="24"/>
        </w:rPr>
        <w:t xml:space="preserve">  </w:t>
      </w:r>
      <w:r w:rsidR="00946EA1" w:rsidRPr="00553DD7">
        <w:rPr>
          <w:rFonts w:ascii="Garamond" w:hAnsi="Garamond"/>
          <w:color w:val="5D7284"/>
          <w:sz w:val="24"/>
          <w:szCs w:val="24"/>
        </w:rPr>
        <w:t>31:53</w:t>
      </w:r>
      <w:proofErr w:type="gramEnd"/>
    </w:p>
    <w:p w14:paraId="71BAEBA9" w14:textId="77777777" w:rsidR="00946EA1" w:rsidRPr="00553DD7" w:rsidRDefault="00946EA1" w:rsidP="00946EA1">
      <w:pPr>
        <w:rPr>
          <w:rFonts w:ascii="Garamond" w:hAnsi="Garamond"/>
          <w:sz w:val="24"/>
          <w:szCs w:val="24"/>
        </w:rPr>
      </w:pPr>
      <w:r w:rsidRPr="00553DD7">
        <w:rPr>
          <w:rFonts w:ascii="Garamond" w:hAnsi="Garamond"/>
          <w:sz w:val="24"/>
          <w:szCs w:val="24"/>
        </w:rPr>
        <w:t>I think that's, there’s that detail.</w:t>
      </w:r>
    </w:p>
    <w:p w14:paraId="2AEFA749" w14:textId="77777777" w:rsidR="00946EA1" w:rsidRPr="00553DD7" w:rsidRDefault="00946EA1" w:rsidP="00946EA1">
      <w:pPr>
        <w:rPr>
          <w:rFonts w:ascii="Garamond" w:hAnsi="Garamond"/>
          <w:sz w:val="24"/>
          <w:szCs w:val="24"/>
        </w:rPr>
      </w:pPr>
    </w:p>
    <w:p w14:paraId="46F15CC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31:57</w:t>
      </w:r>
      <w:proofErr w:type="gramEnd"/>
    </w:p>
    <w:p w14:paraId="3481468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Wetlands program doesn't like the big, big culverts, because then we </w:t>
      </w:r>
      <w:proofErr w:type="gramStart"/>
      <w:r w:rsidRPr="00553DD7">
        <w:rPr>
          <w:rFonts w:ascii="Garamond" w:hAnsi="Garamond"/>
          <w:sz w:val="24"/>
          <w:szCs w:val="24"/>
        </w:rPr>
        <w:t>have to</w:t>
      </w:r>
      <w:proofErr w:type="gramEnd"/>
      <w:r w:rsidRPr="00553DD7">
        <w:rPr>
          <w:rFonts w:ascii="Garamond" w:hAnsi="Garamond"/>
          <w:sz w:val="24"/>
          <w:szCs w:val="24"/>
        </w:rPr>
        <w:t xml:space="preserve"> lift the road, and when we lift the road, our grading ends up impacting more wetlands, so it's kind of a two different philosophies. The streams program </w:t>
      </w:r>
      <w:proofErr w:type="gramStart"/>
      <w:r w:rsidRPr="00553DD7">
        <w:rPr>
          <w:rFonts w:ascii="Garamond" w:hAnsi="Garamond"/>
          <w:sz w:val="24"/>
          <w:szCs w:val="24"/>
        </w:rPr>
        <w:t>likes</w:t>
      </w:r>
      <w:proofErr w:type="gramEnd"/>
      <w:r w:rsidRPr="00553DD7">
        <w:rPr>
          <w:rFonts w:ascii="Garamond" w:hAnsi="Garamond"/>
          <w:sz w:val="24"/>
          <w:szCs w:val="24"/>
        </w:rPr>
        <w:t xml:space="preserve"> the big culverts, because you get more aquatic organism passage, and what have you, but as it's intermittent, when the wetland program takes over, they still let us do the double barrel culverts. </w:t>
      </w:r>
    </w:p>
    <w:p w14:paraId="5E7AF1F8" w14:textId="77777777" w:rsidR="00946EA1" w:rsidRPr="00553DD7" w:rsidRDefault="00946EA1" w:rsidP="00946EA1">
      <w:pPr>
        <w:rPr>
          <w:rFonts w:ascii="Garamond" w:hAnsi="Garamond"/>
          <w:sz w:val="24"/>
          <w:szCs w:val="24"/>
        </w:rPr>
      </w:pPr>
    </w:p>
    <w:p w14:paraId="2DA1A3E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32:25</w:t>
      </w:r>
      <w:proofErr w:type="gramEnd"/>
    </w:p>
    <w:p w14:paraId="2D1931C7" w14:textId="77777777" w:rsidR="00946EA1" w:rsidRPr="00553DD7" w:rsidRDefault="00946EA1" w:rsidP="00946EA1">
      <w:pPr>
        <w:rPr>
          <w:rFonts w:ascii="Garamond" w:hAnsi="Garamond"/>
          <w:sz w:val="24"/>
          <w:szCs w:val="24"/>
        </w:rPr>
      </w:pPr>
      <w:r w:rsidRPr="00553DD7">
        <w:rPr>
          <w:rFonts w:ascii="Garamond" w:hAnsi="Garamond"/>
          <w:sz w:val="24"/>
          <w:szCs w:val="24"/>
        </w:rPr>
        <w:t>And did your waiver request for drainage address the culvert under Huntington Road?</w:t>
      </w:r>
    </w:p>
    <w:p w14:paraId="3A9771DD" w14:textId="77777777" w:rsidR="00946EA1" w:rsidRPr="00553DD7" w:rsidRDefault="00946EA1" w:rsidP="00946EA1">
      <w:pPr>
        <w:rPr>
          <w:rFonts w:ascii="Garamond" w:hAnsi="Garamond"/>
          <w:sz w:val="24"/>
          <w:szCs w:val="24"/>
        </w:rPr>
      </w:pPr>
    </w:p>
    <w:p w14:paraId="5EF80B9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32:31</w:t>
      </w:r>
      <w:proofErr w:type="gramEnd"/>
    </w:p>
    <w:p w14:paraId="6CE0A32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in the sense that it was there through the July 23 and 24 events, obviously significantly above the 100-year, so I know there </w:t>
      </w:r>
      <w:proofErr w:type="gramStart"/>
      <w:r w:rsidRPr="00553DD7">
        <w:rPr>
          <w:rFonts w:ascii="Garamond" w:hAnsi="Garamond"/>
          <w:sz w:val="24"/>
          <w:szCs w:val="24"/>
        </w:rPr>
        <w:t>were some,</w:t>
      </w:r>
      <w:proofErr w:type="gramEnd"/>
      <w:r w:rsidRPr="00553DD7">
        <w:rPr>
          <w:rFonts w:ascii="Garamond" w:hAnsi="Garamond"/>
          <w:sz w:val="24"/>
          <w:szCs w:val="24"/>
        </w:rPr>
        <w:t xml:space="preserve"> some drainage issues higher up on Huntington Road but this portion of Huntington Road didn't get washed out, so our philosophy has been if it survived that, then.</w:t>
      </w:r>
    </w:p>
    <w:p w14:paraId="00E0C59A" w14:textId="77777777" w:rsidR="00946EA1" w:rsidRPr="00553DD7" w:rsidRDefault="00946EA1" w:rsidP="00946EA1">
      <w:pPr>
        <w:rPr>
          <w:rFonts w:ascii="Garamond" w:hAnsi="Garamond"/>
          <w:sz w:val="24"/>
          <w:szCs w:val="24"/>
        </w:rPr>
      </w:pPr>
    </w:p>
    <w:p w14:paraId="4A0946B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32:50</w:t>
      </w:r>
      <w:proofErr w:type="gramEnd"/>
    </w:p>
    <w:p w14:paraId="60EB976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this, the damage that was caused upstream by the Town's Road and State, even after all that water came down wildly it still didn't, you know, the two culverts that we're talking about took it, were able to take everything that was put at it. </w:t>
      </w:r>
    </w:p>
    <w:p w14:paraId="491D22F0" w14:textId="77777777" w:rsidR="00946EA1" w:rsidRPr="00553DD7" w:rsidRDefault="00946EA1" w:rsidP="00946EA1">
      <w:pPr>
        <w:rPr>
          <w:rFonts w:ascii="Garamond" w:hAnsi="Garamond"/>
          <w:sz w:val="24"/>
          <w:szCs w:val="24"/>
        </w:rPr>
      </w:pPr>
    </w:p>
    <w:p w14:paraId="7DD2321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33:09</w:t>
      </w:r>
      <w:proofErr w:type="gramEnd"/>
    </w:p>
    <w:p w14:paraId="03D7B11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Dumped over </w:t>
      </w:r>
      <w:proofErr w:type="gramStart"/>
      <w:r w:rsidRPr="00553DD7">
        <w:rPr>
          <w:rFonts w:ascii="Garamond" w:hAnsi="Garamond"/>
          <w:sz w:val="24"/>
          <w:szCs w:val="24"/>
        </w:rPr>
        <w:t>all the, all</w:t>
      </w:r>
      <w:proofErr w:type="gramEnd"/>
      <w:r w:rsidRPr="00553DD7">
        <w:rPr>
          <w:rFonts w:ascii="Garamond" w:hAnsi="Garamond"/>
          <w:sz w:val="24"/>
          <w:szCs w:val="24"/>
        </w:rPr>
        <w:t xml:space="preserve"> the gravel onto your property.</w:t>
      </w:r>
    </w:p>
    <w:p w14:paraId="04B06219" w14:textId="77777777" w:rsidR="00946EA1" w:rsidRPr="00553DD7" w:rsidRDefault="00946EA1" w:rsidP="00946EA1">
      <w:pPr>
        <w:rPr>
          <w:rFonts w:ascii="Garamond" w:hAnsi="Garamond"/>
          <w:sz w:val="24"/>
          <w:szCs w:val="24"/>
        </w:rPr>
      </w:pPr>
    </w:p>
    <w:p w14:paraId="7DAFFDC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33:14</w:t>
      </w:r>
      <w:proofErr w:type="gramEnd"/>
    </w:p>
    <w:p w14:paraId="63A855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probably got 20 yards or 30 yards of gravel. And when I called the State on it, the guy had no use talking about it. Is it </w:t>
      </w:r>
      <w:proofErr w:type="gramStart"/>
      <w:r w:rsidRPr="00553DD7">
        <w:rPr>
          <w:rFonts w:ascii="Garamond" w:hAnsi="Garamond"/>
          <w:sz w:val="24"/>
          <w:szCs w:val="24"/>
        </w:rPr>
        <w:t>was</w:t>
      </w:r>
      <w:proofErr w:type="gramEnd"/>
      <w:r w:rsidRPr="00553DD7">
        <w:rPr>
          <w:rFonts w:ascii="Garamond" w:hAnsi="Garamond"/>
          <w:sz w:val="24"/>
          <w:szCs w:val="24"/>
        </w:rPr>
        <w:t xml:space="preserve"> like, you're on your own.</w:t>
      </w:r>
    </w:p>
    <w:p w14:paraId="4BD57FC4" w14:textId="77777777" w:rsidR="00946EA1" w:rsidRPr="00553DD7" w:rsidRDefault="00946EA1" w:rsidP="00946EA1">
      <w:pPr>
        <w:rPr>
          <w:rFonts w:ascii="Garamond" w:hAnsi="Garamond"/>
          <w:sz w:val="24"/>
          <w:szCs w:val="24"/>
        </w:rPr>
      </w:pPr>
    </w:p>
    <w:p w14:paraId="58935A5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33:27</w:t>
      </w:r>
      <w:proofErr w:type="gramEnd"/>
    </w:p>
    <w:p w14:paraId="27FCC6A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w:t>
      </w:r>
      <w:proofErr w:type="gramStart"/>
      <w:r w:rsidRPr="00553DD7">
        <w:rPr>
          <w:rFonts w:ascii="Garamond" w:hAnsi="Garamond"/>
          <w:sz w:val="24"/>
          <w:szCs w:val="24"/>
        </w:rPr>
        <w:t>actually show</w:t>
      </w:r>
      <w:proofErr w:type="gramEnd"/>
      <w:r w:rsidRPr="00553DD7">
        <w:rPr>
          <w:rFonts w:ascii="Garamond" w:hAnsi="Garamond"/>
          <w:sz w:val="24"/>
          <w:szCs w:val="24"/>
        </w:rPr>
        <w:t xml:space="preserve"> the gravel deposit on our plan.</w:t>
      </w:r>
    </w:p>
    <w:p w14:paraId="275D6D07" w14:textId="77777777" w:rsidR="00946EA1" w:rsidRPr="00553DD7" w:rsidRDefault="00946EA1" w:rsidP="00946EA1">
      <w:pPr>
        <w:rPr>
          <w:rFonts w:ascii="Garamond" w:hAnsi="Garamond"/>
          <w:sz w:val="24"/>
          <w:szCs w:val="24"/>
        </w:rPr>
      </w:pPr>
    </w:p>
    <w:p w14:paraId="462C6B2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33:31</w:t>
      </w:r>
      <w:proofErr w:type="gramEnd"/>
    </w:p>
    <w:p w14:paraId="3117873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you can reuse it. </w:t>
      </w:r>
    </w:p>
    <w:p w14:paraId="6EAA3C56" w14:textId="77777777" w:rsidR="00946EA1" w:rsidRPr="00553DD7" w:rsidRDefault="00946EA1" w:rsidP="00946EA1">
      <w:pPr>
        <w:rPr>
          <w:rFonts w:ascii="Garamond" w:hAnsi="Garamond"/>
          <w:sz w:val="24"/>
          <w:szCs w:val="24"/>
        </w:rPr>
      </w:pPr>
    </w:p>
    <w:p w14:paraId="13D9B1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33:32</w:t>
      </w:r>
      <w:proofErr w:type="gramEnd"/>
    </w:p>
    <w:p w14:paraId="2185963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there you go. </w:t>
      </w:r>
    </w:p>
    <w:p w14:paraId="1CE109BC" w14:textId="77777777" w:rsidR="00946EA1" w:rsidRPr="00553DD7" w:rsidRDefault="00946EA1" w:rsidP="00946EA1">
      <w:pPr>
        <w:rPr>
          <w:rFonts w:ascii="Garamond" w:hAnsi="Garamond"/>
          <w:sz w:val="24"/>
          <w:szCs w:val="24"/>
        </w:rPr>
      </w:pPr>
    </w:p>
    <w:p w14:paraId="003F42E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33:36</w:t>
      </w:r>
      <w:proofErr w:type="gramEnd"/>
    </w:p>
    <w:p w14:paraId="15F61D9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give it to Pete. </w:t>
      </w:r>
    </w:p>
    <w:p w14:paraId="1DDAE263" w14:textId="77777777" w:rsidR="00946EA1" w:rsidRPr="00553DD7" w:rsidRDefault="00946EA1" w:rsidP="00946EA1">
      <w:pPr>
        <w:rPr>
          <w:rFonts w:ascii="Garamond" w:hAnsi="Garamond"/>
          <w:sz w:val="24"/>
          <w:szCs w:val="24"/>
        </w:rPr>
      </w:pPr>
    </w:p>
    <w:p w14:paraId="712BA35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33:39</w:t>
      </w:r>
      <w:proofErr w:type="gramEnd"/>
    </w:p>
    <w:p w14:paraId="32265FE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Is there any data out there that tells us how much water is added to a drainage area for each 1,000 square feet of impervious surface for a </w:t>
      </w:r>
      <w:proofErr w:type="gramStart"/>
      <w:r w:rsidRPr="00553DD7">
        <w:rPr>
          <w:rFonts w:ascii="Garamond" w:hAnsi="Garamond"/>
          <w:sz w:val="24"/>
          <w:szCs w:val="24"/>
        </w:rPr>
        <w:t>twenty-five year</w:t>
      </w:r>
      <w:proofErr w:type="gramEnd"/>
      <w:r w:rsidRPr="00553DD7">
        <w:rPr>
          <w:rFonts w:ascii="Garamond" w:hAnsi="Garamond"/>
          <w:sz w:val="24"/>
          <w:szCs w:val="24"/>
        </w:rPr>
        <w:t xml:space="preserve"> storm. </w:t>
      </w:r>
    </w:p>
    <w:p w14:paraId="053A015B" w14:textId="77777777" w:rsidR="00946EA1" w:rsidRPr="00553DD7" w:rsidRDefault="00946EA1" w:rsidP="00946EA1">
      <w:pPr>
        <w:rPr>
          <w:rFonts w:ascii="Garamond" w:hAnsi="Garamond"/>
          <w:sz w:val="24"/>
          <w:szCs w:val="24"/>
        </w:rPr>
      </w:pPr>
    </w:p>
    <w:p w14:paraId="1D52AA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33:52</w:t>
      </w:r>
      <w:proofErr w:type="gramEnd"/>
    </w:p>
    <w:p w14:paraId="076E0F9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mean, you can, there's, there's certainly modeling software out there. I mean, you can run </w:t>
      </w:r>
      <w:proofErr w:type="spellStart"/>
      <w:r w:rsidRPr="00553DD7">
        <w:rPr>
          <w:rFonts w:ascii="Garamond" w:hAnsi="Garamond"/>
          <w:sz w:val="24"/>
          <w:szCs w:val="24"/>
        </w:rPr>
        <w:t>HydroCAD</w:t>
      </w:r>
      <w:proofErr w:type="spellEnd"/>
      <w:r w:rsidRPr="00553DD7">
        <w:rPr>
          <w:rFonts w:ascii="Garamond" w:hAnsi="Garamond"/>
          <w:sz w:val="24"/>
          <w:szCs w:val="24"/>
        </w:rPr>
        <w:t xml:space="preserve"> models till you're, you know, yeah, but they, they vary significantly depending upon what's called CN number, what's indicative of the soil type concentrations indicative of the of the slopes that you're on, so there's all these input values, but just the slightest change of them, you know, make results change significantly also, so, in my view there's nothing better than the real thing, and we had a couple doses of the real thing very recently.</w:t>
      </w:r>
    </w:p>
    <w:p w14:paraId="2458433C" w14:textId="77777777" w:rsidR="00946EA1" w:rsidRPr="00553DD7" w:rsidRDefault="00946EA1" w:rsidP="00946EA1">
      <w:pPr>
        <w:rPr>
          <w:rFonts w:ascii="Garamond" w:hAnsi="Garamond"/>
          <w:sz w:val="24"/>
          <w:szCs w:val="24"/>
        </w:rPr>
      </w:pPr>
    </w:p>
    <w:p w14:paraId="69181D8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34:35</w:t>
      </w:r>
      <w:proofErr w:type="gramEnd"/>
    </w:p>
    <w:p w14:paraId="5D32925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What I'm struggling with, I'll be honest with you, as I read the Subdivision Regs, and they require that there must be a drainage system which will remove any water in storm runoff, and that the drainage facility shall accommodate all existing surface water and runoff. I'm just trying to understand how you know, how do we calculate that? </w:t>
      </w:r>
    </w:p>
    <w:p w14:paraId="782632C8" w14:textId="77777777" w:rsidR="00946EA1" w:rsidRPr="00553DD7" w:rsidRDefault="00946EA1" w:rsidP="00946EA1">
      <w:pPr>
        <w:rPr>
          <w:rFonts w:ascii="Garamond" w:hAnsi="Garamond"/>
          <w:sz w:val="24"/>
          <w:szCs w:val="24"/>
        </w:rPr>
      </w:pPr>
    </w:p>
    <w:p w14:paraId="6C770E8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34:58</w:t>
      </w:r>
      <w:proofErr w:type="gramEnd"/>
    </w:p>
    <w:p w14:paraId="2E7626A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well, and putting water back into the ground when you're dealing with what you call D soils, so there's A, B, C, and D. </w:t>
      </w:r>
      <w:proofErr w:type="gramStart"/>
      <w:r w:rsidRPr="00553DD7">
        <w:rPr>
          <w:rFonts w:ascii="Garamond" w:hAnsi="Garamond"/>
          <w:sz w:val="24"/>
          <w:szCs w:val="24"/>
        </w:rPr>
        <w:t>A's</w:t>
      </w:r>
      <w:proofErr w:type="gramEnd"/>
      <w:r w:rsidRPr="00553DD7">
        <w:rPr>
          <w:rFonts w:ascii="Garamond" w:hAnsi="Garamond"/>
          <w:sz w:val="24"/>
          <w:szCs w:val="24"/>
        </w:rPr>
        <w:t xml:space="preserve"> are your sands. </w:t>
      </w:r>
      <w:proofErr w:type="gramStart"/>
      <w:r w:rsidRPr="00553DD7">
        <w:rPr>
          <w:rFonts w:ascii="Garamond" w:hAnsi="Garamond"/>
          <w:sz w:val="24"/>
          <w:szCs w:val="24"/>
        </w:rPr>
        <w:t>D's</w:t>
      </w:r>
      <w:proofErr w:type="gramEnd"/>
      <w:r w:rsidRPr="00553DD7">
        <w:rPr>
          <w:rFonts w:ascii="Garamond" w:hAnsi="Garamond"/>
          <w:sz w:val="24"/>
          <w:szCs w:val="24"/>
        </w:rPr>
        <w:t xml:space="preserve"> are your clays and silts.</w:t>
      </w:r>
    </w:p>
    <w:p w14:paraId="05B53F51" w14:textId="77777777" w:rsidR="00946EA1" w:rsidRPr="00553DD7" w:rsidRDefault="00946EA1" w:rsidP="00946EA1">
      <w:pPr>
        <w:rPr>
          <w:rFonts w:ascii="Garamond" w:hAnsi="Garamond"/>
          <w:sz w:val="24"/>
          <w:szCs w:val="24"/>
        </w:rPr>
      </w:pPr>
    </w:p>
    <w:p w14:paraId="154AC2D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35:08</w:t>
      </w:r>
      <w:proofErr w:type="gramEnd"/>
    </w:p>
    <w:p w14:paraId="7020B53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31D4473C" w14:textId="77777777" w:rsidR="00946EA1" w:rsidRPr="00553DD7" w:rsidRDefault="00946EA1" w:rsidP="00946EA1">
      <w:pPr>
        <w:rPr>
          <w:rFonts w:ascii="Garamond" w:hAnsi="Garamond"/>
          <w:sz w:val="24"/>
          <w:szCs w:val="24"/>
        </w:rPr>
      </w:pPr>
    </w:p>
    <w:p w14:paraId="37BD9D3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35:09</w:t>
      </w:r>
      <w:proofErr w:type="gramEnd"/>
    </w:p>
    <w:p w14:paraId="0046223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When you're dealing with D-soils, especially on slopes, like putting water back in the ground just isn't practical. If you try to and it rains two days in a row your storage volume is gone, so the State doesn't even, well, they don't require infiltration practices in D-type soils. They do, and, well, they certainly do, in A's, it's mandated, basically the way the rules are set up, but they understand that in D-type soils, it's, it's just not practical. You </w:t>
      </w:r>
      <w:proofErr w:type="gramStart"/>
      <w:r w:rsidRPr="00553DD7">
        <w:rPr>
          <w:rFonts w:ascii="Garamond" w:hAnsi="Garamond"/>
          <w:sz w:val="24"/>
          <w:szCs w:val="24"/>
        </w:rPr>
        <w:t>have to</w:t>
      </w:r>
      <w:proofErr w:type="gramEnd"/>
      <w:r w:rsidRPr="00553DD7">
        <w:rPr>
          <w:rFonts w:ascii="Garamond" w:hAnsi="Garamond"/>
          <w:sz w:val="24"/>
          <w:szCs w:val="24"/>
        </w:rPr>
        <w:t xml:space="preserve"> drain your, your facilities within, I think it's 48 hours. </w:t>
      </w:r>
      <w:proofErr w:type="gramStart"/>
      <w:r w:rsidRPr="00553DD7">
        <w:rPr>
          <w:rFonts w:ascii="Garamond" w:hAnsi="Garamond"/>
          <w:sz w:val="24"/>
          <w:szCs w:val="24"/>
        </w:rPr>
        <w:t>So</w:t>
      </w:r>
      <w:proofErr w:type="gramEnd"/>
      <w:r w:rsidRPr="00553DD7">
        <w:rPr>
          <w:rFonts w:ascii="Garamond" w:hAnsi="Garamond"/>
          <w:sz w:val="24"/>
          <w:szCs w:val="24"/>
        </w:rPr>
        <w:t xml:space="preserve"> if you're trying to put it back into the ground and it’s Vermont right, it rains multiple times a week, look at the seven </w:t>
      </w:r>
      <w:proofErr w:type="gramStart"/>
      <w:r w:rsidRPr="00553DD7">
        <w:rPr>
          <w:rFonts w:ascii="Garamond" w:hAnsi="Garamond"/>
          <w:sz w:val="24"/>
          <w:szCs w:val="24"/>
        </w:rPr>
        <w:t>day</w:t>
      </w:r>
      <w:proofErr w:type="gramEnd"/>
      <w:r w:rsidRPr="00553DD7">
        <w:rPr>
          <w:rFonts w:ascii="Garamond" w:hAnsi="Garamond"/>
          <w:sz w:val="24"/>
          <w:szCs w:val="24"/>
        </w:rPr>
        <w:t>, like if you try and put it back in the ground and it just sits there, it doesn't do anything, just ponds water.</w:t>
      </w:r>
    </w:p>
    <w:p w14:paraId="1D9ACDBB" w14:textId="77777777" w:rsidR="00946EA1" w:rsidRPr="00553DD7" w:rsidRDefault="00946EA1" w:rsidP="00946EA1">
      <w:pPr>
        <w:rPr>
          <w:rFonts w:ascii="Garamond" w:hAnsi="Garamond"/>
          <w:sz w:val="24"/>
          <w:szCs w:val="24"/>
        </w:rPr>
      </w:pPr>
    </w:p>
    <w:p w14:paraId="56D3322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35:55</w:t>
      </w:r>
      <w:proofErr w:type="gramEnd"/>
    </w:p>
    <w:p w14:paraId="7F39269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I mean it's not super clear. I read the regs </w:t>
      </w:r>
      <w:proofErr w:type="gramStart"/>
      <w:r w:rsidRPr="00553DD7">
        <w:rPr>
          <w:rFonts w:ascii="Garamond" w:hAnsi="Garamond"/>
          <w:sz w:val="24"/>
          <w:szCs w:val="24"/>
        </w:rPr>
        <w:t>to</w:t>
      </w:r>
      <w:proofErr w:type="gramEnd"/>
      <w:r w:rsidRPr="00553DD7">
        <w:rPr>
          <w:rFonts w:ascii="Garamond" w:hAnsi="Garamond"/>
          <w:sz w:val="24"/>
          <w:szCs w:val="24"/>
        </w:rPr>
        <w:t xml:space="preserve">, you know, where it says remove any water, you know, and I'm not sure how old this portion of the rules are, but the rules go back to 82 you know, it was a different approach to stormwater management. I read it to say remove to ensure that storm water does not pond on the site. How are you getting the water off the site? </w:t>
      </w:r>
      <w:proofErr w:type="gramStart"/>
      <w:r w:rsidRPr="00553DD7">
        <w:rPr>
          <w:rFonts w:ascii="Garamond" w:hAnsi="Garamond"/>
          <w:sz w:val="24"/>
          <w:szCs w:val="24"/>
        </w:rPr>
        <w:t>How</w:t>
      </w:r>
      <w:proofErr w:type="gramEnd"/>
      <w:r w:rsidRPr="00553DD7">
        <w:rPr>
          <w:rFonts w:ascii="Garamond" w:hAnsi="Garamond"/>
          <w:sz w:val="24"/>
          <w:szCs w:val="24"/>
        </w:rPr>
        <w:t xml:space="preserve"> </w:t>
      </w:r>
      <w:proofErr w:type="gramStart"/>
      <w:r w:rsidRPr="00553DD7">
        <w:rPr>
          <w:rFonts w:ascii="Garamond" w:hAnsi="Garamond"/>
          <w:sz w:val="24"/>
          <w:szCs w:val="24"/>
        </w:rPr>
        <w:t>you</w:t>
      </w:r>
      <w:proofErr w:type="gramEnd"/>
      <w:r w:rsidRPr="00553DD7">
        <w:rPr>
          <w:rFonts w:ascii="Garamond" w:hAnsi="Garamond"/>
          <w:sz w:val="24"/>
          <w:szCs w:val="24"/>
        </w:rPr>
        <w:t xml:space="preserve"> getting it to the Town ditch? How you </w:t>
      </w:r>
      <w:proofErr w:type="gramStart"/>
      <w:r w:rsidRPr="00553DD7">
        <w:rPr>
          <w:rFonts w:ascii="Garamond" w:hAnsi="Garamond"/>
          <w:sz w:val="24"/>
          <w:szCs w:val="24"/>
        </w:rPr>
        <w:t>getting</w:t>
      </w:r>
      <w:proofErr w:type="gramEnd"/>
      <w:r w:rsidRPr="00553DD7">
        <w:rPr>
          <w:rFonts w:ascii="Garamond" w:hAnsi="Garamond"/>
          <w:sz w:val="24"/>
          <w:szCs w:val="24"/>
        </w:rPr>
        <w:t xml:space="preserve"> it under the culvert, under the Road, without blowing it out, based on the 25-year storm, versus saying you got to put in a infiltration system. </w:t>
      </w:r>
    </w:p>
    <w:p w14:paraId="4E8A4FD0" w14:textId="77777777" w:rsidR="00946EA1" w:rsidRPr="00553DD7" w:rsidRDefault="00946EA1" w:rsidP="00946EA1">
      <w:pPr>
        <w:rPr>
          <w:rFonts w:ascii="Garamond" w:hAnsi="Garamond"/>
          <w:sz w:val="24"/>
          <w:szCs w:val="24"/>
        </w:rPr>
      </w:pPr>
    </w:p>
    <w:p w14:paraId="2B24BA3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36:30</w:t>
      </w:r>
      <w:proofErr w:type="gramEnd"/>
    </w:p>
    <w:p w14:paraId="3B0815FD"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 xml:space="preserve">That’s how I read removed, but I, so. </w:t>
      </w:r>
    </w:p>
    <w:p w14:paraId="40404E1F" w14:textId="77777777" w:rsidR="00946EA1" w:rsidRPr="00553DD7" w:rsidRDefault="00946EA1" w:rsidP="00946EA1">
      <w:pPr>
        <w:rPr>
          <w:rFonts w:ascii="Garamond" w:hAnsi="Garamond"/>
          <w:sz w:val="24"/>
          <w:szCs w:val="24"/>
        </w:rPr>
      </w:pPr>
    </w:p>
    <w:p w14:paraId="7E01D27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36:34</w:t>
      </w:r>
      <w:proofErr w:type="gramEnd"/>
    </w:p>
    <w:p w14:paraId="26F47CA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yeah, again, I think what we're up against is like, is this really waiver territory versus it's such a small </w:t>
      </w:r>
      <w:proofErr w:type="gramStart"/>
      <w:r w:rsidRPr="00553DD7">
        <w:rPr>
          <w:rFonts w:ascii="Garamond" w:hAnsi="Garamond"/>
          <w:sz w:val="24"/>
          <w:szCs w:val="24"/>
        </w:rPr>
        <w:t>project</w:t>
      </w:r>
      <w:proofErr w:type="gramEnd"/>
      <w:r w:rsidRPr="00553DD7">
        <w:rPr>
          <w:rFonts w:ascii="Garamond" w:hAnsi="Garamond"/>
          <w:sz w:val="24"/>
          <w:szCs w:val="24"/>
        </w:rPr>
        <w:t xml:space="preserve"> is it worth the investment to demonstrate compliance?</w:t>
      </w:r>
    </w:p>
    <w:p w14:paraId="0C5E9631" w14:textId="77777777" w:rsidR="00946EA1" w:rsidRPr="00553DD7" w:rsidRDefault="00946EA1" w:rsidP="00946EA1">
      <w:pPr>
        <w:rPr>
          <w:rFonts w:ascii="Garamond" w:hAnsi="Garamond"/>
          <w:sz w:val="24"/>
          <w:szCs w:val="24"/>
        </w:rPr>
      </w:pPr>
    </w:p>
    <w:p w14:paraId="23B49DE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36:48</w:t>
      </w:r>
      <w:proofErr w:type="gramEnd"/>
    </w:p>
    <w:p w14:paraId="6319B6E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w:t>
      </w:r>
      <w:proofErr w:type="gramStart"/>
      <w:r w:rsidRPr="00553DD7">
        <w:rPr>
          <w:rFonts w:ascii="Garamond" w:hAnsi="Garamond"/>
          <w:sz w:val="24"/>
          <w:szCs w:val="24"/>
        </w:rPr>
        <w:t>Like if we,</w:t>
      </w:r>
      <w:proofErr w:type="gramEnd"/>
      <w:r w:rsidRPr="00553DD7">
        <w:rPr>
          <w:rFonts w:ascii="Garamond" w:hAnsi="Garamond"/>
          <w:sz w:val="24"/>
          <w:szCs w:val="24"/>
        </w:rPr>
        <w:t xml:space="preserve"> if we brought it </w:t>
      </w:r>
      <w:proofErr w:type="gramStart"/>
      <w:r w:rsidRPr="00553DD7">
        <w:rPr>
          <w:rFonts w:ascii="Garamond" w:hAnsi="Garamond"/>
          <w:sz w:val="24"/>
          <w:szCs w:val="24"/>
        </w:rPr>
        <w:t>to</w:t>
      </w:r>
      <w:proofErr w:type="gramEnd"/>
      <w:r w:rsidRPr="00553DD7">
        <w:rPr>
          <w:rFonts w:ascii="Garamond" w:hAnsi="Garamond"/>
          <w:sz w:val="24"/>
          <w:szCs w:val="24"/>
        </w:rPr>
        <w:t>, so when the culverts are sized the way Fitzgerald does it</w:t>
      </w:r>
      <w:proofErr w:type="gramStart"/>
      <w:r w:rsidRPr="00553DD7">
        <w:rPr>
          <w:rFonts w:ascii="Garamond" w:hAnsi="Garamond"/>
          <w:sz w:val="24"/>
          <w:szCs w:val="24"/>
        </w:rPr>
        <w:t>, is</w:t>
      </w:r>
      <w:proofErr w:type="gramEnd"/>
      <w:r w:rsidRPr="00553DD7">
        <w:rPr>
          <w:rFonts w:ascii="Garamond" w:hAnsi="Garamond"/>
          <w:sz w:val="24"/>
          <w:szCs w:val="24"/>
        </w:rPr>
        <w:t xml:space="preserve"> there's a table that shows your drainage area and general slope, there's basically a table you look </w:t>
      </w:r>
      <w:proofErr w:type="gramStart"/>
      <w:r w:rsidRPr="00553DD7">
        <w:rPr>
          <w:rFonts w:ascii="Garamond" w:hAnsi="Garamond"/>
          <w:sz w:val="24"/>
          <w:szCs w:val="24"/>
        </w:rPr>
        <w:t>through</w:t>
      </w:r>
      <w:proofErr w:type="gramEnd"/>
      <w:r w:rsidRPr="00553DD7">
        <w:rPr>
          <w:rFonts w:ascii="Garamond" w:hAnsi="Garamond"/>
          <w:sz w:val="24"/>
          <w:szCs w:val="24"/>
        </w:rPr>
        <w:t xml:space="preserve"> and it recommends the culvert size. If we can show that the culvert size was done adequately for a 25-year event, is that. </w:t>
      </w:r>
    </w:p>
    <w:p w14:paraId="6C8A808D" w14:textId="77777777" w:rsidR="00946EA1" w:rsidRPr="00553DD7" w:rsidRDefault="00946EA1" w:rsidP="00946EA1">
      <w:pPr>
        <w:rPr>
          <w:rFonts w:ascii="Garamond" w:hAnsi="Garamond"/>
          <w:sz w:val="24"/>
          <w:szCs w:val="24"/>
        </w:rPr>
      </w:pPr>
    </w:p>
    <w:p w14:paraId="187289C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37:09</w:t>
      </w:r>
      <w:proofErr w:type="gramEnd"/>
    </w:p>
    <w:p w14:paraId="7D1B4D3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that, and, where's the part about downstream drainage facilities? </w:t>
      </w:r>
      <w:proofErr w:type="gramStart"/>
      <w:r w:rsidRPr="00553DD7">
        <w:rPr>
          <w:rFonts w:ascii="Garamond" w:hAnsi="Garamond"/>
          <w:sz w:val="24"/>
          <w:szCs w:val="24"/>
        </w:rPr>
        <w:t>So</w:t>
      </w:r>
      <w:proofErr w:type="gramEnd"/>
      <w:r w:rsidRPr="00553DD7">
        <w:rPr>
          <w:rFonts w:ascii="Garamond" w:hAnsi="Garamond"/>
          <w:sz w:val="24"/>
          <w:szCs w:val="24"/>
        </w:rPr>
        <w:t xml:space="preserve"> I think that would be the culvert under the road. Demonstrate that the facilities below the grade of the subdivision will accommodate the anticipated additional runoff. Yeah, I mean, and the anecdotal, like it took the 100 years, so okay, there'll be some increase in flow based on the new impervious surface, but that's not going to bump it up to the point of a 100-year storm. But I think some more quantification there would allow us to, you know, perhaps demonstrate compliance versus going the waiver route. </w:t>
      </w:r>
    </w:p>
    <w:p w14:paraId="1B6DEEE1" w14:textId="77777777" w:rsidR="00946EA1" w:rsidRPr="00553DD7" w:rsidRDefault="00946EA1" w:rsidP="00946EA1">
      <w:pPr>
        <w:rPr>
          <w:rFonts w:ascii="Garamond" w:hAnsi="Garamond"/>
          <w:sz w:val="24"/>
          <w:szCs w:val="24"/>
        </w:rPr>
      </w:pPr>
    </w:p>
    <w:p w14:paraId="6371F4B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37:51</w:t>
      </w:r>
      <w:proofErr w:type="gramEnd"/>
    </w:p>
    <w:p w14:paraId="25C52B0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we've already </w:t>
      </w:r>
      <w:proofErr w:type="gramStart"/>
      <w:r w:rsidRPr="00553DD7">
        <w:rPr>
          <w:rFonts w:ascii="Garamond" w:hAnsi="Garamond"/>
          <w:sz w:val="24"/>
          <w:szCs w:val="24"/>
        </w:rPr>
        <w:t>did</w:t>
      </w:r>
      <w:proofErr w:type="gramEnd"/>
      <w:r w:rsidRPr="00553DD7">
        <w:rPr>
          <w:rFonts w:ascii="Garamond" w:hAnsi="Garamond"/>
          <w:sz w:val="24"/>
          <w:szCs w:val="24"/>
        </w:rPr>
        <w:t xml:space="preserve"> some negotiations on this with Tina. And it was Evan Fitzgerald who put it out there, we'll, we'll add in, we'll add the </w:t>
      </w:r>
      <w:proofErr w:type="gramStart"/>
      <w:r w:rsidRPr="00553DD7">
        <w:rPr>
          <w:rFonts w:ascii="Garamond" w:hAnsi="Garamond"/>
          <w:sz w:val="24"/>
          <w:szCs w:val="24"/>
        </w:rPr>
        <w:t>12 inch</w:t>
      </w:r>
      <w:proofErr w:type="gramEnd"/>
      <w:r w:rsidRPr="00553DD7">
        <w:rPr>
          <w:rFonts w:ascii="Garamond" w:hAnsi="Garamond"/>
          <w:sz w:val="24"/>
          <w:szCs w:val="24"/>
        </w:rPr>
        <w:t xml:space="preserve"> ones, you know. Yeah, and kind of like, if I, if we've done our due diligence with one Department, I have a hard. </w:t>
      </w:r>
    </w:p>
    <w:p w14:paraId="181087A2" w14:textId="77777777" w:rsidR="00946EA1" w:rsidRPr="00553DD7" w:rsidRDefault="00946EA1" w:rsidP="00946EA1">
      <w:pPr>
        <w:rPr>
          <w:rFonts w:ascii="Garamond" w:hAnsi="Garamond"/>
          <w:sz w:val="24"/>
          <w:szCs w:val="24"/>
        </w:rPr>
      </w:pPr>
    </w:p>
    <w:p w14:paraId="4D300E6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38:21</w:t>
      </w:r>
      <w:proofErr w:type="gramEnd"/>
    </w:p>
    <w:p w14:paraId="47A5098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understand it's duplicate, you know, it's, you know, it's multiple layers of review for a small project, right? You're going through this State, you went to this State review under the wetlands program, okay? Those are, you know, those are separate rules. We, you know, our job here is all </w:t>
      </w:r>
      <w:proofErr w:type="gramStart"/>
      <w:r w:rsidRPr="00553DD7">
        <w:rPr>
          <w:rFonts w:ascii="Garamond" w:hAnsi="Garamond"/>
          <w:sz w:val="24"/>
          <w:szCs w:val="24"/>
        </w:rPr>
        <w:t>right, what</w:t>
      </w:r>
      <w:proofErr w:type="gramEnd"/>
      <w:r w:rsidRPr="00553DD7">
        <w:rPr>
          <w:rFonts w:ascii="Garamond" w:hAnsi="Garamond"/>
          <w:sz w:val="24"/>
          <w:szCs w:val="24"/>
        </w:rPr>
        <w:t>, what did the Richmond Subdivision Regs say and it's a different standard. And you know, our job is to review your project under these standards.</w:t>
      </w:r>
    </w:p>
    <w:p w14:paraId="216BCC99" w14:textId="77777777" w:rsidR="00946EA1" w:rsidRPr="00553DD7" w:rsidRDefault="00946EA1" w:rsidP="00946EA1">
      <w:pPr>
        <w:rPr>
          <w:rFonts w:ascii="Garamond" w:hAnsi="Garamond"/>
          <w:sz w:val="24"/>
          <w:szCs w:val="24"/>
        </w:rPr>
      </w:pPr>
    </w:p>
    <w:p w14:paraId="3F94DEC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38:47</w:t>
      </w:r>
      <w:proofErr w:type="gramEnd"/>
    </w:p>
    <w:p w14:paraId="4D333FE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think if we looked at that culvert, I mean essentially what we'd be looking at is, is that culvert sized property given the drainage area above it because what we would model and what we would look at, with our project or without it, and that’s what we're, given the size of the drainage area and the historic flows, that's our rationale for the waiver but you know, we can certainly look at it, but I, yeah. I think we're basically doing an exercise to see if that culvert size, given the drainage area that we have currently, because I think our project’s not </w:t>
      </w:r>
      <w:proofErr w:type="spellStart"/>
      <w:r w:rsidRPr="00553DD7">
        <w:rPr>
          <w:rFonts w:ascii="Garamond" w:hAnsi="Garamond"/>
          <w:sz w:val="24"/>
          <w:szCs w:val="24"/>
        </w:rPr>
        <w:t>gonna</w:t>
      </w:r>
      <w:proofErr w:type="spellEnd"/>
      <w:r w:rsidRPr="00553DD7">
        <w:rPr>
          <w:rFonts w:ascii="Garamond" w:hAnsi="Garamond"/>
          <w:sz w:val="24"/>
          <w:szCs w:val="24"/>
        </w:rPr>
        <w:t xml:space="preserve"> make a difference, right. </w:t>
      </w:r>
    </w:p>
    <w:p w14:paraId="42283373" w14:textId="77777777" w:rsidR="00946EA1" w:rsidRPr="00553DD7" w:rsidRDefault="00946EA1" w:rsidP="00946EA1">
      <w:pPr>
        <w:rPr>
          <w:rFonts w:ascii="Garamond" w:hAnsi="Garamond"/>
          <w:sz w:val="24"/>
          <w:szCs w:val="24"/>
        </w:rPr>
      </w:pPr>
    </w:p>
    <w:p w14:paraId="1B4AA02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39:27</w:t>
      </w:r>
      <w:proofErr w:type="gramEnd"/>
    </w:p>
    <w:p w14:paraId="18EE44F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I don't think any of this discussion is intended to be a criticism of the project. But virtually every application that comes before us that we're struggling with the most is how do we deal with water runoff. Not just this project, but every project, and these regulations, you know, we're probably adopted in a year where, you know, we </w:t>
      </w:r>
      <w:proofErr w:type="gramStart"/>
      <w:r w:rsidRPr="00553DD7">
        <w:rPr>
          <w:rFonts w:ascii="Garamond" w:hAnsi="Garamond"/>
          <w:sz w:val="24"/>
          <w:szCs w:val="24"/>
        </w:rPr>
        <w:t>weren't seeing</w:t>
      </w:r>
      <w:proofErr w:type="gramEnd"/>
      <w:r w:rsidRPr="00553DD7">
        <w:rPr>
          <w:rFonts w:ascii="Garamond" w:hAnsi="Garamond"/>
          <w:sz w:val="24"/>
          <w:szCs w:val="24"/>
        </w:rPr>
        <w:t xml:space="preserve"> </w:t>
      </w:r>
      <w:proofErr w:type="gramStart"/>
      <w:r w:rsidRPr="00553DD7">
        <w:rPr>
          <w:rFonts w:ascii="Garamond" w:hAnsi="Garamond"/>
          <w:sz w:val="24"/>
          <w:szCs w:val="24"/>
        </w:rPr>
        <w:t>25 year</w:t>
      </w:r>
      <w:proofErr w:type="gramEnd"/>
      <w:r w:rsidRPr="00553DD7">
        <w:rPr>
          <w:rFonts w:ascii="Garamond" w:hAnsi="Garamond"/>
          <w:sz w:val="24"/>
          <w:szCs w:val="24"/>
        </w:rPr>
        <w:t xml:space="preserve"> storms every three weeks, </w:t>
      </w:r>
    </w:p>
    <w:p w14:paraId="07D99BCB" w14:textId="77777777" w:rsidR="00946EA1" w:rsidRPr="00553DD7" w:rsidRDefault="00946EA1" w:rsidP="00946EA1">
      <w:pPr>
        <w:rPr>
          <w:rFonts w:ascii="Garamond" w:hAnsi="Garamond"/>
          <w:sz w:val="24"/>
          <w:szCs w:val="24"/>
        </w:rPr>
      </w:pPr>
    </w:p>
    <w:p w14:paraId="423A743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39:49</w:t>
      </w:r>
      <w:proofErr w:type="gramEnd"/>
    </w:p>
    <w:p w14:paraId="57894808" w14:textId="77777777" w:rsidR="00946EA1" w:rsidRPr="00553DD7" w:rsidRDefault="00946EA1" w:rsidP="00946EA1">
      <w:pPr>
        <w:rPr>
          <w:rFonts w:ascii="Garamond" w:hAnsi="Garamond"/>
          <w:sz w:val="24"/>
          <w:szCs w:val="24"/>
        </w:rPr>
      </w:pPr>
      <w:r w:rsidRPr="00553DD7">
        <w:rPr>
          <w:rFonts w:ascii="Garamond" w:hAnsi="Garamond"/>
          <w:sz w:val="24"/>
          <w:szCs w:val="24"/>
        </w:rPr>
        <w:t>Yep.</w:t>
      </w:r>
    </w:p>
    <w:p w14:paraId="489D43E1" w14:textId="77777777" w:rsidR="00946EA1" w:rsidRPr="00553DD7" w:rsidRDefault="00946EA1" w:rsidP="00946EA1">
      <w:pPr>
        <w:rPr>
          <w:rFonts w:ascii="Garamond" w:hAnsi="Garamond"/>
          <w:sz w:val="24"/>
          <w:szCs w:val="24"/>
        </w:rPr>
      </w:pPr>
    </w:p>
    <w:p w14:paraId="5441FAE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39:49</w:t>
      </w:r>
      <w:proofErr w:type="gramEnd"/>
    </w:p>
    <w:p w14:paraId="024487C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This is really something for the Planning Commission that they need to make changes </w:t>
      </w:r>
      <w:proofErr w:type="gramStart"/>
      <w:r w:rsidRPr="00553DD7">
        <w:rPr>
          <w:rFonts w:ascii="Garamond" w:hAnsi="Garamond"/>
          <w:sz w:val="24"/>
          <w:szCs w:val="24"/>
        </w:rPr>
        <w:t>on</w:t>
      </w:r>
      <w:proofErr w:type="gramEnd"/>
      <w:r w:rsidRPr="00553DD7">
        <w:rPr>
          <w:rFonts w:ascii="Garamond" w:hAnsi="Garamond"/>
          <w:sz w:val="24"/>
          <w:szCs w:val="24"/>
        </w:rPr>
        <w:t xml:space="preserve">. </w:t>
      </w:r>
    </w:p>
    <w:p w14:paraId="1A18C44B" w14:textId="77777777" w:rsidR="00946EA1" w:rsidRPr="00553DD7" w:rsidRDefault="00946EA1" w:rsidP="00946EA1">
      <w:pPr>
        <w:rPr>
          <w:rFonts w:ascii="Garamond" w:hAnsi="Garamond"/>
          <w:sz w:val="24"/>
          <w:szCs w:val="24"/>
        </w:rPr>
      </w:pPr>
    </w:p>
    <w:p w14:paraId="432F282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39:54</w:t>
      </w:r>
      <w:proofErr w:type="gramEnd"/>
    </w:p>
    <w:p w14:paraId="0324EFF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We’ve got to give them that feedback, yeah, for sure. </w:t>
      </w:r>
    </w:p>
    <w:p w14:paraId="3B157665" w14:textId="77777777" w:rsidR="00946EA1" w:rsidRPr="00553DD7" w:rsidRDefault="00946EA1" w:rsidP="00946EA1">
      <w:pPr>
        <w:rPr>
          <w:rFonts w:ascii="Garamond" w:hAnsi="Garamond"/>
          <w:sz w:val="24"/>
          <w:szCs w:val="24"/>
        </w:rPr>
      </w:pPr>
    </w:p>
    <w:p w14:paraId="416BE0F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39:57</w:t>
      </w:r>
      <w:proofErr w:type="gramEnd"/>
    </w:p>
    <w:p w14:paraId="62A2B0F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a minimum standard would be substantially helpful I feel like. You know, because it burdens these small projects with, you know, especially where, you know, where we have a wetland crossing that tends to be a low area. So, if you're going to collect storm water runoff for the entirety of the driveway, I can't put a storm water pond where that wetland crossing is. I can't lift the road, because then I'm going to create more wetland impacts, so you know hopefully we can land in a reasonable. </w:t>
      </w:r>
    </w:p>
    <w:p w14:paraId="166B948D" w14:textId="77777777" w:rsidR="00946EA1" w:rsidRPr="00553DD7" w:rsidRDefault="00946EA1" w:rsidP="00946EA1">
      <w:pPr>
        <w:rPr>
          <w:rFonts w:ascii="Garamond" w:hAnsi="Garamond"/>
          <w:sz w:val="24"/>
          <w:szCs w:val="24"/>
        </w:rPr>
      </w:pPr>
    </w:p>
    <w:p w14:paraId="382EAE2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Marquis  </w:t>
      </w:r>
      <w:r w:rsidRPr="00553DD7">
        <w:rPr>
          <w:rFonts w:ascii="Garamond" w:hAnsi="Garamond"/>
          <w:color w:val="5D7284"/>
          <w:sz w:val="24"/>
          <w:szCs w:val="24"/>
        </w:rPr>
        <w:t>40:28</w:t>
      </w:r>
      <w:proofErr w:type="gramEnd"/>
    </w:p>
    <w:p w14:paraId="71DAF7B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everything </w:t>
      </w:r>
      <w:proofErr w:type="gramStart"/>
      <w:r w:rsidRPr="00553DD7">
        <w:rPr>
          <w:rFonts w:ascii="Garamond" w:hAnsi="Garamond"/>
          <w:sz w:val="24"/>
          <w:szCs w:val="24"/>
        </w:rPr>
        <w:t>works</w:t>
      </w:r>
      <w:proofErr w:type="gramEnd"/>
      <w:r w:rsidRPr="00553DD7">
        <w:rPr>
          <w:rFonts w:ascii="Garamond" w:hAnsi="Garamond"/>
          <w:sz w:val="24"/>
          <w:szCs w:val="24"/>
        </w:rPr>
        <w:t xml:space="preserve"> now.</w:t>
      </w:r>
    </w:p>
    <w:p w14:paraId="785DE525" w14:textId="77777777" w:rsidR="00946EA1" w:rsidRPr="00553DD7" w:rsidRDefault="00946EA1" w:rsidP="00946EA1">
      <w:pPr>
        <w:rPr>
          <w:rFonts w:ascii="Garamond" w:hAnsi="Garamond"/>
          <w:sz w:val="24"/>
          <w:szCs w:val="24"/>
        </w:rPr>
      </w:pPr>
    </w:p>
    <w:p w14:paraId="452CA92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40:32</w:t>
      </w:r>
      <w:proofErr w:type="gramEnd"/>
    </w:p>
    <w:p w14:paraId="5D62795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think a plan that would satisfy the requirements here would be like showing where's the runoff going, are the culvert sized appropriately, are the downstream culverts sized appropriately, to, you know, just sort of right, like off the top my head, that would make, that would meet the standard of here. I think, you know, the Town, we need to clarify the language here, you know, “remove”, but, I don't know, I think a straightforward read again just suggest you got to get the water off the site, and you can't blow out stuff downstream, or you know, adversely affect downstream property owners. So, I think, you know, hopefully for a small site we can find a relatively simple way to do that, or, or, you know, maybe that's combined with a ultimately with a waiver for small sites, but you know, 10,000 square feet, you know, on the outskirts of Town can be very different than 10,000 square feet in you know, downtown next to somebody who’s got a drainage issue. </w:t>
      </w:r>
    </w:p>
    <w:p w14:paraId="25D4CFBA" w14:textId="77777777" w:rsidR="00946EA1" w:rsidRPr="00553DD7" w:rsidRDefault="00946EA1" w:rsidP="00946EA1">
      <w:pPr>
        <w:rPr>
          <w:rFonts w:ascii="Garamond" w:hAnsi="Garamond"/>
          <w:sz w:val="24"/>
          <w:szCs w:val="24"/>
        </w:rPr>
      </w:pPr>
    </w:p>
    <w:p w14:paraId="7031C7F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41:34</w:t>
      </w:r>
      <w:proofErr w:type="gramEnd"/>
    </w:p>
    <w:p w14:paraId="40D248A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Absolutely, </w:t>
      </w:r>
      <w:proofErr w:type="gramStart"/>
      <w:r w:rsidRPr="00553DD7">
        <w:rPr>
          <w:rFonts w:ascii="Garamond" w:hAnsi="Garamond"/>
          <w:sz w:val="24"/>
          <w:szCs w:val="24"/>
        </w:rPr>
        <w:t>close proximity</w:t>
      </w:r>
      <w:proofErr w:type="gramEnd"/>
      <w:r w:rsidRPr="00553DD7">
        <w:rPr>
          <w:rFonts w:ascii="Garamond" w:hAnsi="Garamond"/>
          <w:sz w:val="24"/>
          <w:szCs w:val="24"/>
        </w:rPr>
        <w:t xml:space="preserve">, what's below you, that's, that, I think all that matters when we're in waiver territory, </w:t>
      </w:r>
    </w:p>
    <w:p w14:paraId="5E3AA974" w14:textId="77777777" w:rsidR="00946EA1" w:rsidRPr="00553DD7" w:rsidRDefault="00946EA1" w:rsidP="00946EA1">
      <w:pPr>
        <w:rPr>
          <w:rFonts w:ascii="Garamond" w:hAnsi="Garamond"/>
          <w:sz w:val="24"/>
          <w:szCs w:val="24"/>
        </w:rPr>
      </w:pPr>
    </w:p>
    <w:p w14:paraId="0B839F1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41:42</w:t>
      </w:r>
      <w:proofErr w:type="gramEnd"/>
    </w:p>
    <w:p w14:paraId="537BB216" w14:textId="77777777" w:rsidR="00946EA1" w:rsidRPr="00553DD7" w:rsidRDefault="00946EA1" w:rsidP="00946EA1">
      <w:pPr>
        <w:rPr>
          <w:rFonts w:ascii="Garamond" w:hAnsi="Garamond"/>
          <w:sz w:val="24"/>
          <w:szCs w:val="24"/>
        </w:rPr>
      </w:pPr>
      <w:r w:rsidRPr="00553DD7">
        <w:rPr>
          <w:rFonts w:ascii="Garamond" w:hAnsi="Garamond"/>
          <w:sz w:val="24"/>
          <w:szCs w:val="24"/>
        </w:rPr>
        <w:t>For sure.</w:t>
      </w:r>
    </w:p>
    <w:p w14:paraId="4B6BE9AE" w14:textId="77777777" w:rsidR="00946EA1" w:rsidRPr="00553DD7" w:rsidRDefault="00946EA1" w:rsidP="00946EA1">
      <w:pPr>
        <w:rPr>
          <w:rFonts w:ascii="Garamond" w:hAnsi="Garamond"/>
          <w:sz w:val="24"/>
          <w:szCs w:val="24"/>
        </w:rPr>
      </w:pPr>
    </w:p>
    <w:p w14:paraId="05F0A37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41:47</w:t>
      </w:r>
      <w:proofErr w:type="gramEnd"/>
    </w:p>
    <w:p w14:paraId="7BBAB063" w14:textId="77777777" w:rsidR="00946EA1" w:rsidRPr="00553DD7" w:rsidRDefault="00946EA1" w:rsidP="00946EA1">
      <w:pPr>
        <w:rPr>
          <w:rFonts w:ascii="Garamond" w:hAnsi="Garamond"/>
          <w:sz w:val="24"/>
          <w:szCs w:val="24"/>
        </w:rPr>
      </w:pPr>
      <w:r w:rsidRPr="00553DD7">
        <w:rPr>
          <w:rFonts w:ascii="Garamond" w:hAnsi="Garamond"/>
          <w:sz w:val="24"/>
          <w:szCs w:val="24"/>
        </w:rPr>
        <w:t>What do you also have? Any questions?</w:t>
      </w:r>
    </w:p>
    <w:p w14:paraId="440DC8B7" w14:textId="77777777" w:rsidR="00946EA1" w:rsidRPr="00553DD7" w:rsidRDefault="00946EA1" w:rsidP="00946EA1">
      <w:pPr>
        <w:rPr>
          <w:rFonts w:ascii="Garamond" w:hAnsi="Garamond"/>
          <w:sz w:val="24"/>
          <w:szCs w:val="24"/>
        </w:rPr>
      </w:pPr>
    </w:p>
    <w:p w14:paraId="5FD9ECF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41:50</w:t>
      </w:r>
      <w:proofErr w:type="gramEnd"/>
    </w:p>
    <w:p w14:paraId="4664D3CA" w14:textId="77777777" w:rsidR="00946EA1" w:rsidRPr="00553DD7" w:rsidRDefault="00946EA1" w:rsidP="00946EA1">
      <w:pPr>
        <w:rPr>
          <w:rFonts w:ascii="Garamond" w:hAnsi="Garamond"/>
          <w:sz w:val="24"/>
          <w:szCs w:val="24"/>
        </w:rPr>
      </w:pPr>
      <w:r w:rsidRPr="00553DD7">
        <w:rPr>
          <w:rFonts w:ascii="Garamond" w:hAnsi="Garamond"/>
          <w:sz w:val="24"/>
          <w:szCs w:val="24"/>
        </w:rPr>
        <w:t>I think I'm good.</w:t>
      </w:r>
    </w:p>
    <w:p w14:paraId="251DC33A" w14:textId="77777777" w:rsidR="00946EA1" w:rsidRPr="00553DD7" w:rsidRDefault="00946EA1" w:rsidP="00946EA1">
      <w:pPr>
        <w:rPr>
          <w:rFonts w:ascii="Garamond" w:hAnsi="Garamond"/>
          <w:sz w:val="24"/>
          <w:szCs w:val="24"/>
        </w:rPr>
      </w:pPr>
    </w:p>
    <w:p w14:paraId="01D74F8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41:52</w:t>
      </w:r>
      <w:proofErr w:type="gramEnd"/>
    </w:p>
    <w:p w14:paraId="3C13B900" w14:textId="77777777" w:rsidR="00946EA1" w:rsidRPr="00553DD7" w:rsidRDefault="00946EA1" w:rsidP="00946EA1">
      <w:pPr>
        <w:rPr>
          <w:rFonts w:ascii="Garamond" w:hAnsi="Garamond"/>
          <w:sz w:val="24"/>
          <w:szCs w:val="24"/>
        </w:rPr>
      </w:pPr>
      <w:r w:rsidRPr="00553DD7">
        <w:rPr>
          <w:rFonts w:ascii="Garamond" w:hAnsi="Garamond"/>
          <w:sz w:val="24"/>
          <w:szCs w:val="24"/>
        </w:rPr>
        <w:t>I'm good.</w:t>
      </w:r>
    </w:p>
    <w:p w14:paraId="5BAD1A9B" w14:textId="77777777" w:rsidR="00946EA1" w:rsidRPr="00553DD7" w:rsidRDefault="00946EA1" w:rsidP="00946EA1">
      <w:pPr>
        <w:rPr>
          <w:rFonts w:ascii="Garamond" w:hAnsi="Garamond"/>
          <w:sz w:val="24"/>
          <w:szCs w:val="24"/>
        </w:rPr>
      </w:pPr>
    </w:p>
    <w:p w14:paraId="1AE282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41:53</w:t>
      </w:r>
      <w:proofErr w:type="gramEnd"/>
    </w:p>
    <w:p w14:paraId="7EB457CF" w14:textId="77777777" w:rsidR="00946EA1" w:rsidRPr="00553DD7" w:rsidRDefault="00946EA1" w:rsidP="00946EA1">
      <w:pPr>
        <w:rPr>
          <w:rFonts w:ascii="Garamond" w:hAnsi="Garamond"/>
          <w:sz w:val="24"/>
          <w:szCs w:val="24"/>
        </w:rPr>
      </w:pPr>
      <w:r w:rsidRPr="00553DD7">
        <w:rPr>
          <w:rFonts w:ascii="Garamond" w:hAnsi="Garamond"/>
          <w:sz w:val="24"/>
          <w:szCs w:val="24"/>
        </w:rPr>
        <w:t>Any comments from the public, questions? Yeah.</w:t>
      </w:r>
    </w:p>
    <w:p w14:paraId="6799AA11" w14:textId="77777777" w:rsidR="00946EA1" w:rsidRPr="00553DD7" w:rsidRDefault="00946EA1" w:rsidP="00946EA1">
      <w:pPr>
        <w:rPr>
          <w:rFonts w:ascii="Garamond" w:hAnsi="Garamond"/>
          <w:sz w:val="24"/>
          <w:szCs w:val="24"/>
        </w:rPr>
      </w:pPr>
    </w:p>
    <w:p w14:paraId="0D1E306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41:58</w:t>
      </w:r>
      <w:proofErr w:type="gramEnd"/>
    </w:p>
    <w:p w14:paraId="5A33E4A4" w14:textId="77777777" w:rsidR="00946EA1" w:rsidRPr="00553DD7" w:rsidRDefault="00946EA1" w:rsidP="00946EA1">
      <w:pPr>
        <w:rPr>
          <w:rFonts w:ascii="Garamond" w:hAnsi="Garamond"/>
          <w:sz w:val="24"/>
          <w:szCs w:val="24"/>
        </w:rPr>
      </w:pPr>
      <w:r w:rsidRPr="00553DD7">
        <w:rPr>
          <w:rFonts w:ascii="Garamond" w:hAnsi="Garamond"/>
          <w:sz w:val="24"/>
          <w:szCs w:val="24"/>
        </w:rPr>
        <w:t>I was just curious, what the slope of the home site is, because I do know it is up on that hill, that's been calculated or?</w:t>
      </w:r>
    </w:p>
    <w:p w14:paraId="13D73FC6" w14:textId="77777777" w:rsidR="00946EA1" w:rsidRPr="00553DD7" w:rsidRDefault="00946EA1" w:rsidP="00946EA1">
      <w:pPr>
        <w:rPr>
          <w:rFonts w:ascii="Garamond" w:hAnsi="Garamond"/>
          <w:sz w:val="24"/>
          <w:szCs w:val="24"/>
        </w:rPr>
      </w:pPr>
    </w:p>
    <w:p w14:paraId="43B63A6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42:12</w:t>
      </w:r>
      <w:proofErr w:type="gramEnd"/>
    </w:p>
    <w:p w14:paraId="40EACF4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I was measuring against some of the contours that are shown, and I had less than 30% in one of the tighter spots. </w:t>
      </w:r>
    </w:p>
    <w:p w14:paraId="0B1F363C" w14:textId="77777777" w:rsidR="00946EA1" w:rsidRPr="00553DD7" w:rsidRDefault="00946EA1" w:rsidP="00946EA1">
      <w:pPr>
        <w:rPr>
          <w:rFonts w:ascii="Garamond" w:hAnsi="Garamond"/>
          <w:sz w:val="24"/>
          <w:szCs w:val="24"/>
        </w:rPr>
      </w:pPr>
    </w:p>
    <w:p w14:paraId="477041E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42:20</w:t>
      </w:r>
      <w:proofErr w:type="gramEnd"/>
    </w:p>
    <w:p w14:paraId="389E591F" w14:textId="77777777" w:rsidR="00946EA1" w:rsidRPr="00553DD7" w:rsidRDefault="00946EA1" w:rsidP="00946EA1">
      <w:pPr>
        <w:rPr>
          <w:rFonts w:ascii="Garamond" w:hAnsi="Garamond"/>
          <w:sz w:val="24"/>
          <w:szCs w:val="24"/>
        </w:rPr>
      </w:pPr>
      <w:r w:rsidRPr="00553DD7">
        <w:rPr>
          <w:rFonts w:ascii="Garamond" w:hAnsi="Garamond"/>
          <w:sz w:val="24"/>
          <w:szCs w:val="24"/>
        </w:rPr>
        <w:t>So over 20?</w:t>
      </w:r>
    </w:p>
    <w:p w14:paraId="2DCDD84C" w14:textId="77777777" w:rsidR="00946EA1" w:rsidRPr="00553DD7" w:rsidRDefault="00946EA1" w:rsidP="00946EA1">
      <w:pPr>
        <w:rPr>
          <w:rFonts w:ascii="Garamond" w:hAnsi="Garamond"/>
          <w:sz w:val="24"/>
          <w:szCs w:val="24"/>
        </w:rPr>
      </w:pPr>
    </w:p>
    <w:p w14:paraId="4CEFB3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42:35</w:t>
      </w:r>
      <w:proofErr w:type="gramEnd"/>
    </w:p>
    <w:p w14:paraId="22D4712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Is that question on statement? I don't understand. Do you want me to respond? </w:t>
      </w:r>
    </w:p>
    <w:p w14:paraId="4B063B76" w14:textId="77777777" w:rsidR="00946EA1" w:rsidRPr="00553DD7" w:rsidRDefault="00946EA1" w:rsidP="00946EA1">
      <w:pPr>
        <w:rPr>
          <w:rFonts w:ascii="Garamond" w:hAnsi="Garamond"/>
          <w:sz w:val="24"/>
          <w:szCs w:val="24"/>
        </w:rPr>
      </w:pPr>
    </w:p>
    <w:p w14:paraId="49240A9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42:42</w:t>
      </w:r>
      <w:proofErr w:type="gramEnd"/>
    </w:p>
    <w:p w14:paraId="06B70BD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go ahead. </w:t>
      </w:r>
    </w:p>
    <w:p w14:paraId="374DE76F" w14:textId="77777777" w:rsidR="00946EA1" w:rsidRPr="00553DD7" w:rsidRDefault="00946EA1" w:rsidP="00946EA1">
      <w:pPr>
        <w:rPr>
          <w:rFonts w:ascii="Garamond" w:hAnsi="Garamond"/>
          <w:sz w:val="24"/>
          <w:szCs w:val="24"/>
        </w:rPr>
      </w:pPr>
    </w:p>
    <w:p w14:paraId="42B46D3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42:44</w:t>
      </w:r>
      <w:proofErr w:type="gramEnd"/>
    </w:p>
    <w:p w14:paraId="1ECF5D7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don't understand the question. </w:t>
      </w:r>
    </w:p>
    <w:p w14:paraId="14410FFF" w14:textId="77777777" w:rsidR="00946EA1" w:rsidRPr="00553DD7" w:rsidRDefault="00946EA1" w:rsidP="00946EA1">
      <w:pPr>
        <w:rPr>
          <w:rFonts w:ascii="Garamond" w:hAnsi="Garamond"/>
          <w:sz w:val="24"/>
          <w:szCs w:val="24"/>
        </w:rPr>
      </w:pPr>
    </w:p>
    <w:p w14:paraId="1F0F6FD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42:45</w:t>
      </w:r>
      <w:proofErr w:type="gramEnd"/>
    </w:p>
    <w:p w14:paraId="2E4292E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she's wondering are </w:t>
      </w:r>
      <w:proofErr w:type="gramStart"/>
      <w:r w:rsidRPr="00553DD7">
        <w:rPr>
          <w:rFonts w:ascii="Garamond" w:hAnsi="Garamond"/>
          <w:sz w:val="24"/>
          <w:szCs w:val="24"/>
        </w:rPr>
        <w:t>there</w:t>
      </w:r>
      <w:proofErr w:type="gramEnd"/>
      <w:r w:rsidRPr="00553DD7">
        <w:rPr>
          <w:rFonts w:ascii="Garamond" w:hAnsi="Garamond"/>
          <w:sz w:val="24"/>
          <w:szCs w:val="24"/>
        </w:rPr>
        <w:t xml:space="preserve"> </w:t>
      </w:r>
      <w:proofErr w:type="gramStart"/>
      <w:r w:rsidRPr="00553DD7">
        <w:rPr>
          <w:rFonts w:ascii="Garamond" w:hAnsi="Garamond"/>
          <w:sz w:val="24"/>
          <w:szCs w:val="24"/>
        </w:rPr>
        <w:t>slopes over 20</w:t>
      </w:r>
      <w:proofErr w:type="gramEnd"/>
      <w:r w:rsidRPr="00553DD7">
        <w:rPr>
          <w:rFonts w:ascii="Garamond" w:hAnsi="Garamond"/>
          <w:sz w:val="24"/>
          <w:szCs w:val="24"/>
        </w:rPr>
        <w:t xml:space="preserve"> in any of the building area?</w:t>
      </w:r>
    </w:p>
    <w:p w14:paraId="4B097A4F" w14:textId="77777777" w:rsidR="00946EA1" w:rsidRPr="00553DD7" w:rsidRDefault="00946EA1" w:rsidP="00946EA1">
      <w:pPr>
        <w:rPr>
          <w:rFonts w:ascii="Garamond" w:hAnsi="Garamond"/>
          <w:sz w:val="24"/>
          <w:szCs w:val="24"/>
        </w:rPr>
      </w:pPr>
    </w:p>
    <w:p w14:paraId="45A607D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42:50</w:t>
      </w:r>
      <w:proofErr w:type="gramEnd"/>
    </w:p>
    <w:p w14:paraId="0D8850A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yeah, I believe so. In about where the turnaround is, it's slightly above 20%. </w:t>
      </w:r>
    </w:p>
    <w:p w14:paraId="4189CB76" w14:textId="77777777" w:rsidR="00946EA1" w:rsidRPr="00553DD7" w:rsidRDefault="00946EA1" w:rsidP="00946EA1">
      <w:pPr>
        <w:rPr>
          <w:rFonts w:ascii="Garamond" w:hAnsi="Garamond"/>
          <w:sz w:val="24"/>
          <w:szCs w:val="24"/>
        </w:rPr>
      </w:pPr>
    </w:p>
    <w:p w14:paraId="5E4F56B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43:04</w:t>
      </w:r>
      <w:proofErr w:type="gramEnd"/>
    </w:p>
    <w:p w14:paraId="24BDA29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Brian, I believe there is an ESPC plan … </w:t>
      </w:r>
    </w:p>
    <w:p w14:paraId="1A12351F" w14:textId="77777777" w:rsidR="00946EA1" w:rsidRPr="00553DD7" w:rsidRDefault="00946EA1" w:rsidP="00946EA1">
      <w:pPr>
        <w:rPr>
          <w:rFonts w:ascii="Garamond" w:hAnsi="Garamond"/>
          <w:sz w:val="24"/>
          <w:szCs w:val="24"/>
        </w:rPr>
      </w:pPr>
    </w:p>
    <w:p w14:paraId="478CB2B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43:07</w:t>
      </w:r>
      <w:proofErr w:type="gramEnd"/>
    </w:p>
    <w:p w14:paraId="7BAFEE43" w14:textId="77777777" w:rsidR="00946EA1" w:rsidRPr="00553DD7" w:rsidRDefault="00946EA1" w:rsidP="00946EA1">
      <w:pPr>
        <w:rPr>
          <w:rFonts w:ascii="Garamond" w:hAnsi="Garamond"/>
          <w:sz w:val="24"/>
          <w:szCs w:val="24"/>
        </w:rPr>
      </w:pPr>
      <w:r w:rsidRPr="00553DD7">
        <w:rPr>
          <w:rFonts w:ascii="Garamond" w:hAnsi="Garamond"/>
          <w:sz w:val="24"/>
          <w:szCs w:val="24"/>
        </w:rPr>
        <w:t>There is.</w:t>
      </w:r>
    </w:p>
    <w:p w14:paraId="275488DC" w14:textId="77777777" w:rsidR="00946EA1" w:rsidRPr="00553DD7" w:rsidRDefault="00946EA1" w:rsidP="00946EA1">
      <w:pPr>
        <w:rPr>
          <w:rFonts w:ascii="Garamond" w:hAnsi="Garamond"/>
          <w:sz w:val="24"/>
          <w:szCs w:val="24"/>
        </w:rPr>
      </w:pPr>
    </w:p>
    <w:p w14:paraId="711337F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43:07</w:t>
      </w:r>
      <w:proofErr w:type="gramEnd"/>
    </w:p>
    <w:p w14:paraId="0956C29F" w14:textId="77777777" w:rsidR="00946EA1" w:rsidRPr="00553DD7" w:rsidRDefault="00946EA1" w:rsidP="00946EA1">
      <w:pPr>
        <w:rPr>
          <w:rFonts w:ascii="Garamond" w:hAnsi="Garamond"/>
          <w:sz w:val="24"/>
          <w:szCs w:val="24"/>
        </w:rPr>
      </w:pPr>
      <w:r w:rsidRPr="00553DD7">
        <w:rPr>
          <w:rFonts w:ascii="Garamond" w:hAnsi="Garamond"/>
          <w:sz w:val="24"/>
          <w:szCs w:val="24"/>
        </w:rPr>
        <w:t>… contained with the application.</w:t>
      </w:r>
    </w:p>
    <w:p w14:paraId="6074F0C0" w14:textId="77777777" w:rsidR="00946EA1" w:rsidRPr="00553DD7" w:rsidRDefault="00946EA1" w:rsidP="00946EA1">
      <w:pPr>
        <w:rPr>
          <w:rFonts w:ascii="Garamond" w:hAnsi="Garamond"/>
          <w:sz w:val="24"/>
          <w:szCs w:val="24"/>
        </w:rPr>
      </w:pPr>
    </w:p>
    <w:p w14:paraId="0144EF4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43:09</w:t>
      </w:r>
      <w:proofErr w:type="gramEnd"/>
    </w:p>
    <w:p w14:paraId="4C9C8ED2" w14:textId="77777777" w:rsidR="00946EA1" w:rsidRPr="00553DD7" w:rsidRDefault="00946EA1" w:rsidP="00946EA1">
      <w:pPr>
        <w:rPr>
          <w:rFonts w:ascii="Garamond" w:hAnsi="Garamond"/>
          <w:sz w:val="24"/>
          <w:szCs w:val="24"/>
        </w:rPr>
      </w:pPr>
      <w:r w:rsidRPr="00553DD7">
        <w:rPr>
          <w:rFonts w:ascii="Garamond" w:hAnsi="Garamond"/>
          <w:sz w:val="24"/>
          <w:szCs w:val="24"/>
        </w:rPr>
        <w:t>Yep.</w:t>
      </w:r>
    </w:p>
    <w:p w14:paraId="2D1FFD30" w14:textId="77777777" w:rsidR="00946EA1" w:rsidRPr="00553DD7" w:rsidRDefault="00946EA1" w:rsidP="00946EA1">
      <w:pPr>
        <w:rPr>
          <w:rFonts w:ascii="Garamond" w:hAnsi="Garamond"/>
          <w:sz w:val="24"/>
          <w:szCs w:val="24"/>
        </w:rPr>
      </w:pPr>
    </w:p>
    <w:p w14:paraId="3F40D2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43:13</w:t>
      </w:r>
      <w:proofErr w:type="gramEnd"/>
    </w:p>
    <w:p w14:paraId="34E3334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w:t>
      </w:r>
      <w:proofErr w:type="gramStart"/>
      <w:r w:rsidRPr="00553DD7">
        <w:rPr>
          <w:rFonts w:ascii="Garamond" w:hAnsi="Garamond"/>
          <w:sz w:val="24"/>
          <w:szCs w:val="24"/>
        </w:rPr>
        <w:t>plan sheet</w:t>
      </w:r>
      <w:proofErr w:type="gramEnd"/>
      <w:r w:rsidRPr="00553DD7">
        <w:rPr>
          <w:rFonts w:ascii="Garamond" w:hAnsi="Garamond"/>
          <w:sz w:val="24"/>
          <w:szCs w:val="24"/>
        </w:rPr>
        <w:t xml:space="preserve"> five for the record.</w:t>
      </w:r>
    </w:p>
    <w:p w14:paraId="0B32DE7F" w14:textId="77777777" w:rsidR="00946EA1" w:rsidRPr="00553DD7" w:rsidRDefault="00946EA1" w:rsidP="00946EA1">
      <w:pPr>
        <w:rPr>
          <w:rFonts w:ascii="Garamond" w:hAnsi="Garamond"/>
          <w:sz w:val="24"/>
          <w:szCs w:val="24"/>
        </w:rPr>
      </w:pPr>
    </w:p>
    <w:p w14:paraId="398E6E5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43:22</w:t>
      </w:r>
      <w:proofErr w:type="gramEnd"/>
    </w:p>
    <w:p w14:paraId="282C3FB9" w14:textId="77777777" w:rsidR="00946EA1" w:rsidRPr="00553DD7" w:rsidRDefault="00946EA1" w:rsidP="00946EA1">
      <w:pPr>
        <w:rPr>
          <w:rFonts w:ascii="Garamond" w:hAnsi="Garamond"/>
          <w:sz w:val="24"/>
          <w:szCs w:val="24"/>
        </w:rPr>
      </w:pPr>
      <w:r w:rsidRPr="00553DD7">
        <w:rPr>
          <w:rFonts w:ascii="Garamond" w:hAnsi="Garamond"/>
          <w:sz w:val="24"/>
          <w:szCs w:val="24"/>
        </w:rPr>
        <w:t>Anybody else? Any questions out there? Anyone online? It looks like no. Any last anything else from you guys before we? What do you guys want to do?</w:t>
      </w:r>
    </w:p>
    <w:p w14:paraId="44956B8E" w14:textId="77777777" w:rsidR="00946EA1" w:rsidRPr="00553DD7" w:rsidRDefault="00946EA1" w:rsidP="00946EA1">
      <w:pPr>
        <w:rPr>
          <w:rFonts w:ascii="Garamond" w:hAnsi="Garamond"/>
          <w:sz w:val="24"/>
          <w:szCs w:val="24"/>
        </w:rPr>
      </w:pPr>
    </w:p>
    <w:p w14:paraId="334C0E2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43:44</w:t>
      </w:r>
      <w:proofErr w:type="gramEnd"/>
    </w:p>
    <w:p w14:paraId="07C72F9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I'm making a motion to go and deliberate on this one. </w:t>
      </w:r>
    </w:p>
    <w:p w14:paraId="7F7A0D72" w14:textId="77777777" w:rsidR="00946EA1" w:rsidRPr="00553DD7" w:rsidRDefault="00946EA1" w:rsidP="00946EA1">
      <w:pPr>
        <w:rPr>
          <w:rFonts w:ascii="Garamond" w:hAnsi="Garamond"/>
          <w:sz w:val="24"/>
          <w:szCs w:val="24"/>
        </w:rPr>
      </w:pPr>
    </w:p>
    <w:p w14:paraId="0862BAD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43:46</w:t>
      </w:r>
      <w:proofErr w:type="gramEnd"/>
    </w:p>
    <w:p w14:paraId="4EA67749" w14:textId="77777777" w:rsidR="00946EA1" w:rsidRPr="00553DD7" w:rsidRDefault="00946EA1" w:rsidP="00946EA1">
      <w:pPr>
        <w:rPr>
          <w:rFonts w:ascii="Garamond" w:hAnsi="Garamond"/>
          <w:sz w:val="24"/>
          <w:szCs w:val="24"/>
        </w:rPr>
      </w:pPr>
      <w:r w:rsidRPr="00553DD7">
        <w:rPr>
          <w:rFonts w:ascii="Garamond" w:hAnsi="Garamond"/>
          <w:sz w:val="24"/>
          <w:szCs w:val="24"/>
        </w:rPr>
        <w:t>I would second. All in favor?</w:t>
      </w:r>
    </w:p>
    <w:p w14:paraId="633B19AA" w14:textId="77777777" w:rsidR="00946EA1" w:rsidRPr="00553DD7" w:rsidRDefault="00946EA1" w:rsidP="00946EA1">
      <w:pPr>
        <w:rPr>
          <w:rFonts w:ascii="Garamond" w:hAnsi="Garamond"/>
          <w:sz w:val="24"/>
          <w:szCs w:val="24"/>
        </w:rPr>
      </w:pPr>
    </w:p>
    <w:p w14:paraId="6D54690B"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5A4EC67A" w14:textId="77777777" w:rsidR="00946EA1" w:rsidRPr="00553DD7" w:rsidRDefault="00946EA1" w:rsidP="00946EA1">
      <w:pPr>
        <w:rPr>
          <w:rFonts w:ascii="Garamond" w:hAnsi="Garamond"/>
          <w:sz w:val="24"/>
          <w:szCs w:val="24"/>
        </w:rPr>
      </w:pPr>
    </w:p>
    <w:p w14:paraId="1B211D5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will talk about this one as well, and yeah, we have 45 days to let you know, but we'll hopefully do it sooner. Thank you. </w:t>
      </w:r>
    </w:p>
    <w:p w14:paraId="606FAFCE" w14:textId="77777777" w:rsidR="00946EA1" w:rsidRPr="00553DD7" w:rsidRDefault="00946EA1" w:rsidP="00946EA1">
      <w:pPr>
        <w:rPr>
          <w:rFonts w:ascii="Garamond" w:hAnsi="Garamond"/>
          <w:sz w:val="24"/>
          <w:szCs w:val="24"/>
        </w:rPr>
      </w:pPr>
    </w:p>
    <w:p w14:paraId="37B84ED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next up we have SK 2026-001. Sketch plan applicant seeks input to amend a previously approved subdivision of 679 Old Country Lane, an existing </w:t>
      </w:r>
      <w:proofErr w:type="gramStart"/>
      <w:r w:rsidRPr="00553DD7">
        <w:rPr>
          <w:rFonts w:ascii="Garamond" w:hAnsi="Garamond"/>
          <w:sz w:val="24"/>
          <w:szCs w:val="24"/>
        </w:rPr>
        <w:t>237.59 acre</w:t>
      </w:r>
      <w:proofErr w:type="gramEnd"/>
      <w:r w:rsidRPr="00553DD7">
        <w:rPr>
          <w:rFonts w:ascii="Garamond" w:hAnsi="Garamond"/>
          <w:sz w:val="24"/>
          <w:szCs w:val="24"/>
        </w:rPr>
        <w:t xml:space="preserve"> parcel in the AR district. All existing pre-approved lots will be adjusted or dissolved. Three new lots will be created. Lot one will be 28.3 acres, lot two will be 1.1 acres, and lot three will be 2.9 acres. The remaining lands are </w:t>
      </w:r>
      <w:proofErr w:type="gramStart"/>
      <w:r w:rsidRPr="00553DD7">
        <w:rPr>
          <w:rFonts w:ascii="Garamond" w:hAnsi="Garamond"/>
          <w:sz w:val="24"/>
          <w:szCs w:val="24"/>
        </w:rPr>
        <w:t>lot</w:t>
      </w:r>
      <w:proofErr w:type="gramEnd"/>
      <w:r w:rsidRPr="00553DD7">
        <w:rPr>
          <w:rFonts w:ascii="Garamond" w:hAnsi="Garamond"/>
          <w:sz w:val="24"/>
          <w:szCs w:val="24"/>
        </w:rPr>
        <w:t xml:space="preserve"> four. Alright, you're back.</w:t>
      </w:r>
    </w:p>
    <w:p w14:paraId="34B4B817" w14:textId="77777777" w:rsidR="00946EA1" w:rsidRPr="00553DD7" w:rsidRDefault="00946EA1" w:rsidP="00946EA1">
      <w:pPr>
        <w:rPr>
          <w:rFonts w:ascii="Garamond" w:hAnsi="Garamond"/>
          <w:sz w:val="24"/>
          <w:szCs w:val="24"/>
        </w:rPr>
      </w:pPr>
    </w:p>
    <w:p w14:paraId="1407101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44:54</w:t>
      </w:r>
      <w:proofErr w:type="gramEnd"/>
    </w:p>
    <w:p w14:paraId="6E02067E" w14:textId="77777777" w:rsidR="00946EA1" w:rsidRPr="00553DD7" w:rsidRDefault="00946EA1" w:rsidP="00946EA1">
      <w:pPr>
        <w:rPr>
          <w:rFonts w:ascii="Garamond" w:hAnsi="Garamond"/>
          <w:sz w:val="24"/>
          <w:szCs w:val="24"/>
        </w:rPr>
      </w:pPr>
      <w:r w:rsidRPr="00553DD7">
        <w:rPr>
          <w:rFonts w:ascii="Garamond" w:hAnsi="Garamond"/>
          <w:sz w:val="24"/>
          <w:szCs w:val="24"/>
        </w:rPr>
        <w:t>Yep.</w:t>
      </w:r>
    </w:p>
    <w:p w14:paraId="5EC0076F" w14:textId="77777777" w:rsidR="00946EA1" w:rsidRPr="00553DD7" w:rsidRDefault="00946EA1" w:rsidP="00946EA1">
      <w:pPr>
        <w:rPr>
          <w:rFonts w:ascii="Garamond" w:hAnsi="Garamond"/>
          <w:sz w:val="24"/>
          <w:szCs w:val="24"/>
        </w:rPr>
      </w:pPr>
    </w:p>
    <w:p w14:paraId="07EA0A5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44:55</w:t>
      </w:r>
      <w:proofErr w:type="gramEnd"/>
    </w:p>
    <w:p w14:paraId="389A628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w:t>
      </w:r>
      <w:proofErr w:type="gramStart"/>
      <w:r w:rsidRPr="00553DD7">
        <w:rPr>
          <w:rFonts w:ascii="Garamond" w:hAnsi="Garamond"/>
          <w:sz w:val="24"/>
          <w:szCs w:val="24"/>
        </w:rPr>
        <w:t>swear</w:t>
      </w:r>
      <w:proofErr w:type="gramEnd"/>
      <w:r w:rsidRPr="00553DD7">
        <w:rPr>
          <w:rFonts w:ascii="Garamond" w:hAnsi="Garamond"/>
          <w:sz w:val="24"/>
          <w:szCs w:val="24"/>
        </w:rPr>
        <w:t xml:space="preserve"> </w:t>
      </w:r>
      <w:proofErr w:type="gramStart"/>
      <w:r w:rsidRPr="00553DD7">
        <w:rPr>
          <w:rFonts w:ascii="Garamond" w:hAnsi="Garamond"/>
          <w:sz w:val="24"/>
          <w:szCs w:val="24"/>
        </w:rPr>
        <w:t>you in</w:t>
      </w:r>
      <w:proofErr w:type="gramEnd"/>
      <w:r w:rsidRPr="00553DD7">
        <w:rPr>
          <w:rFonts w:ascii="Garamond" w:hAnsi="Garamond"/>
          <w:sz w:val="24"/>
          <w:szCs w:val="24"/>
        </w:rPr>
        <w:t xml:space="preserve"> again. Anybody else feel like, same question again, any conflicts on this? </w:t>
      </w:r>
    </w:p>
    <w:p w14:paraId="15C18E43" w14:textId="77777777" w:rsidR="00946EA1" w:rsidRPr="00553DD7" w:rsidRDefault="00946EA1" w:rsidP="00946EA1">
      <w:pPr>
        <w:rPr>
          <w:rFonts w:ascii="Garamond" w:hAnsi="Garamond"/>
          <w:sz w:val="24"/>
          <w:szCs w:val="24"/>
        </w:rPr>
      </w:pPr>
    </w:p>
    <w:p w14:paraId="3D7B57F0"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no’s]. </w:t>
      </w:r>
    </w:p>
    <w:p w14:paraId="3FE9637C" w14:textId="77777777" w:rsidR="00946EA1" w:rsidRPr="00553DD7" w:rsidRDefault="00946EA1" w:rsidP="00946EA1">
      <w:pPr>
        <w:rPr>
          <w:rFonts w:ascii="Garamond" w:hAnsi="Garamond"/>
          <w:sz w:val="24"/>
          <w:szCs w:val="24"/>
        </w:rPr>
      </w:pPr>
    </w:p>
    <w:p w14:paraId="779A68F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Alright. Do you swear to tell the truth, the whole truth, and nothing but the truth. </w:t>
      </w:r>
    </w:p>
    <w:p w14:paraId="79B961D5" w14:textId="77777777" w:rsidR="00946EA1" w:rsidRPr="00553DD7" w:rsidRDefault="00946EA1" w:rsidP="00946EA1">
      <w:pPr>
        <w:rPr>
          <w:rFonts w:ascii="Garamond" w:hAnsi="Garamond"/>
          <w:sz w:val="24"/>
          <w:szCs w:val="24"/>
        </w:rPr>
      </w:pPr>
    </w:p>
    <w:p w14:paraId="57EB18B2" w14:textId="77777777" w:rsidR="00946EA1" w:rsidRPr="00553DD7" w:rsidRDefault="00946EA1" w:rsidP="00946EA1">
      <w:pPr>
        <w:rPr>
          <w:rFonts w:ascii="Garamond" w:hAnsi="Garamond"/>
          <w:sz w:val="24"/>
          <w:szCs w:val="24"/>
        </w:rPr>
      </w:pPr>
      <w:r w:rsidRPr="00553DD7">
        <w:rPr>
          <w:rFonts w:ascii="Garamond" w:hAnsi="Garamond"/>
          <w:b/>
          <w:sz w:val="24"/>
          <w:szCs w:val="24"/>
        </w:rPr>
        <w:t xml:space="preserve">Bernstein and </w:t>
      </w:r>
      <w:proofErr w:type="gramStart"/>
      <w:r w:rsidRPr="00553DD7">
        <w:rPr>
          <w:rFonts w:ascii="Garamond" w:hAnsi="Garamond"/>
          <w:b/>
          <w:sz w:val="24"/>
          <w:szCs w:val="24"/>
        </w:rPr>
        <w:t>Currier</w:t>
      </w:r>
      <w:r w:rsidRPr="00553DD7">
        <w:rPr>
          <w:rFonts w:ascii="Garamond" w:hAnsi="Garamond"/>
          <w:sz w:val="24"/>
          <w:szCs w:val="24"/>
        </w:rPr>
        <w:t xml:space="preserve">  </w:t>
      </w:r>
      <w:r w:rsidRPr="00553DD7">
        <w:rPr>
          <w:rFonts w:ascii="Garamond" w:hAnsi="Garamond"/>
          <w:color w:val="5D7284"/>
          <w:sz w:val="24"/>
          <w:szCs w:val="24"/>
        </w:rPr>
        <w:t>45:06</w:t>
      </w:r>
      <w:proofErr w:type="gramEnd"/>
    </w:p>
    <w:p w14:paraId="711F494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 </w:t>
      </w:r>
    </w:p>
    <w:p w14:paraId="584B99E9" w14:textId="77777777" w:rsidR="00946EA1" w:rsidRPr="00553DD7" w:rsidRDefault="00946EA1" w:rsidP="00946EA1">
      <w:pPr>
        <w:rPr>
          <w:rFonts w:ascii="Garamond" w:hAnsi="Garamond"/>
          <w:sz w:val="24"/>
          <w:szCs w:val="24"/>
        </w:rPr>
      </w:pPr>
    </w:p>
    <w:p w14:paraId="675C6D9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Dyer</w:t>
      </w:r>
      <w:r w:rsidRPr="00553DD7">
        <w:rPr>
          <w:rFonts w:ascii="Garamond" w:hAnsi="Garamond"/>
          <w:sz w:val="24"/>
          <w:szCs w:val="24"/>
        </w:rPr>
        <w:t xml:space="preserve">  </w:t>
      </w:r>
      <w:r w:rsidRPr="00553DD7">
        <w:rPr>
          <w:rFonts w:ascii="Garamond" w:hAnsi="Garamond"/>
          <w:color w:val="5D7284"/>
          <w:sz w:val="24"/>
          <w:szCs w:val="24"/>
        </w:rPr>
        <w:t>45:07</w:t>
      </w:r>
      <w:proofErr w:type="gramEnd"/>
    </w:p>
    <w:p w14:paraId="5FE4190F" w14:textId="77777777" w:rsidR="00946EA1" w:rsidRPr="00553DD7" w:rsidRDefault="00946EA1" w:rsidP="00946EA1">
      <w:pPr>
        <w:rPr>
          <w:rFonts w:ascii="Garamond" w:hAnsi="Garamond"/>
          <w:sz w:val="24"/>
          <w:szCs w:val="24"/>
        </w:rPr>
      </w:pPr>
      <w:r w:rsidRPr="00553DD7">
        <w:rPr>
          <w:rFonts w:ascii="Garamond" w:hAnsi="Garamond"/>
          <w:sz w:val="24"/>
          <w:szCs w:val="24"/>
        </w:rPr>
        <w:t>Alright, go for it.</w:t>
      </w:r>
    </w:p>
    <w:p w14:paraId="4CA235EE" w14:textId="77777777" w:rsidR="00946EA1" w:rsidRPr="00553DD7" w:rsidRDefault="00946EA1" w:rsidP="00946EA1">
      <w:pPr>
        <w:rPr>
          <w:rFonts w:ascii="Garamond" w:hAnsi="Garamond"/>
          <w:sz w:val="24"/>
          <w:szCs w:val="24"/>
        </w:rPr>
      </w:pPr>
    </w:p>
    <w:p w14:paraId="05FBD15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45:09</w:t>
      </w:r>
      <w:proofErr w:type="gramEnd"/>
    </w:p>
    <w:p w14:paraId="289BB7D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this is an application at 679 Old County Lane. The property at the end of Old County Lane is roughly 230 acres. It has an interesting permitting history. Years ago, the former landowner, Gary Bresser, had a nine-lot subdivision approved, also got an Act 250 </w:t>
      </w:r>
      <w:proofErr w:type="gramStart"/>
      <w:r w:rsidRPr="00553DD7">
        <w:rPr>
          <w:rFonts w:ascii="Garamond" w:hAnsi="Garamond"/>
          <w:sz w:val="24"/>
          <w:szCs w:val="24"/>
        </w:rPr>
        <w:t>permit for the,</w:t>
      </w:r>
      <w:proofErr w:type="gramEnd"/>
      <w:r w:rsidRPr="00553DD7">
        <w:rPr>
          <w:rFonts w:ascii="Garamond" w:hAnsi="Garamond"/>
          <w:sz w:val="24"/>
          <w:szCs w:val="24"/>
        </w:rPr>
        <w:t xml:space="preserve"> for the subdivision. Only built on one of the lots which is where the house is constructed now.</w:t>
      </w:r>
    </w:p>
    <w:p w14:paraId="78E7E7B9" w14:textId="77777777" w:rsidR="00946EA1" w:rsidRPr="00553DD7" w:rsidRDefault="00946EA1" w:rsidP="00946EA1">
      <w:pPr>
        <w:rPr>
          <w:rFonts w:ascii="Garamond" w:hAnsi="Garamond"/>
          <w:sz w:val="24"/>
          <w:szCs w:val="24"/>
        </w:rPr>
      </w:pPr>
    </w:p>
    <w:p w14:paraId="73B1AEB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45:40</w:t>
      </w:r>
      <w:proofErr w:type="gramEnd"/>
    </w:p>
    <w:p w14:paraId="0289D00C" w14:textId="77777777" w:rsidR="00946EA1" w:rsidRPr="00553DD7" w:rsidRDefault="00946EA1" w:rsidP="00946EA1">
      <w:pPr>
        <w:rPr>
          <w:rFonts w:ascii="Garamond" w:hAnsi="Garamond"/>
          <w:sz w:val="24"/>
          <w:szCs w:val="24"/>
        </w:rPr>
      </w:pPr>
      <w:r w:rsidRPr="00553DD7">
        <w:rPr>
          <w:rFonts w:ascii="Garamond" w:hAnsi="Garamond"/>
          <w:sz w:val="24"/>
          <w:szCs w:val="24"/>
        </w:rPr>
        <w:t>The new house?</w:t>
      </w:r>
    </w:p>
    <w:p w14:paraId="7BFF1D2B" w14:textId="77777777" w:rsidR="00946EA1" w:rsidRPr="00553DD7" w:rsidRDefault="00946EA1" w:rsidP="00946EA1">
      <w:pPr>
        <w:rPr>
          <w:rFonts w:ascii="Garamond" w:hAnsi="Garamond"/>
          <w:sz w:val="24"/>
          <w:szCs w:val="24"/>
        </w:rPr>
      </w:pPr>
    </w:p>
    <w:p w14:paraId="050EFF6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45:42</w:t>
      </w:r>
      <w:proofErr w:type="gramEnd"/>
    </w:p>
    <w:p w14:paraId="2B68B18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 yes, the existing, so it's the one at the end of Old County Lane. </w:t>
      </w:r>
    </w:p>
    <w:p w14:paraId="6A6ED70A" w14:textId="77777777" w:rsidR="00946EA1" w:rsidRPr="00553DD7" w:rsidRDefault="00946EA1" w:rsidP="00946EA1">
      <w:pPr>
        <w:rPr>
          <w:rFonts w:ascii="Garamond" w:hAnsi="Garamond"/>
          <w:sz w:val="24"/>
          <w:szCs w:val="24"/>
        </w:rPr>
      </w:pPr>
    </w:p>
    <w:p w14:paraId="393C7C6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45:46</w:t>
      </w:r>
      <w:proofErr w:type="gramEnd"/>
    </w:p>
    <w:p w14:paraId="607DC9EB" w14:textId="77777777" w:rsidR="00946EA1" w:rsidRPr="00553DD7" w:rsidRDefault="00946EA1" w:rsidP="00946EA1">
      <w:pPr>
        <w:rPr>
          <w:rFonts w:ascii="Garamond" w:hAnsi="Garamond"/>
          <w:sz w:val="24"/>
          <w:szCs w:val="24"/>
        </w:rPr>
      </w:pPr>
      <w:r w:rsidRPr="00553DD7">
        <w:rPr>
          <w:rFonts w:ascii="Garamond" w:hAnsi="Garamond"/>
          <w:sz w:val="24"/>
          <w:szCs w:val="24"/>
        </w:rPr>
        <w:t>All the way at the end?</w:t>
      </w:r>
    </w:p>
    <w:p w14:paraId="54B82D49" w14:textId="77777777" w:rsidR="00946EA1" w:rsidRPr="00553DD7" w:rsidRDefault="00946EA1" w:rsidP="00946EA1">
      <w:pPr>
        <w:rPr>
          <w:rFonts w:ascii="Garamond" w:hAnsi="Garamond"/>
          <w:sz w:val="24"/>
          <w:szCs w:val="24"/>
        </w:rPr>
      </w:pPr>
    </w:p>
    <w:p w14:paraId="38AE3F7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45:47</w:t>
      </w:r>
      <w:proofErr w:type="gramEnd"/>
    </w:p>
    <w:p w14:paraId="0FC5419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the way at the end. </w:t>
      </w:r>
    </w:p>
    <w:p w14:paraId="1D72591C" w14:textId="77777777" w:rsidR="00946EA1" w:rsidRPr="00553DD7" w:rsidRDefault="00946EA1" w:rsidP="00946EA1">
      <w:pPr>
        <w:rPr>
          <w:rFonts w:ascii="Garamond" w:hAnsi="Garamond"/>
          <w:sz w:val="24"/>
          <w:szCs w:val="24"/>
        </w:rPr>
      </w:pPr>
    </w:p>
    <w:p w14:paraId="46D1486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45:48</w:t>
      </w:r>
      <w:proofErr w:type="gramEnd"/>
    </w:p>
    <w:p w14:paraId="65D4AC2E"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2ADE4318" w14:textId="77777777" w:rsidR="00946EA1" w:rsidRPr="00553DD7" w:rsidRDefault="00946EA1" w:rsidP="00946EA1">
      <w:pPr>
        <w:rPr>
          <w:rFonts w:ascii="Garamond" w:hAnsi="Garamond"/>
          <w:sz w:val="24"/>
          <w:szCs w:val="24"/>
        </w:rPr>
      </w:pPr>
    </w:p>
    <w:p w14:paraId="2BC0B62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45:48</w:t>
      </w:r>
      <w:proofErr w:type="gramEnd"/>
    </w:p>
    <w:p w14:paraId="1B18C61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So Old County Lane stops at the end, so it's a class three highway at the end of the Lowell, or at the end of the Nelson property. </w:t>
      </w:r>
      <w:proofErr w:type="gramStart"/>
      <w:r w:rsidRPr="00553DD7">
        <w:rPr>
          <w:rFonts w:ascii="Garamond" w:hAnsi="Garamond"/>
          <w:sz w:val="24"/>
          <w:szCs w:val="24"/>
        </w:rPr>
        <w:t>So</w:t>
      </w:r>
      <w:proofErr w:type="gramEnd"/>
      <w:r w:rsidRPr="00553DD7">
        <w:rPr>
          <w:rFonts w:ascii="Garamond" w:hAnsi="Garamond"/>
          <w:sz w:val="24"/>
          <w:szCs w:val="24"/>
        </w:rPr>
        <w:t xml:space="preserve"> there's, there's two iron poles in the ground, and that's the distinction between the end of the class three highway that the Town owns and maintains, and where the Applicant's driveway starts. So the proposal is to extend not the Town Right of Way, but to create 60 foot right of way and construct a rural road just far enough to get an access driveway to what we're showing as lot one, which is a 28 acre lot, once you get off of the Town Right of Way immediately to your right, so I think our note says it doesn't give an exact length as we're just here for sketch, but to extend the rural road standard just enough to access on lot one, reason being is Richmond has an access standard that no more than three units can be accessed off a driveway. So then </w:t>
      </w:r>
      <w:proofErr w:type="gramStart"/>
      <w:r w:rsidRPr="00553DD7">
        <w:rPr>
          <w:rFonts w:ascii="Garamond" w:hAnsi="Garamond"/>
          <w:sz w:val="24"/>
          <w:szCs w:val="24"/>
        </w:rPr>
        <w:t>off of</w:t>
      </w:r>
      <w:proofErr w:type="gramEnd"/>
      <w:r w:rsidRPr="00553DD7">
        <w:rPr>
          <w:rFonts w:ascii="Garamond" w:hAnsi="Garamond"/>
          <w:sz w:val="24"/>
          <w:szCs w:val="24"/>
        </w:rPr>
        <w:t xml:space="preserve"> the existing driveway, closer to the home, </w:t>
      </w:r>
      <w:proofErr w:type="gramStart"/>
      <w:r w:rsidRPr="00553DD7">
        <w:rPr>
          <w:rFonts w:ascii="Garamond" w:hAnsi="Garamond"/>
          <w:sz w:val="24"/>
          <w:szCs w:val="24"/>
        </w:rPr>
        <w:t>we're showing</w:t>
      </w:r>
      <w:proofErr w:type="gramEnd"/>
      <w:r w:rsidRPr="00553DD7">
        <w:rPr>
          <w:rFonts w:ascii="Garamond" w:hAnsi="Garamond"/>
          <w:sz w:val="24"/>
          <w:szCs w:val="24"/>
        </w:rPr>
        <w:t xml:space="preserve"> lot two at about one acres and lot three at about three acres. </w:t>
      </w:r>
      <w:proofErr w:type="gramStart"/>
      <w:r w:rsidRPr="00553DD7">
        <w:rPr>
          <w:rFonts w:ascii="Garamond" w:hAnsi="Garamond"/>
          <w:sz w:val="24"/>
          <w:szCs w:val="24"/>
        </w:rPr>
        <w:t>So</w:t>
      </w:r>
      <w:proofErr w:type="gramEnd"/>
      <w:r w:rsidRPr="00553DD7">
        <w:rPr>
          <w:rFonts w:ascii="Garamond" w:hAnsi="Garamond"/>
          <w:sz w:val="24"/>
          <w:szCs w:val="24"/>
        </w:rPr>
        <w:t xml:space="preserve"> we're planning on, you can see in the plan set that you folks are likely looking at, the lot shaded in blue, those are the remaining lots that Mr. Bresser got approved years and years ago. Okay.</w:t>
      </w:r>
    </w:p>
    <w:p w14:paraId="20753F79" w14:textId="77777777" w:rsidR="00946EA1" w:rsidRPr="00553DD7" w:rsidRDefault="00946EA1" w:rsidP="00946EA1">
      <w:pPr>
        <w:rPr>
          <w:rFonts w:ascii="Garamond" w:hAnsi="Garamond"/>
          <w:sz w:val="24"/>
          <w:szCs w:val="24"/>
        </w:rPr>
      </w:pPr>
    </w:p>
    <w:p w14:paraId="4D10BE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47:30</w:t>
      </w:r>
      <w:proofErr w:type="gramEnd"/>
    </w:p>
    <w:p w14:paraId="167780E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those are the existing. </w:t>
      </w:r>
    </w:p>
    <w:p w14:paraId="0197E1A1" w14:textId="77777777" w:rsidR="00946EA1" w:rsidRPr="00553DD7" w:rsidRDefault="00946EA1" w:rsidP="00946EA1">
      <w:pPr>
        <w:rPr>
          <w:rFonts w:ascii="Garamond" w:hAnsi="Garamond"/>
          <w:sz w:val="24"/>
          <w:szCs w:val="24"/>
        </w:rPr>
      </w:pPr>
    </w:p>
    <w:p w14:paraId="3AB77F3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47:31</w:t>
      </w:r>
      <w:proofErr w:type="gramEnd"/>
    </w:p>
    <w:p w14:paraId="2C97E40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Never got a wastewater permit for them. </w:t>
      </w:r>
      <w:proofErr w:type="gramStart"/>
      <w:r w:rsidRPr="00553DD7">
        <w:rPr>
          <w:rFonts w:ascii="Garamond" w:hAnsi="Garamond"/>
          <w:sz w:val="24"/>
          <w:szCs w:val="24"/>
        </w:rPr>
        <w:t>So</w:t>
      </w:r>
      <w:proofErr w:type="gramEnd"/>
      <w:r w:rsidRPr="00553DD7">
        <w:rPr>
          <w:rFonts w:ascii="Garamond" w:hAnsi="Garamond"/>
          <w:sz w:val="24"/>
          <w:szCs w:val="24"/>
        </w:rPr>
        <w:t xml:space="preserve"> the Act 250 permit approved the lot basically said, you know, they're deferred lots up until such time you get a wastewater permit for them. So, I don't know the long story about what happened, but obviously nothing was constructed there as you can see from our ortho photo, but the lots do exist. There's a Plat file that was filed timely, so our plan, though, as, </w:t>
      </w:r>
      <w:proofErr w:type="gramStart"/>
      <w:r w:rsidRPr="00553DD7">
        <w:rPr>
          <w:rFonts w:ascii="Garamond" w:hAnsi="Garamond"/>
          <w:sz w:val="24"/>
          <w:szCs w:val="24"/>
        </w:rPr>
        <w:t>as</w:t>
      </w:r>
      <w:proofErr w:type="gramEnd"/>
      <w:r w:rsidRPr="00553DD7">
        <w:rPr>
          <w:rFonts w:ascii="Garamond" w:hAnsi="Garamond"/>
          <w:sz w:val="24"/>
          <w:szCs w:val="24"/>
        </w:rPr>
        <w:t xml:space="preserve"> </w:t>
      </w:r>
      <w:proofErr w:type="gramStart"/>
      <w:r w:rsidRPr="00553DD7">
        <w:rPr>
          <w:rFonts w:ascii="Garamond" w:hAnsi="Garamond"/>
          <w:sz w:val="24"/>
          <w:szCs w:val="24"/>
        </w:rPr>
        <w:t>those</w:t>
      </w:r>
      <w:proofErr w:type="gramEnd"/>
      <w:r w:rsidRPr="00553DD7">
        <w:rPr>
          <w:rFonts w:ascii="Garamond" w:hAnsi="Garamond"/>
          <w:sz w:val="24"/>
          <w:szCs w:val="24"/>
        </w:rPr>
        <w:t xml:space="preserve"> lots would require quite a bit more of impact, as you can imagine, in their current configuration. We want to, whether you look at dissolving those lines and re-subdividing or adjusting the lines, either way, we're looking to get rid of the eight lots shaded in blue and just subdivide lots one, two, and three as we're showing them. </w:t>
      </w:r>
    </w:p>
    <w:p w14:paraId="5A14BD2F" w14:textId="77777777" w:rsidR="00946EA1" w:rsidRPr="00553DD7" w:rsidRDefault="00946EA1" w:rsidP="00946EA1">
      <w:pPr>
        <w:rPr>
          <w:rFonts w:ascii="Garamond" w:hAnsi="Garamond"/>
          <w:sz w:val="24"/>
          <w:szCs w:val="24"/>
        </w:rPr>
      </w:pPr>
    </w:p>
    <w:p w14:paraId="68AA949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48:16</w:t>
      </w:r>
      <w:proofErr w:type="gramEnd"/>
    </w:p>
    <w:p w14:paraId="7312F02B"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These are</w:t>
      </w:r>
      <w:proofErr w:type="gramEnd"/>
      <w:r w:rsidRPr="00553DD7">
        <w:rPr>
          <w:rFonts w:ascii="Garamond" w:hAnsi="Garamond"/>
          <w:sz w:val="24"/>
          <w:szCs w:val="24"/>
        </w:rPr>
        <w:t xml:space="preserve"> listed as Marsh lot or?</w:t>
      </w:r>
    </w:p>
    <w:p w14:paraId="38948BDF" w14:textId="77777777" w:rsidR="00946EA1" w:rsidRPr="00553DD7" w:rsidRDefault="00946EA1" w:rsidP="00946EA1">
      <w:pPr>
        <w:rPr>
          <w:rFonts w:ascii="Garamond" w:hAnsi="Garamond"/>
          <w:sz w:val="24"/>
          <w:szCs w:val="24"/>
        </w:rPr>
      </w:pPr>
    </w:p>
    <w:p w14:paraId="35C6B35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48:22</w:t>
      </w:r>
      <w:proofErr w:type="gramEnd"/>
    </w:p>
    <w:p w14:paraId="22DBF05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Marsh is the surveyor. They're shown on the Marsh </w:t>
      </w:r>
      <w:proofErr w:type="gramStart"/>
      <w:r w:rsidRPr="00553DD7">
        <w:rPr>
          <w:rFonts w:ascii="Garamond" w:hAnsi="Garamond"/>
          <w:sz w:val="24"/>
          <w:szCs w:val="24"/>
        </w:rPr>
        <w:t>plat</w:t>
      </w:r>
      <w:proofErr w:type="gramEnd"/>
      <w:r w:rsidRPr="00553DD7">
        <w:rPr>
          <w:rFonts w:ascii="Garamond" w:hAnsi="Garamond"/>
          <w:sz w:val="24"/>
          <w:szCs w:val="24"/>
        </w:rPr>
        <w:t xml:space="preserve">, so we're just trying to differentiate them from what we're proposing now. </w:t>
      </w:r>
    </w:p>
    <w:p w14:paraId="6A9F4517" w14:textId="77777777" w:rsidR="00946EA1" w:rsidRPr="00553DD7" w:rsidRDefault="00946EA1" w:rsidP="00946EA1">
      <w:pPr>
        <w:rPr>
          <w:rFonts w:ascii="Garamond" w:hAnsi="Garamond"/>
          <w:sz w:val="24"/>
          <w:szCs w:val="24"/>
        </w:rPr>
      </w:pPr>
    </w:p>
    <w:p w14:paraId="7B2A723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48:33</w:t>
      </w:r>
      <w:proofErr w:type="gramEnd"/>
    </w:p>
    <w:p w14:paraId="266DD47F"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tell me again what </w:t>
      </w:r>
      <w:proofErr w:type="gramStart"/>
      <w:r w:rsidRPr="00553DD7">
        <w:rPr>
          <w:rFonts w:ascii="Garamond" w:hAnsi="Garamond"/>
          <w:sz w:val="24"/>
          <w:szCs w:val="24"/>
        </w:rPr>
        <w:t>are the new lots</w:t>
      </w:r>
      <w:proofErr w:type="gramEnd"/>
      <w:r w:rsidRPr="00553DD7">
        <w:rPr>
          <w:rFonts w:ascii="Garamond" w:hAnsi="Garamond"/>
          <w:sz w:val="24"/>
          <w:szCs w:val="24"/>
        </w:rPr>
        <w:t xml:space="preserve"> going to be?</w:t>
      </w:r>
    </w:p>
    <w:p w14:paraId="5E7DDE7B" w14:textId="77777777" w:rsidR="00946EA1" w:rsidRPr="00553DD7" w:rsidRDefault="00946EA1" w:rsidP="00946EA1">
      <w:pPr>
        <w:rPr>
          <w:rFonts w:ascii="Garamond" w:hAnsi="Garamond"/>
          <w:sz w:val="24"/>
          <w:szCs w:val="24"/>
        </w:rPr>
      </w:pPr>
    </w:p>
    <w:p w14:paraId="1DCD066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48:36</w:t>
      </w:r>
      <w:proofErr w:type="gramEnd"/>
    </w:p>
    <w:p w14:paraId="5D7C5318"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lots are, the new lots are lots one, two, and three; they're all on the west side of the existing driveway.</w:t>
      </w:r>
    </w:p>
    <w:p w14:paraId="058CB536" w14:textId="77777777" w:rsidR="00946EA1" w:rsidRPr="00553DD7" w:rsidRDefault="00946EA1" w:rsidP="00946EA1">
      <w:pPr>
        <w:rPr>
          <w:rFonts w:ascii="Garamond" w:hAnsi="Garamond"/>
          <w:sz w:val="24"/>
          <w:szCs w:val="24"/>
        </w:rPr>
      </w:pPr>
    </w:p>
    <w:p w14:paraId="021084E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48:45</w:t>
      </w:r>
      <w:proofErr w:type="gramEnd"/>
    </w:p>
    <w:p w14:paraId="4EC752C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They say, Franz Lot One, Franz Lot Two. </w:t>
      </w:r>
    </w:p>
    <w:p w14:paraId="4FC08E37" w14:textId="77777777" w:rsidR="00946EA1" w:rsidRPr="00553DD7" w:rsidRDefault="00946EA1" w:rsidP="00946EA1">
      <w:pPr>
        <w:rPr>
          <w:rFonts w:ascii="Garamond" w:hAnsi="Garamond"/>
          <w:sz w:val="24"/>
          <w:szCs w:val="24"/>
        </w:rPr>
      </w:pPr>
    </w:p>
    <w:p w14:paraId="291CBB9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48:49</w:t>
      </w:r>
      <w:proofErr w:type="gramEnd"/>
    </w:p>
    <w:p w14:paraId="4E560B2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If you want to put it up on the screen, Dante. </w:t>
      </w:r>
    </w:p>
    <w:p w14:paraId="55F72CA3" w14:textId="77777777" w:rsidR="00946EA1" w:rsidRPr="00553DD7" w:rsidRDefault="00946EA1" w:rsidP="00946EA1">
      <w:pPr>
        <w:rPr>
          <w:rFonts w:ascii="Garamond" w:hAnsi="Garamond"/>
          <w:sz w:val="24"/>
          <w:szCs w:val="24"/>
        </w:rPr>
      </w:pPr>
    </w:p>
    <w:p w14:paraId="0678560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48:51</w:t>
      </w:r>
      <w:proofErr w:type="gramEnd"/>
    </w:p>
    <w:p w14:paraId="5188810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That'd be helpful. </w:t>
      </w:r>
    </w:p>
    <w:p w14:paraId="7CCB2F33" w14:textId="77777777" w:rsidR="00946EA1" w:rsidRPr="00553DD7" w:rsidRDefault="00946EA1" w:rsidP="00946EA1">
      <w:pPr>
        <w:rPr>
          <w:rFonts w:ascii="Garamond" w:hAnsi="Garamond"/>
          <w:sz w:val="24"/>
          <w:szCs w:val="24"/>
        </w:rPr>
      </w:pPr>
    </w:p>
    <w:p w14:paraId="19DEBE2D"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48:53</w:t>
      </w:r>
      <w:proofErr w:type="gramEnd"/>
    </w:p>
    <w:p w14:paraId="1132879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One minute, I have it open already. </w:t>
      </w:r>
    </w:p>
    <w:p w14:paraId="5A87502A" w14:textId="77777777" w:rsidR="00946EA1" w:rsidRPr="00553DD7" w:rsidRDefault="00946EA1" w:rsidP="00946EA1">
      <w:pPr>
        <w:rPr>
          <w:rFonts w:ascii="Garamond" w:hAnsi="Garamond"/>
          <w:sz w:val="24"/>
          <w:szCs w:val="24"/>
        </w:rPr>
      </w:pPr>
    </w:p>
    <w:p w14:paraId="141B4596"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48:57</w:t>
      </w:r>
      <w:proofErr w:type="gramEnd"/>
    </w:p>
    <w:p w14:paraId="7549354D" w14:textId="77777777" w:rsidR="00946EA1" w:rsidRPr="00553DD7" w:rsidRDefault="00946EA1" w:rsidP="00946EA1">
      <w:pPr>
        <w:rPr>
          <w:rFonts w:ascii="Garamond" w:hAnsi="Garamond"/>
          <w:sz w:val="24"/>
          <w:szCs w:val="24"/>
        </w:rPr>
      </w:pPr>
      <w:r w:rsidRPr="00553DD7">
        <w:rPr>
          <w:rFonts w:ascii="Garamond" w:hAnsi="Garamond"/>
          <w:sz w:val="24"/>
          <w:szCs w:val="24"/>
        </w:rPr>
        <w:t>And then the remaining lot with the existing house, just that's the remaining lands that existing house keeps what's left.</w:t>
      </w:r>
    </w:p>
    <w:p w14:paraId="148EB274" w14:textId="77777777" w:rsidR="00946EA1" w:rsidRPr="00553DD7" w:rsidRDefault="00946EA1" w:rsidP="00946EA1">
      <w:pPr>
        <w:rPr>
          <w:rFonts w:ascii="Garamond" w:hAnsi="Garamond"/>
          <w:sz w:val="24"/>
          <w:szCs w:val="24"/>
        </w:rPr>
      </w:pPr>
    </w:p>
    <w:p w14:paraId="4160B9C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49:04</w:t>
      </w:r>
      <w:proofErr w:type="gramEnd"/>
    </w:p>
    <w:p w14:paraId="36C3AC2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anyway, lots one, two, and three. Here's the existing driveway, Old County Lane and class three designation stops here. </w:t>
      </w:r>
      <w:proofErr w:type="gramStart"/>
      <w:r w:rsidRPr="00553DD7">
        <w:rPr>
          <w:rFonts w:ascii="Garamond" w:hAnsi="Garamond"/>
          <w:sz w:val="24"/>
          <w:szCs w:val="24"/>
        </w:rPr>
        <w:t>So</w:t>
      </w:r>
      <w:proofErr w:type="gramEnd"/>
      <w:r w:rsidRPr="00553DD7">
        <w:rPr>
          <w:rFonts w:ascii="Garamond" w:hAnsi="Garamond"/>
          <w:sz w:val="24"/>
          <w:szCs w:val="24"/>
        </w:rPr>
        <w:t xml:space="preserve"> we're planning to extend the rural road standard, just enough to get a driveway to this building site that's on lot one. Wetlands are delineated in blue. Magenta is a 50-foot buffer. There's a stream that runs through here with a </w:t>
      </w:r>
      <w:proofErr w:type="gramStart"/>
      <w:r w:rsidRPr="00553DD7">
        <w:rPr>
          <w:rFonts w:ascii="Garamond" w:hAnsi="Garamond"/>
          <w:sz w:val="24"/>
          <w:szCs w:val="24"/>
        </w:rPr>
        <w:t>pretty substantial</w:t>
      </w:r>
      <w:proofErr w:type="gramEnd"/>
      <w:r w:rsidRPr="00553DD7">
        <w:rPr>
          <w:rFonts w:ascii="Garamond" w:hAnsi="Garamond"/>
          <w:sz w:val="24"/>
          <w:szCs w:val="24"/>
        </w:rPr>
        <w:t xml:space="preserve"> beaver pond on the bottom, so there's </w:t>
      </w:r>
      <w:proofErr w:type="gramStart"/>
      <w:r w:rsidRPr="00553DD7">
        <w:rPr>
          <w:rFonts w:ascii="Garamond" w:hAnsi="Garamond"/>
          <w:sz w:val="24"/>
          <w:szCs w:val="24"/>
        </w:rPr>
        <w:t>actually a</w:t>
      </w:r>
      <w:proofErr w:type="gramEnd"/>
      <w:r w:rsidRPr="00553DD7">
        <w:rPr>
          <w:rFonts w:ascii="Garamond" w:hAnsi="Garamond"/>
          <w:sz w:val="24"/>
          <w:szCs w:val="24"/>
        </w:rPr>
        <w:t xml:space="preserve"> power line that runs underground across through here into the wood, so our plan is to hug that to the greatest extent practical, as it's prior disturbance and utilities are close. But that's the existing house, and then you can see some of the </w:t>
      </w:r>
      <w:proofErr w:type="gramStart"/>
      <w:r w:rsidRPr="00553DD7">
        <w:rPr>
          <w:rFonts w:ascii="Garamond" w:hAnsi="Garamond"/>
          <w:sz w:val="24"/>
          <w:szCs w:val="24"/>
        </w:rPr>
        <w:t>road was</w:t>
      </w:r>
      <w:proofErr w:type="gramEnd"/>
      <w:r w:rsidRPr="00553DD7">
        <w:rPr>
          <w:rFonts w:ascii="Garamond" w:hAnsi="Garamond"/>
          <w:sz w:val="24"/>
          <w:szCs w:val="24"/>
        </w:rPr>
        <w:t xml:space="preserve"> built a little further down. </w:t>
      </w:r>
    </w:p>
    <w:p w14:paraId="0BB06276" w14:textId="77777777" w:rsidR="00946EA1" w:rsidRPr="00553DD7" w:rsidRDefault="00946EA1" w:rsidP="00946EA1">
      <w:pPr>
        <w:rPr>
          <w:rFonts w:ascii="Garamond" w:hAnsi="Garamond"/>
          <w:sz w:val="24"/>
          <w:szCs w:val="24"/>
        </w:rPr>
      </w:pPr>
    </w:p>
    <w:p w14:paraId="08BDF9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Bernstein  </w:t>
      </w:r>
      <w:r w:rsidRPr="00553DD7">
        <w:rPr>
          <w:rFonts w:ascii="Garamond" w:hAnsi="Garamond"/>
          <w:color w:val="5D7284"/>
          <w:sz w:val="24"/>
          <w:szCs w:val="24"/>
        </w:rPr>
        <w:t>49:57</w:t>
      </w:r>
      <w:proofErr w:type="gramEnd"/>
    </w:p>
    <w:p w14:paraId="7B27B1E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a utility road. </w:t>
      </w:r>
    </w:p>
    <w:p w14:paraId="3CE0FF94" w14:textId="77777777" w:rsidR="00946EA1" w:rsidRPr="00553DD7" w:rsidRDefault="00946EA1" w:rsidP="00946EA1">
      <w:pPr>
        <w:rPr>
          <w:rFonts w:ascii="Garamond" w:hAnsi="Garamond"/>
          <w:sz w:val="24"/>
          <w:szCs w:val="24"/>
        </w:rPr>
      </w:pPr>
    </w:p>
    <w:p w14:paraId="1EB992A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49:59</w:t>
      </w:r>
      <w:proofErr w:type="gramEnd"/>
    </w:p>
    <w:p w14:paraId="503AF75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imagine, yeah, it was with the intention, at some point, of want to go down a little further Dante. </w:t>
      </w:r>
    </w:p>
    <w:p w14:paraId="01309291" w14:textId="77777777" w:rsidR="00946EA1" w:rsidRPr="00553DD7" w:rsidRDefault="00946EA1" w:rsidP="00946EA1">
      <w:pPr>
        <w:rPr>
          <w:rFonts w:ascii="Garamond" w:hAnsi="Garamond"/>
          <w:sz w:val="24"/>
          <w:szCs w:val="24"/>
        </w:rPr>
      </w:pPr>
    </w:p>
    <w:p w14:paraId="3F7367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50:06</w:t>
      </w:r>
      <w:proofErr w:type="gramEnd"/>
    </w:p>
    <w:p w14:paraId="495FBE2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They roughed it in probably when they built the original. </w:t>
      </w:r>
    </w:p>
    <w:p w14:paraId="790F23E7" w14:textId="77777777" w:rsidR="00946EA1" w:rsidRPr="00553DD7" w:rsidRDefault="00946EA1" w:rsidP="00946EA1">
      <w:pPr>
        <w:rPr>
          <w:rFonts w:ascii="Garamond" w:hAnsi="Garamond"/>
          <w:sz w:val="24"/>
          <w:szCs w:val="24"/>
        </w:rPr>
      </w:pPr>
    </w:p>
    <w:p w14:paraId="54E13C2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50:09</w:t>
      </w:r>
      <w:proofErr w:type="gramEnd"/>
    </w:p>
    <w:p w14:paraId="5FCE232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These are the eight </w:t>
      </w:r>
      <w:proofErr w:type="gramStart"/>
      <w:r w:rsidRPr="00553DD7">
        <w:rPr>
          <w:rFonts w:ascii="Garamond" w:hAnsi="Garamond"/>
          <w:sz w:val="24"/>
          <w:szCs w:val="24"/>
        </w:rPr>
        <w:t>prior</w:t>
      </w:r>
      <w:proofErr w:type="gramEnd"/>
      <w:r w:rsidRPr="00553DD7">
        <w:rPr>
          <w:rFonts w:ascii="Garamond" w:hAnsi="Garamond"/>
          <w:sz w:val="24"/>
          <w:szCs w:val="24"/>
        </w:rPr>
        <w:t xml:space="preserve">, and they were approved both in 1950 and by the Town of Richmond, but under current terminology, I think I refer to them as deferred lots as they didn't have a wastewater permit. So, they're there, so either you can think of it either we're adjusting them to the two lots and dissolving the balance, or we're just subdividing. We are coming in as sketch because we've discussed with Staff about just amending the final subdivision approval as a one step. Which is just like I said, one step. So, we wanted to not drop that full application on you folks. We wanted time to get your thoughts on anything you see that may be problematic. So, we voluntarily submitted sketch rather than because we won't have a preliminary step, so. </w:t>
      </w:r>
    </w:p>
    <w:p w14:paraId="0227475E" w14:textId="77777777" w:rsidR="00946EA1" w:rsidRPr="00553DD7" w:rsidRDefault="00946EA1" w:rsidP="00946EA1">
      <w:pPr>
        <w:rPr>
          <w:rFonts w:ascii="Garamond" w:hAnsi="Garamond"/>
          <w:sz w:val="24"/>
          <w:szCs w:val="24"/>
        </w:rPr>
      </w:pPr>
    </w:p>
    <w:p w14:paraId="37E99D7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51:04</w:t>
      </w:r>
      <w:proofErr w:type="gramEnd"/>
    </w:p>
    <w:p w14:paraId="184AC08B" w14:textId="77777777" w:rsidR="00946EA1" w:rsidRPr="00553DD7" w:rsidRDefault="00946EA1" w:rsidP="00946EA1">
      <w:pPr>
        <w:rPr>
          <w:rFonts w:ascii="Garamond" w:hAnsi="Garamond"/>
          <w:sz w:val="24"/>
          <w:szCs w:val="24"/>
        </w:rPr>
      </w:pPr>
      <w:r w:rsidRPr="00553DD7">
        <w:rPr>
          <w:rFonts w:ascii="Garamond" w:hAnsi="Garamond"/>
          <w:sz w:val="24"/>
          <w:szCs w:val="24"/>
        </w:rPr>
        <w:t>When was the previous subdivision approved?</w:t>
      </w:r>
    </w:p>
    <w:p w14:paraId="06C9449B" w14:textId="77777777" w:rsidR="00946EA1" w:rsidRPr="00553DD7" w:rsidRDefault="00946EA1" w:rsidP="00946EA1">
      <w:pPr>
        <w:rPr>
          <w:rFonts w:ascii="Garamond" w:hAnsi="Garamond"/>
          <w:sz w:val="24"/>
          <w:szCs w:val="24"/>
        </w:rPr>
      </w:pPr>
    </w:p>
    <w:p w14:paraId="725992F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51:09</w:t>
      </w:r>
      <w:proofErr w:type="gramEnd"/>
    </w:p>
    <w:p w14:paraId="7167474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it was ’84. And unfortunately for the applicant, the house was constructed as part of that </w:t>
      </w:r>
      <w:r w:rsidRPr="00553DD7">
        <w:rPr>
          <w:rFonts w:ascii="Garamond" w:hAnsi="Garamond"/>
          <w:sz w:val="24"/>
          <w:szCs w:val="24"/>
        </w:rPr>
        <w:lastRenderedPageBreak/>
        <w:t xml:space="preserve">application, so if it was done differently, there wouldn't be prior Act 250 jurisdiction on this lot, but they got an Act 250 permit for a bigger project but only ended up building a house. </w:t>
      </w:r>
    </w:p>
    <w:p w14:paraId="22271257" w14:textId="77777777" w:rsidR="00946EA1" w:rsidRPr="00553DD7" w:rsidRDefault="00946EA1" w:rsidP="00946EA1">
      <w:pPr>
        <w:rPr>
          <w:rFonts w:ascii="Garamond" w:hAnsi="Garamond"/>
          <w:sz w:val="24"/>
          <w:szCs w:val="24"/>
        </w:rPr>
      </w:pPr>
    </w:p>
    <w:p w14:paraId="4FF7647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51:40</w:t>
      </w:r>
      <w:proofErr w:type="gramEnd"/>
    </w:p>
    <w:p w14:paraId="60D58F9A" w14:textId="77777777" w:rsidR="00946EA1" w:rsidRPr="00553DD7" w:rsidRDefault="00946EA1" w:rsidP="00946EA1">
      <w:pPr>
        <w:rPr>
          <w:rFonts w:ascii="Garamond" w:hAnsi="Garamond"/>
          <w:sz w:val="24"/>
          <w:szCs w:val="24"/>
        </w:rPr>
      </w:pPr>
      <w:r w:rsidRPr="00553DD7">
        <w:rPr>
          <w:rFonts w:ascii="Garamond" w:hAnsi="Garamond"/>
          <w:sz w:val="24"/>
          <w:szCs w:val="24"/>
        </w:rPr>
        <w:t>Right.</w:t>
      </w:r>
    </w:p>
    <w:p w14:paraId="7BF30280" w14:textId="77777777" w:rsidR="00946EA1" w:rsidRPr="00553DD7" w:rsidRDefault="00946EA1" w:rsidP="00946EA1">
      <w:pPr>
        <w:rPr>
          <w:rFonts w:ascii="Garamond" w:hAnsi="Garamond"/>
          <w:sz w:val="24"/>
          <w:szCs w:val="24"/>
        </w:rPr>
      </w:pPr>
    </w:p>
    <w:p w14:paraId="34B3D67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51:41</w:t>
      </w:r>
      <w:proofErr w:type="gramEnd"/>
    </w:p>
    <w:p w14:paraId="7238927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once you stick shovel in the ground and you have Act 250 jurisdiction sticks. </w:t>
      </w:r>
      <w:proofErr w:type="gramStart"/>
      <w:r w:rsidRPr="00553DD7">
        <w:rPr>
          <w:rFonts w:ascii="Garamond" w:hAnsi="Garamond"/>
          <w:sz w:val="24"/>
          <w:szCs w:val="24"/>
        </w:rPr>
        <w:t>So</w:t>
      </w:r>
      <w:proofErr w:type="gramEnd"/>
      <w:r w:rsidRPr="00553DD7">
        <w:rPr>
          <w:rFonts w:ascii="Garamond" w:hAnsi="Garamond"/>
          <w:sz w:val="24"/>
          <w:szCs w:val="24"/>
        </w:rPr>
        <w:t xml:space="preserve"> we're working with the State. We believe that there's a path forward, but obviously we need local approval before </w:t>
      </w:r>
      <w:proofErr w:type="gramStart"/>
      <w:r w:rsidRPr="00553DD7">
        <w:rPr>
          <w:rFonts w:ascii="Garamond" w:hAnsi="Garamond"/>
          <w:sz w:val="24"/>
          <w:szCs w:val="24"/>
        </w:rPr>
        <w:t>an Act</w:t>
      </w:r>
      <w:proofErr w:type="gramEnd"/>
      <w:r w:rsidRPr="00553DD7">
        <w:rPr>
          <w:rFonts w:ascii="Garamond" w:hAnsi="Garamond"/>
          <w:sz w:val="24"/>
          <w:szCs w:val="24"/>
        </w:rPr>
        <w:t xml:space="preserve"> 250 permit issues, so that was one of the things, Dante had a list of things of what may come at preliminary, or I'm sorry, at a final. But Act 250, they like to be last, so we wouldn't be able to submit that at a final amendment application, and we'd ask that our wastewater permit just be a condition of approval too. </w:t>
      </w:r>
    </w:p>
    <w:p w14:paraId="7F58A2C4" w14:textId="77777777" w:rsidR="00946EA1" w:rsidRPr="00553DD7" w:rsidRDefault="00946EA1" w:rsidP="00946EA1">
      <w:pPr>
        <w:rPr>
          <w:rFonts w:ascii="Garamond" w:hAnsi="Garamond"/>
          <w:sz w:val="24"/>
          <w:szCs w:val="24"/>
        </w:rPr>
      </w:pPr>
    </w:p>
    <w:p w14:paraId="066945F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52:20</w:t>
      </w:r>
      <w:proofErr w:type="gramEnd"/>
    </w:p>
    <w:p w14:paraId="0FAF06CE" w14:textId="77777777" w:rsidR="00946EA1" w:rsidRPr="00553DD7" w:rsidRDefault="00946EA1" w:rsidP="00946EA1">
      <w:pPr>
        <w:rPr>
          <w:rFonts w:ascii="Garamond" w:hAnsi="Garamond"/>
          <w:sz w:val="24"/>
          <w:szCs w:val="24"/>
        </w:rPr>
      </w:pPr>
      <w:r w:rsidRPr="00553DD7">
        <w:rPr>
          <w:rFonts w:ascii="Garamond" w:hAnsi="Garamond"/>
          <w:sz w:val="24"/>
          <w:szCs w:val="24"/>
        </w:rPr>
        <w:t>Ok. So, just so I understand the full scope of things, there are two lots labeled Braden Lot.</w:t>
      </w:r>
    </w:p>
    <w:p w14:paraId="48A4C508" w14:textId="77777777" w:rsidR="00946EA1" w:rsidRPr="00553DD7" w:rsidRDefault="00946EA1" w:rsidP="00946EA1">
      <w:pPr>
        <w:rPr>
          <w:rFonts w:ascii="Garamond" w:hAnsi="Garamond"/>
          <w:sz w:val="24"/>
          <w:szCs w:val="24"/>
        </w:rPr>
      </w:pPr>
    </w:p>
    <w:p w14:paraId="7427A69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52:27</w:t>
      </w:r>
      <w:proofErr w:type="gramEnd"/>
    </w:p>
    <w:p w14:paraId="302EAACD" w14:textId="77777777" w:rsidR="00946EA1" w:rsidRPr="00553DD7" w:rsidRDefault="00946EA1" w:rsidP="00946EA1">
      <w:pPr>
        <w:rPr>
          <w:rFonts w:ascii="Garamond" w:hAnsi="Garamond"/>
          <w:sz w:val="24"/>
          <w:szCs w:val="24"/>
        </w:rPr>
      </w:pPr>
      <w:r w:rsidRPr="00553DD7">
        <w:rPr>
          <w:rFonts w:ascii="Garamond" w:hAnsi="Garamond"/>
          <w:sz w:val="24"/>
          <w:szCs w:val="24"/>
        </w:rPr>
        <w:t>Yep.</w:t>
      </w:r>
    </w:p>
    <w:p w14:paraId="095B39F1" w14:textId="77777777" w:rsidR="00946EA1" w:rsidRPr="00553DD7" w:rsidRDefault="00946EA1" w:rsidP="00946EA1">
      <w:pPr>
        <w:rPr>
          <w:rFonts w:ascii="Garamond" w:hAnsi="Garamond"/>
          <w:sz w:val="24"/>
          <w:szCs w:val="24"/>
        </w:rPr>
      </w:pPr>
    </w:p>
    <w:p w14:paraId="0BCA804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52:27</w:t>
      </w:r>
      <w:proofErr w:type="gramEnd"/>
    </w:p>
    <w:p w14:paraId="72A7362C" w14:textId="77777777" w:rsidR="00946EA1" w:rsidRPr="00553DD7" w:rsidRDefault="00946EA1" w:rsidP="00946EA1">
      <w:pPr>
        <w:rPr>
          <w:rFonts w:ascii="Garamond" w:hAnsi="Garamond"/>
          <w:sz w:val="24"/>
          <w:szCs w:val="24"/>
        </w:rPr>
      </w:pPr>
      <w:r w:rsidRPr="00553DD7">
        <w:rPr>
          <w:rFonts w:ascii="Garamond" w:hAnsi="Garamond"/>
          <w:sz w:val="24"/>
          <w:szCs w:val="24"/>
        </w:rPr>
        <w:t>Are they part of the, the owner's parcel now? Are they separate?</w:t>
      </w:r>
    </w:p>
    <w:p w14:paraId="13D619CB" w14:textId="77777777" w:rsidR="00946EA1" w:rsidRPr="00553DD7" w:rsidRDefault="00946EA1" w:rsidP="00946EA1">
      <w:pPr>
        <w:rPr>
          <w:rFonts w:ascii="Garamond" w:hAnsi="Garamond"/>
          <w:sz w:val="24"/>
          <w:szCs w:val="24"/>
        </w:rPr>
      </w:pPr>
    </w:p>
    <w:p w14:paraId="17A8322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Bernstein  </w:t>
      </w:r>
      <w:r w:rsidRPr="00553DD7">
        <w:rPr>
          <w:rFonts w:ascii="Garamond" w:hAnsi="Garamond"/>
          <w:color w:val="5D7284"/>
          <w:sz w:val="24"/>
          <w:szCs w:val="24"/>
        </w:rPr>
        <w:t>52:31</w:t>
      </w:r>
      <w:proofErr w:type="gramEnd"/>
    </w:p>
    <w:p w14:paraId="2A97C40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they are separate. </w:t>
      </w:r>
    </w:p>
    <w:p w14:paraId="1B470DB1" w14:textId="77777777" w:rsidR="00946EA1" w:rsidRPr="00553DD7" w:rsidRDefault="00946EA1" w:rsidP="00946EA1">
      <w:pPr>
        <w:rPr>
          <w:rFonts w:ascii="Garamond" w:hAnsi="Garamond"/>
          <w:sz w:val="24"/>
          <w:szCs w:val="24"/>
        </w:rPr>
      </w:pPr>
    </w:p>
    <w:p w14:paraId="0FE5030A" w14:textId="664A4DFB" w:rsidR="00946EA1" w:rsidRPr="00553DD7" w:rsidRDefault="007D5FA8" w:rsidP="00946EA1">
      <w:pPr>
        <w:rPr>
          <w:rFonts w:ascii="Garamond" w:hAnsi="Garamond"/>
          <w:sz w:val="24"/>
          <w:szCs w:val="24"/>
        </w:rPr>
      </w:pPr>
      <w:proofErr w:type="gramStart"/>
      <w:r>
        <w:rPr>
          <w:rFonts w:ascii="Garamond" w:hAnsi="Garamond"/>
          <w:b/>
          <w:sz w:val="24"/>
          <w:szCs w:val="24"/>
        </w:rPr>
        <w:t>Currier</w:t>
      </w:r>
      <w:r w:rsidR="00946EA1" w:rsidRPr="00553DD7">
        <w:rPr>
          <w:rFonts w:ascii="Garamond" w:hAnsi="Garamond"/>
          <w:b/>
          <w:sz w:val="24"/>
          <w:szCs w:val="24"/>
        </w:rPr>
        <w:t xml:space="preserve">  </w:t>
      </w:r>
      <w:r w:rsidR="00946EA1" w:rsidRPr="00553DD7">
        <w:rPr>
          <w:rFonts w:ascii="Garamond" w:hAnsi="Garamond"/>
          <w:color w:val="5D7284"/>
          <w:sz w:val="24"/>
          <w:szCs w:val="24"/>
        </w:rPr>
        <w:t>52:33</w:t>
      </w:r>
      <w:proofErr w:type="gramEnd"/>
    </w:p>
    <w:p w14:paraId="5FB251E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They, they were part of the original subdivision, I think the deed that you included in the Staff Notes, Dante, it was actually these two lots that Franz sold to Tom Braden, so it's not, that's not the deed for the balance, but it's these two lots, this one being part of lot nine. We believe that we'll have to seek Act 250 review for that one, but the home that's </w:t>
      </w:r>
      <w:proofErr w:type="gramStart"/>
      <w:r w:rsidRPr="00553DD7">
        <w:rPr>
          <w:rFonts w:ascii="Garamond" w:hAnsi="Garamond"/>
          <w:sz w:val="24"/>
          <w:szCs w:val="24"/>
        </w:rPr>
        <w:t>actually been</w:t>
      </w:r>
      <w:proofErr w:type="gramEnd"/>
      <w:r w:rsidRPr="00553DD7">
        <w:rPr>
          <w:rFonts w:ascii="Garamond" w:hAnsi="Garamond"/>
          <w:sz w:val="24"/>
          <w:szCs w:val="24"/>
        </w:rPr>
        <w:t xml:space="preserve"> built isn't on lot nine. It's right there, but that's a, that's a separate parcel that was subdivided separately from the nine-lot subdivision in ‘84 That isn't part of our application. </w:t>
      </w:r>
    </w:p>
    <w:p w14:paraId="56FCD865" w14:textId="77777777" w:rsidR="00946EA1" w:rsidRPr="00553DD7" w:rsidRDefault="00946EA1" w:rsidP="00946EA1">
      <w:pPr>
        <w:rPr>
          <w:rFonts w:ascii="Garamond" w:hAnsi="Garamond"/>
          <w:sz w:val="24"/>
          <w:szCs w:val="24"/>
        </w:rPr>
      </w:pPr>
    </w:p>
    <w:p w14:paraId="3D066D7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53:15</w:t>
      </w:r>
      <w:proofErr w:type="gramEnd"/>
    </w:p>
    <w:p w14:paraId="3AA3233C" w14:textId="77777777" w:rsidR="00946EA1" w:rsidRPr="00553DD7" w:rsidRDefault="00946EA1" w:rsidP="00946EA1">
      <w:pPr>
        <w:rPr>
          <w:rFonts w:ascii="Garamond" w:hAnsi="Garamond"/>
          <w:sz w:val="24"/>
          <w:szCs w:val="24"/>
        </w:rPr>
      </w:pPr>
      <w:r w:rsidRPr="00553DD7">
        <w:rPr>
          <w:rFonts w:ascii="Garamond" w:hAnsi="Garamond"/>
          <w:sz w:val="24"/>
          <w:szCs w:val="24"/>
        </w:rPr>
        <w:t>Did we do that recently? I feel like I remember that.</w:t>
      </w:r>
    </w:p>
    <w:p w14:paraId="1F8B91EF" w14:textId="77777777" w:rsidR="00946EA1" w:rsidRPr="00553DD7" w:rsidRDefault="00946EA1" w:rsidP="00946EA1">
      <w:pPr>
        <w:rPr>
          <w:rFonts w:ascii="Garamond" w:hAnsi="Garamond"/>
          <w:sz w:val="24"/>
          <w:szCs w:val="24"/>
        </w:rPr>
      </w:pPr>
    </w:p>
    <w:p w14:paraId="486A4F3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53:18</w:t>
      </w:r>
      <w:proofErr w:type="gramEnd"/>
    </w:p>
    <w:p w14:paraId="316D150B" w14:textId="77777777" w:rsidR="00946EA1" w:rsidRPr="00553DD7" w:rsidRDefault="00946EA1" w:rsidP="00946EA1">
      <w:pPr>
        <w:rPr>
          <w:rFonts w:ascii="Garamond" w:hAnsi="Garamond"/>
          <w:sz w:val="24"/>
          <w:szCs w:val="24"/>
        </w:rPr>
      </w:pPr>
      <w:r w:rsidRPr="00553DD7">
        <w:rPr>
          <w:rFonts w:ascii="Garamond" w:hAnsi="Garamond"/>
          <w:sz w:val="24"/>
          <w:szCs w:val="24"/>
        </w:rPr>
        <w:t>Not, it was just the building permit, so it was approved recently, but it wasn't before you folks.</w:t>
      </w:r>
    </w:p>
    <w:p w14:paraId="40CD25B5" w14:textId="77777777" w:rsidR="00946EA1" w:rsidRPr="00553DD7" w:rsidRDefault="00946EA1" w:rsidP="00946EA1">
      <w:pPr>
        <w:rPr>
          <w:rFonts w:ascii="Garamond" w:hAnsi="Garamond"/>
          <w:sz w:val="24"/>
          <w:szCs w:val="24"/>
        </w:rPr>
      </w:pPr>
    </w:p>
    <w:p w14:paraId="192C5B0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53:33</w:t>
      </w:r>
      <w:proofErr w:type="gramEnd"/>
    </w:p>
    <w:p w14:paraId="55AC35C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Dante, do you have an opinion about whether, I guess it doesn't matter </w:t>
      </w:r>
      <w:proofErr w:type="gramStart"/>
      <w:r w:rsidRPr="00553DD7">
        <w:rPr>
          <w:rFonts w:ascii="Garamond" w:hAnsi="Garamond"/>
          <w:sz w:val="24"/>
          <w:szCs w:val="24"/>
        </w:rPr>
        <w:t>it’s</w:t>
      </w:r>
      <w:proofErr w:type="gramEnd"/>
      <w:r w:rsidRPr="00553DD7">
        <w:rPr>
          <w:rFonts w:ascii="Garamond" w:hAnsi="Garamond"/>
          <w:sz w:val="24"/>
          <w:szCs w:val="24"/>
        </w:rPr>
        <w:t xml:space="preserve"> probably just semantics, about whether they're dissolving those existing lots. </w:t>
      </w:r>
    </w:p>
    <w:p w14:paraId="4A986CF6" w14:textId="77777777" w:rsidR="00946EA1" w:rsidRPr="00553DD7" w:rsidRDefault="00946EA1" w:rsidP="00946EA1">
      <w:pPr>
        <w:rPr>
          <w:rFonts w:ascii="Garamond" w:hAnsi="Garamond"/>
          <w:sz w:val="24"/>
          <w:szCs w:val="24"/>
        </w:rPr>
      </w:pPr>
    </w:p>
    <w:p w14:paraId="5498E66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53:42</w:t>
      </w:r>
      <w:proofErr w:type="gramEnd"/>
    </w:p>
    <w:p w14:paraId="08CB800B" w14:textId="77777777" w:rsidR="00946EA1" w:rsidRPr="00553DD7" w:rsidRDefault="00946EA1" w:rsidP="00946EA1">
      <w:pPr>
        <w:rPr>
          <w:rFonts w:ascii="Garamond" w:hAnsi="Garamond"/>
          <w:sz w:val="24"/>
          <w:szCs w:val="24"/>
        </w:rPr>
      </w:pPr>
      <w:r w:rsidRPr="00553DD7">
        <w:rPr>
          <w:rFonts w:ascii="Garamond" w:hAnsi="Garamond"/>
          <w:sz w:val="24"/>
          <w:szCs w:val="24"/>
        </w:rPr>
        <w:t>No. This clarifies that it's just semantics to me.</w:t>
      </w:r>
    </w:p>
    <w:p w14:paraId="01FBE730" w14:textId="77777777" w:rsidR="00946EA1" w:rsidRPr="00553DD7" w:rsidRDefault="00946EA1" w:rsidP="00946EA1">
      <w:pPr>
        <w:rPr>
          <w:rFonts w:ascii="Garamond" w:hAnsi="Garamond"/>
          <w:sz w:val="24"/>
          <w:szCs w:val="24"/>
        </w:rPr>
      </w:pPr>
    </w:p>
    <w:p w14:paraId="37E0D0F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53:44</w:t>
      </w:r>
      <w:proofErr w:type="gramEnd"/>
    </w:p>
    <w:p w14:paraId="46BD53DF"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 xml:space="preserve">Yeah. </w:t>
      </w:r>
    </w:p>
    <w:p w14:paraId="68476F12" w14:textId="77777777" w:rsidR="00946EA1" w:rsidRPr="00553DD7" w:rsidRDefault="00946EA1" w:rsidP="00946EA1">
      <w:pPr>
        <w:rPr>
          <w:rFonts w:ascii="Garamond" w:hAnsi="Garamond"/>
          <w:sz w:val="24"/>
          <w:szCs w:val="24"/>
        </w:rPr>
      </w:pPr>
    </w:p>
    <w:p w14:paraId="177CF64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53:45</w:t>
      </w:r>
      <w:proofErr w:type="gramEnd"/>
    </w:p>
    <w:p w14:paraId="3001F656" w14:textId="77777777" w:rsidR="00946EA1" w:rsidRPr="00553DD7" w:rsidRDefault="00946EA1" w:rsidP="00946EA1">
      <w:pPr>
        <w:rPr>
          <w:rFonts w:ascii="Garamond" w:hAnsi="Garamond"/>
          <w:sz w:val="24"/>
          <w:szCs w:val="24"/>
        </w:rPr>
      </w:pPr>
      <w:r w:rsidRPr="00553DD7">
        <w:rPr>
          <w:rFonts w:ascii="Garamond" w:hAnsi="Garamond"/>
          <w:sz w:val="24"/>
          <w:szCs w:val="24"/>
        </w:rPr>
        <w:t>So</w:t>
      </w:r>
    </w:p>
    <w:p w14:paraId="56541F93" w14:textId="77777777" w:rsidR="00946EA1" w:rsidRPr="00553DD7" w:rsidRDefault="00946EA1" w:rsidP="00946EA1">
      <w:pPr>
        <w:rPr>
          <w:rFonts w:ascii="Garamond" w:hAnsi="Garamond"/>
          <w:sz w:val="24"/>
          <w:szCs w:val="24"/>
        </w:rPr>
      </w:pPr>
    </w:p>
    <w:p w14:paraId="744C3E8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53:45</w:t>
      </w:r>
      <w:proofErr w:type="gramEnd"/>
    </w:p>
    <w:p w14:paraId="2C0822C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doesn't matter to me how, because there's no, some towns have requirements about if you adjust a certain amount of </w:t>
      </w:r>
      <w:proofErr w:type="gramStart"/>
      <w:r w:rsidRPr="00553DD7">
        <w:rPr>
          <w:rFonts w:ascii="Garamond" w:hAnsi="Garamond"/>
          <w:sz w:val="24"/>
          <w:szCs w:val="24"/>
        </w:rPr>
        <w:t>acreage</w:t>
      </w:r>
      <w:proofErr w:type="gramEnd"/>
      <w:r w:rsidRPr="00553DD7">
        <w:rPr>
          <w:rFonts w:ascii="Garamond" w:hAnsi="Garamond"/>
          <w:sz w:val="24"/>
          <w:szCs w:val="24"/>
        </w:rPr>
        <w:t xml:space="preserve"> it becomes a subdivision anyway. Richmond doesn't have that. </w:t>
      </w:r>
    </w:p>
    <w:p w14:paraId="4F2BF740" w14:textId="77777777" w:rsidR="00946EA1" w:rsidRPr="00553DD7" w:rsidRDefault="00946EA1" w:rsidP="00946EA1">
      <w:pPr>
        <w:rPr>
          <w:rFonts w:ascii="Garamond" w:hAnsi="Garamond"/>
          <w:sz w:val="24"/>
          <w:szCs w:val="24"/>
        </w:rPr>
      </w:pPr>
    </w:p>
    <w:p w14:paraId="64B937D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53:58</w:t>
      </w:r>
      <w:proofErr w:type="gramEnd"/>
    </w:p>
    <w:p w14:paraId="30A08BB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so it counts as an amendment. </w:t>
      </w:r>
    </w:p>
    <w:p w14:paraId="1A1D16C5" w14:textId="77777777" w:rsidR="00946EA1" w:rsidRPr="00553DD7" w:rsidRDefault="00946EA1" w:rsidP="00946EA1">
      <w:pPr>
        <w:rPr>
          <w:rFonts w:ascii="Garamond" w:hAnsi="Garamond"/>
          <w:sz w:val="24"/>
          <w:szCs w:val="24"/>
        </w:rPr>
      </w:pPr>
    </w:p>
    <w:p w14:paraId="68FF3FE2"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53:58</w:t>
      </w:r>
      <w:proofErr w:type="gramEnd"/>
    </w:p>
    <w:p w14:paraId="2342A36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it could be. It could be a </w:t>
      </w:r>
      <w:proofErr w:type="gramStart"/>
      <w:r w:rsidRPr="00553DD7">
        <w:rPr>
          <w:rFonts w:ascii="Garamond" w:hAnsi="Garamond"/>
          <w:sz w:val="24"/>
          <w:szCs w:val="24"/>
        </w:rPr>
        <w:t>three lot</w:t>
      </w:r>
      <w:proofErr w:type="gramEnd"/>
      <w:r w:rsidRPr="00553DD7">
        <w:rPr>
          <w:rFonts w:ascii="Garamond" w:hAnsi="Garamond"/>
          <w:sz w:val="24"/>
          <w:szCs w:val="24"/>
        </w:rPr>
        <w:t xml:space="preserve"> boundary line adjustment and dissolving the balance of the lots, that's fine. If it's seen as a new subdivision that we, we all have the same understanding, so however you </w:t>
      </w:r>
      <w:proofErr w:type="spellStart"/>
      <w:r w:rsidRPr="00553DD7">
        <w:rPr>
          <w:rFonts w:ascii="Garamond" w:hAnsi="Garamond"/>
          <w:sz w:val="24"/>
          <w:szCs w:val="24"/>
        </w:rPr>
        <w:t>wanna</w:t>
      </w:r>
      <w:proofErr w:type="spellEnd"/>
      <w:r w:rsidRPr="00553DD7">
        <w:rPr>
          <w:rFonts w:ascii="Garamond" w:hAnsi="Garamond"/>
          <w:sz w:val="24"/>
          <w:szCs w:val="24"/>
        </w:rPr>
        <w:t>.</w:t>
      </w:r>
    </w:p>
    <w:p w14:paraId="4E83B29C" w14:textId="77777777" w:rsidR="00946EA1" w:rsidRPr="00553DD7" w:rsidRDefault="00946EA1" w:rsidP="00946EA1">
      <w:pPr>
        <w:rPr>
          <w:rFonts w:ascii="Garamond" w:hAnsi="Garamond"/>
          <w:sz w:val="24"/>
          <w:szCs w:val="24"/>
        </w:rPr>
      </w:pPr>
    </w:p>
    <w:p w14:paraId="2D67DEB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54:10</w:t>
      </w:r>
      <w:proofErr w:type="gramEnd"/>
    </w:p>
    <w:p w14:paraId="04D8F13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okay. </w:t>
      </w:r>
    </w:p>
    <w:p w14:paraId="11AAD527" w14:textId="77777777" w:rsidR="00946EA1" w:rsidRPr="00553DD7" w:rsidRDefault="00946EA1" w:rsidP="00946EA1">
      <w:pPr>
        <w:rPr>
          <w:rFonts w:ascii="Garamond" w:hAnsi="Garamond"/>
          <w:sz w:val="24"/>
          <w:szCs w:val="24"/>
        </w:rPr>
      </w:pPr>
    </w:p>
    <w:p w14:paraId="61BFEA8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54:16</w:t>
      </w:r>
      <w:proofErr w:type="gramEnd"/>
    </w:p>
    <w:p w14:paraId="1A95CB3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guess my opinion would be maybe not call it a boundary line adjustment, because that's a more specific term, you know, it's like with two lots, and so. </w:t>
      </w:r>
    </w:p>
    <w:p w14:paraId="7FA2967C" w14:textId="77777777" w:rsidR="00946EA1" w:rsidRPr="00553DD7" w:rsidRDefault="00946EA1" w:rsidP="00946EA1">
      <w:pPr>
        <w:rPr>
          <w:rFonts w:ascii="Garamond" w:hAnsi="Garamond"/>
          <w:sz w:val="24"/>
          <w:szCs w:val="24"/>
        </w:rPr>
      </w:pPr>
    </w:p>
    <w:p w14:paraId="1B73FD2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54:25</w:t>
      </w:r>
      <w:proofErr w:type="gramEnd"/>
    </w:p>
    <w:p w14:paraId="4BC3561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we are amending the well, you have a boundary line adjustment process too, separately. </w:t>
      </w:r>
    </w:p>
    <w:p w14:paraId="1FC9E461" w14:textId="77777777" w:rsidR="00946EA1" w:rsidRPr="00553DD7" w:rsidRDefault="00946EA1" w:rsidP="00946EA1">
      <w:pPr>
        <w:rPr>
          <w:rFonts w:ascii="Garamond" w:hAnsi="Garamond"/>
          <w:sz w:val="24"/>
          <w:szCs w:val="24"/>
        </w:rPr>
      </w:pPr>
    </w:p>
    <w:p w14:paraId="1F4B300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54:27</w:t>
      </w:r>
      <w:proofErr w:type="gramEnd"/>
    </w:p>
    <w:p w14:paraId="227E9819" w14:textId="77777777" w:rsidR="00946EA1" w:rsidRPr="00553DD7" w:rsidRDefault="00946EA1" w:rsidP="00946EA1">
      <w:pPr>
        <w:rPr>
          <w:rFonts w:ascii="Garamond" w:hAnsi="Garamond"/>
          <w:sz w:val="24"/>
          <w:szCs w:val="24"/>
        </w:rPr>
      </w:pPr>
      <w:r w:rsidRPr="00553DD7">
        <w:rPr>
          <w:rFonts w:ascii="Garamond" w:hAnsi="Garamond"/>
          <w:sz w:val="24"/>
          <w:szCs w:val="24"/>
        </w:rPr>
        <w:t>Correct. Yes, yes, that's what I'm saying, just so you don't like fall into that bucket.</w:t>
      </w:r>
    </w:p>
    <w:p w14:paraId="6D9DADDA" w14:textId="77777777" w:rsidR="00946EA1" w:rsidRPr="00553DD7" w:rsidRDefault="00946EA1" w:rsidP="00946EA1">
      <w:pPr>
        <w:rPr>
          <w:rFonts w:ascii="Garamond" w:hAnsi="Garamond"/>
          <w:sz w:val="24"/>
          <w:szCs w:val="24"/>
        </w:rPr>
      </w:pPr>
    </w:p>
    <w:p w14:paraId="55237BE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54:35</w:t>
      </w:r>
      <w:proofErr w:type="gramEnd"/>
    </w:p>
    <w:p w14:paraId="4D563D7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and if we're a final subdivision amendment, then. </w:t>
      </w:r>
    </w:p>
    <w:p w14:paraId="0081D10F" w14:textId="77777777" w:rsidR="00946EA1" w:rsidRPr="00553DD7" w:rsidRDefault="00946EA1" w:rsidP="00946EA1">
      <w:pPr>
        <w:rPr>
          <w:rFonts w:ascii="Garamond" w:hAnsi="Garamond"/>
          <w:sz w:val="24"/>
          <w:szCs w:val="24"/>
        </w:rPr>
      </w:pPr>
    </w:p>
    <w:p w14:paraId="0F3DEE77" w14:textId="36B5C563" w:rsidR="00946EA1" w:rsidRPr="00553DD7" w:rsidRDefault="007D5FA8" w:rsidP="00946EA1">
      <w:pPr>
        <w:rPr>
          <w:rFonts w:ascii="Garamond" w:hAnsi="Garamond"/>
          <w:sz w:val="24"/>
          <w:szCs w:val="24"/>
        </w:rPr>
      </w:pPr>
      <w:proofErr w:type="gramStart"/>
      <w:r>
        <w:rPr>
          <w:rFonts w:ascii="Garamond" w:hAnsi="Garamond"/>
          <w:b/>
          <w:sz w:val="24"/>
          <w:szCs w:val="24"/>
        </w:rPr>
        <w:t>Dyer</w:t>
      </w:r>
      <w:r w:rsidR="00946EA1" w:rsidRPr="00553DD7">
        <w:rPr>
          <w:rFonts w:ascii="Garamond" w:hAnsi="Garamond"/>
          <w:b/>
          <w:sz w:val="24"/>
          <w:szCs w:val="24"/>
        </w:rPr>
        <w:t xml:space="preserve">  </w:t>
      </w:r>
      <w:r w:rsidR="00946EA1" w:rsidRPr="00553DD7">
        <w:rPr>
          <w:rFonts w:ascii="Garamond" w:hAnsi="Garamond"/>
          <w:color w:val="5D7284"/>
          <w:sz w:val="24"/>
          <w:szCs w:val="24"/>
        </w:rPr>
        <w:t>54:38</w:t>
      </w:r>
      <w:proofErr w:type="gramEnd"/>
    </w:p>
    <w:p w14:paraId="55F1FFA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Correct. </w:t>
      </w:r>
    </w:p>
    <w:p w14:paraId="3FEAA13F" w14:textId="77777777" w:rsidR="00946EA1" w:rsidRPr="00553DD7" w:rsidRDefault="00946EA1" w:rsidP="00946EA1">
      <w:pPr>
        <w:rPr>
          <w:rFonts w:ascii="Garamond" w:hAnsi="Garamond"/>
          <w:sz w:val="24"/>
          <w:szCs w:val="24"/>
        </w:rPr>
      </w:pPr>
    </w:p>
    <w:p w14:paraId="2738C6C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54:38</w:t>
      </w:r>
      <w:proofErr w:type="gramEnd"/>
    </w:p>
    <w:p w14:paraId="482D9DE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go through that process, I think, regardless of what you call it. </w:t>
      </w:r>
    </w:p>
    <w:p w14:paraId="19104F56" w14:textId="77777777" w:rsidR="00946EA1" w:rsidRPr="00553DD7" w:rsidRDefault="00946EA1" w:rsidP="00946EA1">
      <w:pPr>
        <w:rPr>
          <w:rFonts w:ascii="Garamond" w:hAnsi="Garamond"/>
          <w:sz w:val="24"/>
          <w:szCs w:val="24"/>
        </w:rPr>
      </w:pPr>
    </w:p>
    <w:p w14:paraId="21C05F9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54:47</w:t>
      </w:r>
      <w:proofErr w:type="gramEnd"/>
    </w:p>
    <w:p w14:paraId="6C2043C0" w14:textId="77777777" w:rsidR="00946EA1" w:rsidRPr="00553DD7" w:rsidRDefault="00946EA1" w:rsidP="00946EA1">
      <w:pPr>
        <w:rPr>
          <w:rFonts w:ascii="Garamond" w:hAnsi="Garamond"/>
          <w:sz w:val="24"/>
          <w:szCs w:val="24"/>
        </w:rPr>
      </w:pPr>
      <w:r w:rsidRPr="00553DD7">
        <w:rPr>
          <w:rFonts w:ascii="Garamond" w:hAnsi="Garamond"/>
          <w:sz w:val="24"/>
          <w:szCs w:val="24"/>
        </w:rPr>
        <w:t>They've requested a drainage waiver on this one?</w:t>
      </w:r>
    </w:p>
    <w:p w14:paraId="2CD40E6B" w14:textId="77777777" w:rsidR="00946EA1" w:rsidRPr="00553DD7" w:rsidRDefault="00946EA1" w:rsidP="00946EA1">
      <w:pPr>
        <w:rPr>
          <w:rFonts w:ascii="Garamond" w:hAnsi="Garamond"/>
          <w:sz w:val="24"/>
          <w:szCs w:val="24"/>
        </w:rPr>
      </w:pPr>
    </w:p>
    <w:p w14:paraId="5E39E77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54:50</w:t>
      </w:r>
      <w:proofErr w:type="gramEnd"/>
    </w:p>
    <w:p w14:paraId="6E720D88" w14:textId="77777777" w:rsidR="00946EA1" w:rsidRPr="00553DD7" w:rsidRDefault="00946EA1" w:rsidP="00946EA1">
      <w:pPr>
        <w:rPr>
          <w:rFonts w:ascii="Garamond" w:hAnsi="Garamond"/>
          <w:sz w:val="24"/>
          <w:szCs w:val="24"/>
        </w:rPr>
      </w:pPr>
      <w:r w:rsidRPr="00553DD7">
        <w:rPr>
          <w:rFonts w:ascii="Garamond" w:hAnsi="Garamond"/>
          <w:sz w:val="24"/>
          <w:szCs w:val="24"/>
        </w:rPr>
        <w:t>We're in for sketch.</w:t>
      </w:r>
    </w:p>
    <w:p w14:paraId="287E0EEC" w14:textId="77777777" w:rsidR="00946EA1" w:rsidRPr="00553DD7" w:rsidRDefault="00946EA1" w:rsidP="00946EA1">
      <w:pPr>
        <w:rPr>
          <w:rFonts w:ascii="Garamond" w:hAnsi="Garamond"/>
          <w:sz w:val="24"/>
          <w:szCs w:val="24"/>
        </w:rPr>
      </w:pPr>
    </w:p>
    <w:p w14:paraId="070F389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54:53</w:t>
      </w:r>
      <w:proofErr w:type="gramEnd"/>
    </w:p>
    <w:p w14:paraId="6DFAF64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yeah, I guess it seems like a leap to go from sketch to final. I mean, </w:t>
      </w:r>
      <w:proofErr w:type="gramStart"/>
      <w:r w:rsidRPr="00553DD7">
        <w:rPr>
          <w:rFonts w:ascii="Garamond" w:hAnsi="Garamond"/>
          <w:sz w:val="24"/>
          <w:szCs w:val="24"/>
        </w:rPr>
        <w:t>definitely caution</w:t>
      </w:r>
      <w:proofErr w:type="gramEnd"/>
      <w:r w:rsidRPr="00553DD7">
        <w:rPr>
          <w:rFonts w:ascii="Garamond" w:hAnsi="Garamond"/>
          <w:sz w:val="24"/>
          <w:szCs w:val="24"/>
        </w:rPr>
        <w:t xml:space="preserve"> folks against doing that. </w:t>
      </w:r>
    </w:p>
    <w:p w14:paraId="4FC72AE8" w14:textId="77777777" w:rsidR="00946EA1" w:rsidRPr="00553DD7" w:rsidRDefault="00946EA1" w:rsidP="00946EA1">
      <w:pPr>
        <w:rPr>
          <w:rFonts w:ascii="Garamond" w:hAnsi="Garamond"/>
          <w:sz w:val="24"/>
          <w:szCs w:val="24"/>
        </w:rPr>
      </w:pPr>
    </w:p>
    <w:p w14:paraId="26C5DEC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55:00</w:t>
      </w:r>
      <w:proofErr w:type="gramEnd"/>
    </w:p>
    <w:p w14:paraId="10001944"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6ED5F62E" w14:textId="77777777" w:rsidR="00946EA1" w:rsidRPr="00553DD7" w:rsidRDefault="00946EA1" w:rsidP="00946EA1">
      <w:pPr>
        <w:rPr>
          <w:rFonts w:ascii="Garamond" w:hAnsi="Garamond"/>
          <w:sz w:val="24"/>
          <w:szCs w:val="24"/>
        </w:rPr>
      </w:pPr>
    </w:p>
    <w:p w14:paraId="2152308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55:01</w:t>
      </w:r>
      <w:proofErr w:type="gramEnd"/>
    </w:p>
    <w:p w14:paraId="691D9C8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been a long time since the previous, so it's kind of like, to my thinking, we're starting, you know, there's not a lot we can rely on from the previous. I mean, standards have changed. Yeah, it's </w:t>
      </w:r>
      <w:proofErr w:type="spellStart"/>
      <w:r w:rsidRPr="00553DD7">
        <w:rPr>
          <w:rFonts w:ascii="Garamond" w:hAnsi="Garamond"/>
          <w:sz w:val="24"/>
          <w:szCs w:val="24"/>
        </w:rPr>
        <w:t>gonna</w:t>
      </w:r>
      <w:proofErr w:type="spellEnd"/>
      <w:r w:rsidRPr="00553DD7">
        <w:rPr>
          <w:rFonts w:ascii="Garamond" w:hAnsi="Garamond"/>
          <w:sz w:val="24"/>
          <w:szCs w:val="24"/>
        </w:rPr>
        <w:t xml:space="preserve"> need a storm water permit, I assume, or.</w:t>
      </w:r>
    </w:p>
    <w:p w14:paraId="300A4121" w14:textId="77777777" w:rsidR="00946EA1" w:rsidRPr="00553DD7" w:rsidRDefault="00946EA1" w:rsidP="00946EA1">
      <w:pPr>
        <w:rPr>
          <w:rFonts w:ascii="Garamond" w:hAnsi="Garamond"/>
          <w:sz w:val="24"/>
          <w:szCs w:val="24"/>
        </w:rPr>
      </w:pPr>
    </w:p>
    <w:p w14:paraId="14716C4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55:17</w:t>
      </w:r>
      <w:proofErr w:type="gramEnd"/>
    </w:p>
    <w:p w14:paraId="5E5398B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depends how long the driveways are. Depends how long the driveways are. We'll certainly try and stay under the threshold if we can. The existing driveway and home </w:t>
      </w:r>
      <w:proofErr w:type="gramStart"/>
      <w:r w:rsidRPr="00553DD7">
        <w:rPr>
          <w:rFonts w:ascii="Garamond" w:hAnsi="Garamond"/>
          <w:sz w:val="24"/>
          <w:szCs w:val="24"/>
        </w:rPr>
        <w:t>predates</w:t>
      </w:r>
      <w:proofErr w:type="gramEnd"/>
      <w:r w:rsidRPr="00553DD7">
        <w:rPr>
          <w:rFonts w:ascii="Garamond" w:hAnsi="Garamond"/>
          <w:sz w:val="24"/>
          <w:szCs w:val="24"/>
        </w:rPr>
        <w:t xml:space="preserve">. </w:t>
      </w:r>
    </w:p>
    <w:p w14:paraId="4817664C" w14:textId="77777777" w:rsidR="00946EA1" w:rsidRPr="00553DD7" w:rsidRDefault="00946EA1" w:rsidP="00946EA1">
      <w:pPr>
        <w:rPr>
          <w:rFonts w:ascii="Garamond" w:hAnsi="Garamond"/>
          <w:sz w:val="24"/>
          <w:szCs w:val="24"/>
        </w:rPr>
      </w:pPr>
    </w:p>
    <w:p w14:paraId="44BC511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55:31</w:t>
      </w:r>
      <w:proofErr w:type="gramEnd"/>
    </w:p>
    <w:p w14:paraId="077EE2C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w:t>
      </w:r>
    </w:p>
    <w:p w14:paraId="29CDB6F8" w14:textId="77777777" w:rsidR="00946EA1" w:rsidRPr="00553DD7" w:rsidRDefault="00946EA1" w:rsidP="00946EA1">
      <w:pPr>
        <w:rPr>
          <w:rFonts w:ascii="Garamond" w:hAnsi="Garamond"/>
          <w:sz w:val="24"/>
          <w:szCs w:val="24"/>
        </w:rPr>
      </w:pPr>
    </w:p>
    <w:p w14:paraId="53F10C0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55:32</w:t>
      </w:r>
      <w:proofErr w:type="gramEnd"/>
    </w:p>
    <w:p w14:paraId="6168454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that would be just the non-jurisdictional impervious so. </w:t>
      </w:r>
    </w:p>
    <w:p w14:paraId="7835DC73" w14:textId="77777777" w:rsidR="00946EA1" w:rsidRPr="00553DD7" w:rsidRDefault="00946EA1" w:rsidP="00946EA1">
      <w:pPr>
        <w:rPr>
          <w:rFonts w:ascii="Garamond" w:hAnsi="Garamond"/>
          <w:sz w:val="24"/>
          <w:szCs w:val="24"/>
        </w:rPr>
      </w:pPr>
    </w:p>
    <w:p w14:paraId="455722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55:42</w:t>
      </w:r>
      <w:proofErr w:type="gramEnd"/>
    </w:p>
    <w:p w14:paraId="3AC2841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haven't looked at the Atlas. I don't see a lot of soft wood. It's already been through [Act] 250 so deer wintering that, is there any? </w:t>
      </w:r>
    </w:p>
    <w:p w14:paraId="53519296" w14:textId="77777777" w:rsidR="00946EA1" w:rsidRPr="00553DD7" w:rsidRDefault="00946EA1" w:rsidP="00946EA1">
      <w:pPr>
        <w:rPr>
          <w:rFonts w:ascii="Garamond" w:hAnsi="Garamond"/>
          <w:sz w:val="24"/>
          <w:szCs w:val="24"/>
        </w:rPr>
      </w:pPr>
    </w:p>
    <w:p w14:paraId="7B715B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55:50</w:t>
      </w:r>
      <w:proofErr w:type="gramEnd"/>
    </w:p>
    <w:p w14:paraId="46CF797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the ANR departments are reviewing it, or they should be. We're hoping they're reviewing it, you know, in parallel with this process, so they have concerns </w:t>
      </w:r>
      <w:proofErr w:type="gramStart"/>
      <w:r w:rsidRPr="00553DD7">
        <w:rPr>
          <w:rFonts w:ascii="Garamond" w:hAnsi="Garamond"/>
          <w:sz w:val="24"/>
          <w:szCs w:val="24"/>
        </w:rPr>
        <w:t>for</w:t>
      </w:r>
      <w:proofErr w:type="gramEnd"/>
      <w:r w:rsidRPr="00553DD7">
        <w:rPr>
          <w:rFonts w:ascii="Garamond" w:hAnsi="Garamond"/>
          <w:sz w:val="24"/>
          <w:szCs w:val="24"/>
        </w:rPr>
        <w:t xml:space="preserve"> something like that. </w:t>
      </w:r>
    </w:p>
    <w:p w14:paraId="2073A6C5" w14:textId="77777777" w:rsidR="00946EA1" w:rsidRPr="00553DD7" w:rsidRDefault="00946EA1" w:rsidP="00946EA1">
      <w:pPr>
        <w:rPr>
          <w:rFonts w:ascii="Garamond" w:hAnsi="Garamond"/>
          <w:sz w:val="24"/>
          <w:szCs w:val="24"/>
        </w:rPr>
      </w:pPr>
    </w:p>
    <w:p w14:paraId="0FD1938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56:04</w:t>
      </w:r>
      <w:proofErr w:type="gramEnd"/>
    </w:p>
    <w:p w14:paraId="76168D1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Have you looked? Have you guys, have you reviewed the habitat maps to see if there is deer wintering? </w:t>
      </w:r>
    </w:p>
    <w:p w14:paraId="5A2EC740" w14:textId="77777777" w:rsidR="00946EA1" w:rsidRPr="00553DD7" w:rsidRDefault="00946EA1" w:rsidP="00946EA1">
      <w:pPr>
        <w:rPr>
          <w:rFonts w:ascii="Garamond" w:hAnsi="Garamond"/>
          <w:sz w:val="24"/>
          <w:szCs w:val="24"/>
        </w:rPr>
      </w:pPr>
    </w:p>
    <w:p w14:paraId="4F9EC8A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56:10</w:t>
      </w:r>
      <w:proofErr w:type="gramEnd"/>
    </w:p>
    <w:p w14:paraId="19857A4E" w14:textId="77777777" w:rsidR="00946EA1" w:rsidRPr="00553DD7" w:rsidRDefault="00946EA1" w:rsidP="00946EA1">
      <w:pPr>
        <w:rPr>
          <w:rFonts w:ascii="Garamond" w:hAnsi="Garamond"/>
          <w:sz w:val="24"/>
          <w:szCs w:val="24"/>
        </w:rPr>
      </w:pPr>
      <w:r w:rsidRPr="00553DD7">
        <w:rPr>
          <w:rFonts w:ascii="Garamond" w:hAnsi="Garamond"/>
          <w:sz w:val="24"/>
          <w:szCs w:val="24"/>
        </w:rPr>
        <w:t>We turned on what's available on the ANR Atlas.</w:t>
      </w:r>
    </w:p>
    <w:p w14:paraId="30B1B391" w14:textId="77777777" w:rsidR="00946EA1" w:rsidRPr="00553DD7" w:rsidRDefault="00946EA1" w:rsidP="00946EA1">
      <w:pPr>
        <w:rPr>
          <w:rFonts w:ascii="Garamond" w:hAnsi="Garamond"/>
          <w:sz w:val="24"/>
          <w:szCs w:val="24"/>
        </w:rPr>
      </w:pPr>
    </w:p>
    <w:p w14:paraId="2C42821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56:12</w:t>
      </w:r>
      <w:proofErr w:type="gramEnd"/>
    </w:p>
    <w:p w14:paraId="0E867478" w14:textId="77777777" w:rsidR="00946EA1" w:rsidRPr="00553DD7" w:rsidRDefault="00946EA1" w:rsidP="00946EA1">
      <w:pPr>
        <w:rPr>
          <w:rFonts w:ascii="Garamond" w:hAnsi="Garamond"/>
          <w:sz w:val="24"/>
          <w:szCs w:val="24"/>
        </w:rPr>
      </w:pPr>
      <w:r w:rsidRPr="00553DD7">
        <w:rPr>
          <w:rFonts w:ascii="Garamond" w:hAnsi="Garamond"/>
          <w:sz w:val="24"/>
          <w:szCs w:val="24"/>
        </w:rPr>
        <w:t>And?</w:t>
      </w:r>
    </w:p>
    <w:p w14:paraId="572EE294" w14:textId="77777777" w:rsidR="00946EA1" w:rsidRPr="00553DD7" w:rsidRDefault="00946EA1" w:rsidP="00946EA1">
      <w:pPr>
        <w:rPr>
          <w:rFonts w:ascii="Garamond" w:hAnsi="Garamond"/>
          <w:sz w:val="24"/>
          <w:szCs w:val="24"/>
        </w:rPr>
      </w:pPr>
    </w:p>
    <w:p w14:paraId="3CB7307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56:13</w:t>
      </w:r>
      <w:proofErr w:type="gramEnd"/>
    </w:p>
    <w:p w14:paraId="5ACA2F5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w:t>
      </w:r>
    </w:p>
    <w:p w14:paraId="198844ED" w14:textId="77777777" w:rsidR="00946EA1" w:rsidRPr="00553DD7" w:rsidRDefault="00946EA1" w:rsidP="00946EA1">
      <w:pPr>
        <w:rPr>
          <w:rFonts w:ascii="Garamond" w:hAnsi="Garamond"/>
          <w:sz w:val="24"/>
          <w:szCs w:val="24"/>
        </w:rPr>
      </w:pPr>
    </w:p>
    <w:p w14:paraId="1BC903C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sz w:val="24"/>
          <w:szCs w:val="24"/>
        </w:rPr>
        <w:t xml:space="preserve">  </w:t>
      </w:r>
      <w:r w:rsidRPr="00553DD7">
        <w:rPr>
          <w:rFonts w:ascii="Garamond" w:hAnsi="Garamond"/>
          <w:color w:val="5D7284"/>
          <w:sz w:val="24"/>
          <w:szCs w:val="24"/>
        </w:rPr>
        <w:t>56:14</w:t>
      </w:r>
      <w:proofErr w:type="gramEnd"/>
    </w:p>
    <w:p w14:paraId="09A2AE4E" w14:textId="77777777" w:rsidR="00946EA1" w:rsidRPr="00553DD7" w:rsidRDefault="00946EA1" w:rsidP="00946EA1">
      <w:pPr>
        <w:rPr>
          <w:rFonts w:ascii="Garamond" w:hAnsi="Garamond"/>
          <w:sz w:val="24"/>
          <w:szCs w:val="24"/>
        </w:rPr>
      </w:pPr>
      <w:r w:rsidRPr="00553DD7">
        <w:rPr>
          <w:rFonts w:ascii="Garamond" w:hAnsi="Garamond"/>
          <w:sz w:val="24"/>
          <w:szCs w:val="24"/>
        </w:rPr>
        <w:t>No. Okay.</w:t>
      </w:r>
    </w:p>
    <w:p w14:paraId="4105A4FA" w14:textId="77777777" w:rsidR="00946EA1" w:rsidRPr="00553DD7" w:rsidRDefault="00946EA1" w:rsidP="00946EA1">
      <w:pPr>
        <w:rPr>
          <w:rFonts w:ascii="Garamond" w:hAnsi="Garamond"/>
          <w:sz w:val="24"/>
          <w:szCs w:val="24"/>
        </w:rPr>
      </w:pPr>
    </w:p>
    <w:p w14:paraId="1096DEF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56:15</w:t>
      </w:r>
      <w:proofErr w:type="gramEnd"/>
    </w:p>
    <w:p w14:paraId="06F482E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can confirm that it doesn’t. </w:t>
      </w:r>
    </w:p>
    <w:p w14:paraId="6D4E6ADF" w14:textId="77777777" w:rsidR="00946EA1" w:rsidRPr="00553DD7" w:rsidRDefault="00946EA1" w:rsidP="00946EA1">
      <w:pPr>
        <w:rPr>
          <w:rFonts w:ascii="Garamond" w:hAnsi="Garamond"/>
          <w:sz w:val="24"/>
          <w:szCs w:val="24"/>
        </w:rPr>
      </w:pPr>
    </w:p>
    <w:p w14:paraId="7466EB7D" w14:textId="77777777" w:rsidR="00946EA1" w:rsidRPr="00553DD7" w:rsidRDefault="00946EA1" w:rsidP="00946EA1">
      <w:pPr>
        <w:rPr>
          <w:rFonts w:ascii="Garamond" w:hAnsi="Garamond"/>
          <w:sz w:val="24"/>
          <w:szCs w:val="24"/>
        </w:rPr>
      </w:pPr>
      <w:r w:rsidRPr="00553DD7">
        <w:rPr>
          <w:rFonts w:ascii="Garamond" w:hAnsi="Garamond"/>
          <w:b/>
          <w:sz w:val="24"/>
          <w:szCs w:val="24"/>
        </w:rPr>
        <w:t>…</w:t>
      </w:r>
    </w:p>
    <w:p w14:paraId="2B650BA1" w14:textId="77777777" w:rsidR="00946EA1" w:rsidRPr="00553DD7" w:rsidRDefault="00946EA1" w:rsidP="00946EA1">
      <w:pPr>
        <w:rPr>
          <w:rFonts w:ascii="Garamond" w:hAnsi="Garamond"/>
          <w:sz w:val="24"/>
          <w:szCs w:val="24"/>
        </w:rPr>
      </w:pPr>
    </w:p>
    <w:p w14:paraId="5E7BE4A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Currier  </w:t>
      </w:r>
      <w:r w:rsidRPr="00553DD7">
        <w:rPr>
          <w:rFonts w:ascii="Garamond" w:hAnsi="Garamond"/>
          <w:color w:val="5D7284"/>
          <w:sz w:val="24"/>
          <w:szCs w:val="24"/>
        </w:rPr>
        <w:t>56:21</w:t>
      </w:r>
      <w:proofErr w:type="gramEnd"/>
    </w:p>
    <w:p w14:paraId="51FF80E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ran into it on the Copp property that's </w:t>
      </w:r>
      <w:proofErr w:type="gramStart"/>
      <w:r w:rsidRPr="00553DD7">
        <w:rPr>
          <w:rFonts w:ascii="Garamond" w:hAnsi="Garamond"/>
          <w:sz w:val="24"/>
          <w:szCs w:val="24"/>
        </w:rPr>
        <w:t>actually on</w:t>
      </w:r>
      <w:proofErr w:type="gramEnd"/>
      <w:r w:rsidRPr="00553DD7">
        <w:rPr>
          <w:rFonts w:ascii="Garamond" w:hAnsi="Garamond"/>
          <w:sz w:val="24"/>
          <w:szCs w:val="24"/>
        </w:rPr>
        <w:t xml:space="preserve"> the other side of the hill that was in front of you folks a couple months ago, but I didn't see it going on to this side, so.</w:t>
      </w:r>
    </w:p>
    <w:p w14:paraId="52002A01" w14:textId="77777777" w:rsidR="00946EA1" w:rsidRPr="00553DD7" w:rsidRDefault="00946EA1" w:rsidP="00946EA1">
      <w:pPr>
        <w:rPr>
          <w:rFonts w:ascii="Garamond" w:hAnsi="Garamond"/>
          <w:sz w:val="24"/>
          <w:szCs w:val="24"/>
        </w:rPr>
      </w:pPr>
    </w:p>
    <w:p w14:paraId="6B58424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56:31</w:t>
      </w:r>
      <w:proofErr w:type="gramEnd"/>
    </w:p>
    <w:p w14:paraId="33F3766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as part of the state permitting process, so you're, are you </w:t>
      </w:r>
      <w:proofErr w:type="gramStart"/>
      <w:r w:rsidRPr="00553DD7">
        <w:rPr>
          <w:rFonts w:ascii="Garamond" w:hAnsi="Garamond"/>
          <w:sz w:val="24"/>
          <w:szCs w:val="24"/>
        </w:rPr>
        <w:t>actually proposing</w:t>
      </w:r>
      <w:proofErr w:type="gramEnd"/>
      <w:r w:rsidRPr="00553DD7">
        <w:rPr>
          <w:rFonts w:ascii="Garamond" w:hAnsi="Garamond"/>
          <w:sz w:val="24"/>
          <w:szCs w:val="24"/>
        </w:rPr>
        <w:t xml:space="preserve"> specific development on these lots that you're creating, or are we just creating lots at this point?</w:t>
      </w:r>
    </w:p>
    <w:p w14:paraId="1E1355AC" w14:textId="77777777" w:rsidR="00946EA1" w:rsidRPr="00553DD7" w:rsidRDefault="00946EA1" w:rsidP="00946EA1">
      <w:pPr>
        <w:rPr>
          <w:rFonts w:ascii="Garamond" w:hAnsi="Garamond"/>
          <w:sz w:val="24"/>
          <w:szCs w:val="24"/>
        </w:rPr>
      </w:pPr>
    </w:p>
    <w:p w14:paraId="66CA56B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56:41</w:t>
      </w:r>
      <w:proofErr w:type="gramEnd"/>
    </w:p>
    <w:p w14:paraId="7B6C886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There'll be </w:t>
      </w:r>
      <w:proofErr w:type="gramStart"/>
      <w:r w:rsidRPr="00553DD7">
        <w:rPr>
          <w:rFonts w:ascii="Garamond" w:hAnsi="Garamond"/>
          <w:sz w:val="24"/>
          <w:szCs w:val="24"/>
        </w:rPr>
        <w:t>single family lots</w:t>
      </w:r>
      <w:proofErr w:type="gramEnd"/>
      <w:r w:rsidRPr="00553DD7">
        <w:rPr>
          <w:rFonts w:ascii="Garamond" w:hAnsi="Garamond"/>
          <w:sz w:val="24"/>
          <w:szCs w:val="24"/>
        </w:rPr>
        <w:t xml:space="preserve">. </w:t>
      </w:r>
    </w:p>
    <w:p w14:paraId="0DBA0242" w14:textId="77777777" w:rsidR="00946EA1" w:rsidRPr="00553DD7" w:rsidRDefault="00946EA1" w:rsidP="00946EA1">
      <w:pPr>
        <w:rPr>
          <w:rFonts w:ascii="Garamond" w:hAnsi="Garamond"/>
          <w:sz w:val="24"/>
          <w:szCs w:val="24"/>
        </w:rPr>
      </w:pPr>
    </w:p>
    <w:p w14:paraId="33F556D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56:42</w:t>
      </w:r>
      <w:proofErr w:type="gramEnd"/>
    </w:p>
    <w:p w14:paraId="66119780"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Single family lots</w:t>
      </w:r>
      <w:proofErr w:type="gramEnd"/>
      <w:r w:rsidRPr="00553DD7">
        <w:rPr>
          <w:rFonts w:ascii="Garamond" w:hAnsi="Garamond"/>
          <w:sz w:val="24"/>
          <w:szCs w:val="24"/>
        </w:rPr>
        <w:t>?</w:t>
      </w:r>
    </w:p>
    <w:p w14:paraId="4BEDED14" w14:textId="77777777" w:rsidR="00946EA1" w:rsidRPr="00553DD7" w:rsidRDefault="00946EA1" w:rsidP="00946EA1">
      <w:pPr>
        <w:rPr>
          <w:rFonts w:ascii="Garamond" w:hAnsi="Garamond"/>
          <w:sz w:val="24"/>
          <w:szCs w:val="24"/>
        </w:rPr>
      </w:pPr>
    </w:p>
    <w:p w14:paraId="01AD017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56:43</w:t>
      </w:r>
      <w:proofErr w:type="gramEnd"/>
    </w:p>
    <w:p w14:paraId="651E0CF7" w14:textId="77777777" w:rsidR="00946EA1" w:rsidRPr="00553DD7" w:rsidRDefault="00946EA1" w:rsidP="00946EA1">
      <w:pPr>
        <w:rPr>
          <w:rFonts w:ascii="Garamond" w:hAnsi="Garamond"/>
          <w:sz w:val="24"/>
          <w:szCs w:val="24"/>
        </w:rPr>
      </w:pPr>
      <w:r w:rsidRPr="00553DD7">
        <w:rPr>
          <w:rFonts w:ascii="Garamond" w:hAnsi="Garamond"/>
          <w:sz w:val="24"/>
          <w:szCs w:val="24"/>
        </w:rPr>
        <w:t>Yeah, yep.</w:t>
      </w:r>
    </w:p>
    <w:p w14:paraId="4CE45EA9" w14:textId="77777777" w:rsidR="00946EA1" w:rsidRPr="00553DD7" w:rsidRDefault="00946EA1" w:rsidP="00946EA1">
      <w:pPr>
        <w:rPr>
          <w:rFonts w:ascii="Garamond" w:hAnsi="Garamond"/>
          <w:sz w:val="24"/>
          <w:szCs w:val="24"/>
        </w:rPr>
      </w:pPr>
    </w:p>
    <w:p w14:paraId="70105EB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56:53</w:t>
      </w:r>
      <w:proofErr w:type="gramEnd"/>
    </w:p>
    <w:p w14:paraId="3F0DC2AF" w14:textId="77777777" w:rsidR="00946EA1" w:rsidRPr="00553DD7" w:rsidRDefault="00946EA1" w:rsidP="00946EA1">
      <w:pPr>
        <w:rPr>
          <w:rFonts w:ascii="Garamond" w:hAnsi="Garamond"/>
          <w:sz w:val="24"/>
          <w:szCs w:val="24"/>
        </w:rPr>
      </w:pPr>
      <w:r w:rsidRPr="00553DD7">
        <w:rPr>
          <w:rFonts w:ascii="Garamond" w:hAnsi="Garamond"/>
          <w:sz w:val="24"/>
          <w:szCs w:val="24"/>
        </w:rPr>
        <w:t>Then, what is the total new impervious?</w:t>
      </w:r>
    </w:p>
    <w:p w14:paraId="0DF27C55" w14:textId="77777777" w:rsidR="00946EA1" w:rsidRPr="00553DD7" w:rsidRDefault="00946EA1" w:rsidP="00946EA1">
      <w:pPr>
        <w:rPr>
          <w:rFonts w:ascii="Garamond" w:hAnsi="Garamond"/>
          <w:sz w:val="24"/>
          <w:szCs w:val="24"/>
        </w:rPr>
      </w:pPr>
    </w:p>
    <w:p w14:paraId="2A988AA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56:57</w:t>
      </w:r>
      <w:proofErr w:type="gramEnd"/>
    </w:p>
    <w:p w14:paraId="390C880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Going to </w:t>
      </w:r>
      <w:proofErr w:type="gramStart"/>
      <w:r w:rsidRPr="00553DD7">
        <w:rPr>
          <w:rFonts w:ascii="Garamond" w:hAnsi="Garamond"/>
          <w:sz w:val="24"/>
          <w:szCs w:val="24"/>
        </w:rPr>
        <w:t>depend</w:t>
      </w:r>
      <w:proofErr w:type="gramEnd"/>
      <w:r w:rsidRPr="00553DD7">
        <w:rPr>
          <w:rFonts w:ascii="Garamond" w:hAnsi="Garamond"/>
          <w:sz w:val="24"/>
          <w:szCs w:val="24"/>
        </w:rPr>
        <w:t xml:space="preserve"> where the building envelopes are and how long the driveways are, but you'll be close to the half-acre, would be my guess.</w:t>
      </w:r>
    </w:p>
    <w:p w14:paraId="30CB6071" w14:textId="77777777" w:rsidR="00946EA1" w:rsidRPr="00553DD7" w:rsidRDefault="00946EA1" w:rsidP="00946EA1">
      <w:pPr>
        <w:rPr>
          <w:rFonts w:ascii="Garamond" w:hAnsi="Garamond"/>
          <w:sz w:val="24"/>
          <w:szCs w:val="24"/>
        </w:rPr>
      </w:pPr>
    </w:p>
    <w:p w14:paraId="053F981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57:13</w:t>
      </w:r>
      <w:proofErr w:type="gramEnd"/>
    </w:p>
    <w:p w14:paraId="73BB2177" w14:textId="77777777" w:rsidR="00946EA1" w:rsidRPr="00553DD7" w:rsidRDefault="00946EA1" w:rsidP="00946EA1">
      <w:pPr>
        <w:rPr>
          <w:rFonts w:ascii="Garamond" w:hAnsi="Garamond"/>
          <w:sz w:val="24"/>
          <w:szCs w:val="24"/>
        </w:rPr>
      </w:pPr>
      <w:r w:rsidRPr="00553DD7">
        <w:rPr>
          <w:rFonts w:ascii="Garamond" w:hAnsi="Garamond"/>
          <w:sz w:val="24"/>
          <w:szCs w:val="24"/>
        </w:rPr>
        <w:t>I admit I'm inclined to agree with Padriac about the preliminary/final situation. I only, only because there's so much more to do. I don't know, what do you guys think?</w:t>
      </w:r>
    </w:p>
    <w:p w14:paraId="6CFFD461" w14:textId="77777777" w:rsidR="00946EA1" w:rsidRPr="00553DD7" w:rsidRDefault="00946EA1" w:rsidP="00946EA1">
      <w:pPr>
        <w:rPr>
          <w:rFonts w:ascii="Garamond" w:hAnsi="Garamond"/>
          <w:sz w:val="24"/>
          <w:szCs w:val="24"/>
        </w:rPr>
      </w:pPr>
    </w:p>
    <w:p w14:paraId="2D837AB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57:28</w:t>
      </w:r>
      <w:proofErr w:type="gramEnd"/>
    </w:p>
    <w:p w14:paraId="28075A2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mean, when I see sketch on the plan, you know, on the agenda, it's a, it's a </w:t>
      </w:r>
      <w:proofErr w:type="gramStart"/>
      <w:r w:rsidRPr="00553DD7">
        <w:rPr>
          <w:rFonts w:ascii="Garamond" w:hAnsi="Garamond"/>
          <w:sz w:val="24"/>
          <w:szCs w:val="24"/>
        </w:rPr>
        <w:t>pretty cursory</w:t>
      </w:r>
      <w:proofErr w:type="gramEnd"/>
      <w:r w:rsidRPr="00553DD7">
        <w:rPr>
          <w:rFonts w:ascii="Garamond" w:hAnsi="Garamond"/>
          <w:sz w:val="24"/>
          <w:szCs w:val="24"/>
        </w:rPr>
        <w:t xml:space="preserve"> review. </w:t>
      </w:r>
      <w:proofErr w:type="gramStart"/>
      <w:r w:rsidRPr="00553DD7">
        <w:rPr>
          <w:rFonts w:ascii="Garamond" w:hAnsi="Garamond"/>
          <w:sz w:val="24"/>
          <w:szCs w:val="24"/>
        </w:rPr>
        <w:t>It's, you</w:t>
      </w:r>
      <w:proofErr w:type="gramEnd"/>
      <w:r w:rsidRPr="00553DD7">
        <w:rPr>
          <w:rFonts w:ascii="Garamond" w:hAnsi="Garamond"/>
          <w:sz w:val="24"/>
          <w:szCs w:val="24"/>
        </w:rPr>
        <w:t xml:space="preserve">, you know, come in, we have a conversation, you show us what you want to, we ask questions, that's a different standard than getting through preliminary. </w:t>
      </w:r>
    </w:p>
    <w:p w14:paraId="3D197ECD" w14:textId="77777777" w:rsidR="00946EA1" w:rsidRPr="00553DD7" w:rsidRDefault="00946EA1" w:rsidP="00946EA1">
      <w:pPr>
        <w:rPr>
          <w:rFonts w:ascii="Garamond" w:hAnsi="Garamond"/>
          <w:sz w:val="24"/>
          <w:szCs w:val="24"/>
        </w:rPr>
      </w:pPr>
    </w:p>
    <w:p w14:paraId="16225E0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57:42</w:t>
      </w:r>
      <w:proofErr w:type="gramEnd"/>
    </w:p>
    <w:p w14:paraId="3F7D3CE8"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42966360" w14:textId="77777777" w:rsidR="00946EA1" w:rsidRPr="00553DD7" w:rsidRDefault="00946EA1" w:rsidP="00946EA1">
      <w:pPr>
        <w:rPr>
          <w:rFonts w:ascii="Garamond" w:hAnsi="Garamond"/>
          <w:sz w:val="24"/>
          <w:szCs w:val="24"/>
        </w:rPr>
      </w:pPr>
    </w:p>
    <w:p w14:paraId="1E6F449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57:42</w:t>
      </w:r>
      <w:proofErr w:type="gramEnd"/>
    </w:p>
    <w:p w14:paraId="2DA6880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if there were more details on each lot at this point, I might feel a little </w:t>
      </w:r>
      <w:proofErr w:type="gramStart"/>
      <w:r w:rsidRPr="00553DD7">
        <w:rPr>
          <w:rFonts w:ascii="Garamond" w:hAnsi="Garamond"/>
          <w:sz w:val="24"/>
          <w:szCs w:val="24"/>
        </w:rPr>
        <w:t>differently</w:t>
      </w:r>
      <w:proofErr w:type="gramEnd"/>
      <w:r w:rsidRPr="00553DD7">
        <w:rPr>
          <w:rFonts w:ascii="Garamond" w:hAnsi="Garamond"/>
          <w:sz w:val="24"/>
          <w:szCs w:val="24"/>
        </w:rPr>
        <w:t xml:space="preserve"> but, and I get why you're doing it this way, but I just.</w:t>
      </w:r>
    </w:p>
    <w:p w14:paraId="68BE53F4" w14:textId="77777777" w:rsidR="00946EA1" w:rsidRPr="00553DD7" w:rsidRDefault="00946EA1" w:rsidP="00946EA1">
      <w:pPr>
        <w:rPr>
          <w:rFonts w:ascii="Garamond" w:hAnsi="Garamond"/>
          <w:sz w:val="24"/>
          <w:szCs w:val="24"/>
        </w:rPr>
      </w:pPr>
    </w:p>
    <w:p w14:paraId="68A7B3CB" w14:textId="77777777" w:rsidR="00946EA1" w:rsidRPr="00553DD7" w:rsidRDefault="00946EA1" w:rsidP="00946EA1">
      <w:pPr>
        <w:rPr>
          <w:rFonts w:ascii="Garamond" w:hAnsi="Garamond"/>
          <w:sz w:val="24"/>
          <w:szCs w:val="24"/>
        </w:rPr>
      </w:pPr>
      <w:r w:rsidRPr="00553DD7">
        <w:rPr>
          <w:rFonts w:ascii="Garamond" w:hAnsi="Garamond"/>
          <w:b/>
          <w:sz w:val="24"/>
          <w:szCs w:val="24"/>
        </w:rPr>
        <w:t xml:space="preserve">Monks </w:t>
      </w:r>
      <w:r w:rsidRPr="00553DD7">
        <w:rPr>
          <w:rFonts w:ascii="Garamond" w:hAnsi="Garamond"/>
          <w:color w:val="5D7284"/>
          <w:sz w:val="24"/>
          <w:szCs w:val="24"/>
        </w:rPr>
        <w:t>57:52</w:t>
      </w:r>
    </w:p>
    <w:p w14:paraId="04A9722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Like we can't say you can’t come in for final. It’s just, everything's got to be just so, or you're. </w:t>
      </w:r>
    </w:p>
    <w:p w14:paraId="738C075E" w14:textId="77777777" w:rsidR="00946EA1" w:rsidRPr="00553DD7" w:rsidRDefault="00946EA1" w:rsidP="00946EA1">
      <w:pPr>
        <w:rPr>
          <w:rFonts w:ascii="Garamond" w:hAnsi="Garamond"/>
          <w:sz w:val="24"/>
          <w:szCs w:val="24"/>
        </w:rPr>
      </w:pPr>
    </w:p>
    <w:p w14:paraId="5E03A7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57:57</w:t>
      </w:r>
      <w:proofErr w:type="gramEnd"/>
    </w:p>
    <w:p w14:paraId="4D4BE04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no, and you know, maybe like the preliminary set of plans is a constructible building set, right. </w:t>
      </w:r>
      <w:proofErr w:type="gramStart"/>
      <w:r w:rsidRPr="00553DD7">
        <w:rPr>
          <w:rFonts w:ascii="Garamond" w:hAnsi="Garamond"/>
          <w:sz w:val="24"/>
          <w:szCs w:val="24"/>
        </w:rPr>
        <w:t>So</w:t>
      </w:r>
      <w:proofErr w:type="gramEnd"/>
      <w:r w:rsidRPr="00553DD7">
        <w:rPr>
          <w:rFonts w:ascii="Garamond" w:hAnsi="Garamond"/>
          <w:sz w:val="24"/>
          <w:szCs w:val="24"/>
        </w:rPr>
        <w:t xml:space="preserve"> we're showing you driveways, if they need to be graded, we're grading them. We're showing you building envelopes, we got, you know, septic systems, wells, the whole thing. So my thought is, all right, if we submit final and we have a couple rounds, I mean, essentially the plan set needs to </w:t>
      </w:r>
      <w:r w:rsidRPr="00553DD7">
        <w:rPr>
          <w:rFonts w:ascii="Garamond" w:hAnsi="Garamond"/>
          <w:sz w:val="24"/>
          <w:szCs w:val="24"/>
        </w:rPr>
        <w:lastRenderedPageBreak/>
        <w:t>include those same features instead of dotting and i's and crossing the t's of final, I can certainly see a scenario well, maybe we get continued for a meeting. We work on whatever you need, and then we come back.</w:t>
      </w:r>
    </w:p>
    <w:p w14:paraId="72E76AC4" w14:textId="77777777" w:rsidR="00946EA1" w:rsidRPr="00553DD7" w:rsidRDefault="00946EA1" w:rsidP="00946EA1">
      <w:pPr>
        <w:rPr>
          <w:rFonts w:ascii="Garamond" w:hAnsi="Garamond"/>
          <w:sz w:val="24"/>
          <w:szCs w:val="24"/>
        </w:rPr>
      </w:pPr>
    </w:p>
    <w:p w14:paraId="32F7C7C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58:38</w:t>
      </w:r>
      <w:proofErr w:type="gramEnd"/>
    </w:p>
    <w:p w14:paraId="66B810C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don't know if we've ever done that. </w:t>
      </w:r>
    </w:p>
    <w:p w14:paraId="3E67B8CB" w14:textId="77777777" w:rsidR="00946EA1" w:rsidRPr="00553DD7" w:rsidRDefault="00946EA1" w:rsidP="00946EA1">
      <w:pPr>
        <w:rPr>
          <w:rFonts w:ascii="Garamond" w:hAnsi="Garamond"/>
          <w:sz w:val="24"/>
          <w:szCs w:val="24"/>
        </w:rPr>
      </w:pPr>
    </w:p>
    <w:p w14:paraId="2C29272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sz w:val="24"/>
          <w:szCs w:val="24"/>
        </w:rPr>
        <w:t xml:space="preserve">  </w:t>
      </w:r>
      <w:r w:rsidRPr="00553DD7">
        <w:rPr>
          <w:rFonts w:ascii="Garamond" w:hAnsi="Garamond"/>
          <w:color w:val="5D7284"/>
          <w:sz w:val="24"/>
          <w:szCs w:val="24"/>
        </w:rPr>
        <w:t>58:40</w:t>
      </w:r>
      <w:proofErr w:type="gramEnd"/>
    </w:p>
    <w:p w14:paraId="41D0C49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Continued for the next? </w:t>
      </w:r>
    </w:p>
    <w:p w14:paraId="011377A8" w14:textId="77777777" w:rsidR="00946EA1" w:rsidRPr="00553DD7" w:rsidRDefault="00946EA1" w:rsidP="00946EA1">
      <w:pPr>
        <w:rPr>
          <w:rFonts w:ascii="Garamond" w:hAnsi="Garamond"/>
          <w:sz w:val="24"/>
          <w:szCs w:val="24"/>
        </w:rPr>
      </w:pPr>
    </w:p>
    <w:p w14:paraId="62E219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Dyer</w:t>
      </w:r>
      <w:r w:rsidRPr="00553DD7">
        <w:rPr>
          <w:rFonts w:ascii="Garamond" w:hAnsi="Garamond"/>
          <w:sz w:val="24"/>
          <w:szCs w:val="24"/>
        </w:rPr>
        <w:t xml:space="preserve">  </w:t>
      </w:r>
      <w:r w:rsidRPr="00553DD7">
        <w:rPr>
          <w:rFonts w:ascii="Garamond" w:hAnsi="Garamond"/>
          <w:color w:val="5D7284"/>
          <w:sz w:val="24"/>
          <w:szCs w:val="24"/>
        </w:rPr>
        <w:t>58:41</w:t>
      </w:r>
      <w:proofErr w:type="gramEnd"/>
    </w:p>
    <w:p w14:paraId="16F87F6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mean, I guess we probably have, but in this specific thing, we're like, it's sort of like hedging, try and get the final in. </w:t>
      </w:r>
    </w:p>
    <w:p w14:paraId="563C005C" w14:textId="77777777" w:rsidR="00946EA1" w:rsidRPr="00553DD7" w:rsidRDefault="00946EA1" w:rsidP="00946EA1">
      <w:pPr>
        <w:rPr>
          <w:rFonts w:ascii="Garamond" w:hAnsi="Garamond"/>
          <w:sz w:val="24"/>
          <w:szCs w:val="24"/>
        </w:rPr>
      </w:pPr>
    </w:p>
    <w:p w14:paraId="56E6AB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58:48</w:t>
      </w:r>
      <w:proofErr w:type="gramEnd"/>
    </w:p>
    <w:p w14:paraId="6A5CA42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w:t>
      </w:r>
      <w:proofErr w:type="gramStart"/>
      <w:r w:rsidRPr="00553DD7">
        <w:rPr>
          <w:rFonts w:ascii="Garamond" w:hAnsi="Garamond"/>
          <w:sz w:val="24"/>
          <w:szCs w:val="24"/>
        </w:rPr>
        <w:t>depends,</w:t>
      </w:r>
      <w:proofErr w:type="gramEnd"/>
      <w:r w:rsidRPr="00553DD7">
        <w:rPr>
          <w:rFonts w:ascii="Garamond" w:hAnsi="Garamond"/>
          <w:sz w:val="24"/>
          <w:szCs w:val="24"/>
        </w:rPr>
        <w:t xml:space="preserve"> if there’s more frugal conditions than you're comfortable with, or you know that we're comfortable with, then we could continue, update, and you know, be back. But that's </w:t>
      </w:r>
      <w:proofErr w:type="gramStart"/>
      <w:r w:rsidRPr="00553DD7">
        <w:rPr>
          <w:rFonts w:ascii="Garamond" w:hAnsi="Garamond"/>
          <w:sz w:val="24"/>
          <w:szCs w:val="24"/>
        </w:rPr>
        <w:t>a quicker</w:t>
      </w:r>
      <w:proofErr w:type="gramEnd"/>
      <w:r w:rsidRPr="00553DD7">
        <w:rPr>
          <w:rFonts w:ascii="Garamond" w:hAnsi="Garamond"/>
          <w:sz w:val="24"/>
          <w:szCs w:val="24"/>
        </w:rPr>
        <w:t xml:space="preserve"> than a preliminary step.</w:t>
      </w:r>
    </w:p>
    <w:p w14:paraId="7F11C4E7" w14:textId="77777777" w:rsidR="00946EA1" w:rsidRPr="00553DD7" w:rsidRDefault="00946EA1" w:rsidP="00946EA1">
      <w:pPr>
        <w:rPr>
          <w:rFonts w:ascii="Garamond" w:hAnsi="Garamond"/>
          <w:sz w:val="24"/>
          <w:szCs w:val="24"/>
        </w:rPr>
      </w:pPr>
    </w:p>
    <w:p w14:paraId="67BBCB3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59:06</w:t>
      </w:r>
      <w:proofErr w:type="gramEnd"/>
    </w:p>
    <w:p w14:paraId="2A704CE8" w14:textId="77777777" w:rsidR="00946EA1" w:rsidRPr="00553DD7" w:rsidRDefault="00946EA1" w:rsidP="00946EA1">
      <w:pPr>
        <w:rPr>
          <w:rFonts w:ascii="Garamond" w:hAnsi="Garamond"/>
          <w:sz w:val="24"/>
          <w:szCs w:val="24"/>
        </w:rPr>
      </w:pPr>
      <w:r w:rsidRPr="00553DD7">
        <w:rPr>
          <w:rFonts w:ascii="Garamond" w:hAnsi="Garamond"/>
          <w:sz w:val="24"/>
          <w:szCs w:val="24"/>
        </w:rPr>
        <w:t>Right.</w:t>
      </w:r>
    </w:p>
    <w:p w14:paraId="31433C25" w14:textId="77777777" w:rsidR="00946EA1" w:rsidRPr="00553DD7" w:rsidRDefault="00946EA1" w:rsidP="00946EA1">
      <w:pPr>
        <w:rPr>
          <w:rFonts w:ascii="Garamond" w:hAnsi="Garamond"/>
          <w:sz w:val="24"/>
          <w:szCs w:val="24"/>
        </w:rPr>
      </w:pPr>
    </w:p>
    <w:p w14:paraId="7B67257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59:08</w:t>
      </w:r>
      <w:proofErr w:type="gramEnd"/>
    </w:p>
    <w:p w14:paraId="3F143D4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But essentially the plan work from my perspective is essentially the same. You still have a Plat, we still have, you know, all the major items in a preliminary submittal are … </w:t>
      </w:r>
    </w:p>
    <w:p w14:paraId="067F0BAF" w14:textId="77777777" w:rsidR="00946EA1" w:rsidRPr="00553DD7" w:rsidRDefault="00946EA1" w:rsidP="00946EA1">
      <w:pPr>
        <w:rPr>
          <w:rFonts w:ascii="Garamond" w:hAnsi="Garamond"/>
          <w:sz w:val="24"/>
          <w:szCs w:val="24"/>
        </w:rPr>
      </w:pPr>
    </w:p>
    <w:p w14:paraId="52EFF1F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59:17</w:t>
      </w:r>
      <w:proofErr w:type="gramEnd"/>
    </w:p>
    <w:p w14:paraId="5A22962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w:t>
      </w:r>
    </w:p>
    <w:p w14:paraId="7BE82971" w14:textId="77777777" w:rsidR="00946EA1" w:rsidRPr="00553DD7" w:rsidRDefault="00946EA1" w:rsidP="00946EA1">
      <w:pPr>
        <w:rPr>
          <w:rFonts w:ascii="Garamond" w:hAnsi="Garamond"/>
          <w:sz w:val="24"/>
          <w:szCs w:val="24"/>
        </w:rPr>
      </w:pPr>
    </w:p>
    <w:p w14:paraId="148ABFE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59:18</w:t>
      </w:r>
      <w:proofErr w:type="gramEnd"/>
    </w:p>
    <w:p w14:paraId="29EFB68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 really </w:t>
      </w:r>
      <w:proofErr w:type="gramStart"/>
      <w:r w:rsidRPr="00553DD7">
        <w:rPr>
          <w:rFonts w:ascii="Garamond" w:hAnsi="Garamond"/>
          <w:sz w:val="24"/>
          <w:szCs w:val="24"/>
        </w:rPr>
        <w:t>similar to</w:t>
      </w:r>
      <w:proofErr w:type="gramEnd"/>
      <w:r w:rsidRPr="00553DD7">
        <w:rPr>
          <w:rFonts w:ascii="Garamond" w:hAnsi="Garamond"/>
          <w:sz w:val="24"/>
          <w:szCs w:val="24"/>
        </w:rPr>
        <w:t xml:space="preserve"> that of final. I mean, it's the same. </w:t>
      </w:r>
    </w:p>
    <w:p w14:paraId="6C3A8E84" w14:textId="77777777" w:rsidR="00946EA1" w:rsidRPr="00553DD7" w:rsidRDefault="00946EA1" w:rsidP="00946EA1">
      <w:pPr>
        <w:rPr>
          <w:rFonts w:ascii="Garamond" w:hAnsi="Garamond"/>
          <w:sz w:val="24"/>
          <w:szCs w:val="24"/>
        </w:rPr>
      </w:pPr>
    </w:p>
    <w:p w14:paraId="1D7A5B9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59:21</w:t>
      </w:r>
      <w:proofErr w:type="gramEnd"/>
    </w:p>
    <w:p w14:paraId="7A193AAC" w14:textId="77777777" w:rsidR="00946EA1" w:rsidRPr="00553DD7" w:rsidRDefault="00946EA1" w:rsidP="00946EA1">
      <w:pPr>
        <w:rPr>
          <w:rFonts w:ascii="Garamond" w:hAnsi="Garamond"/>
          <w:sz w:val="24"/>
          <w:szCs w:val="24"/>
        </w:rPr>
      </w:pPr>
      <w:r w:rsidRPr="00553DD7">
        <w:rPr>
          <w:rFonts w:ascii="Garamond" w:hAnsi="Garamond"/>
          <w:sz w:val="24"/>
          <w:szCs w:val="24"/>
        </w:rPr>
        <w:t>It’s basically, it's really that the preliminary is there to make sure that you're good, and then if there's anything that's missing, right?</w:t>
      </w:r>
    </w:p>
    <w:p w14:paraId="34ECD1DF" w14:textId="77777777" w:rsidR="00946EA1" w:rsidRPr="00553DD7" w:rsidRDefault="00946EA1" w:rsidP="00946EA1">
      <w:pPr>
        <w:rPr>
          <w:rFonts w:ascii="Garamond" w:hAnsi="Garamond"/>
          <w:sz w:val="24"/>
          <w:szCs w:val="24"/>
        </w:rPr>
      </w:pPr>
    </w:p>
    <w:p w14:paraId="7C3C156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59:27</w:t>
      </w:r>
      <w:proofErr w:type="gramEnd"/>
    </w:p>
    <w:p w14:paraId="280CFB0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Right, but the </w:t>
      </w:r>
      <w:proofErr w:type="gramStart"/>
      <w:r w:rsidRPr="00553DD7">
        <w:rPr>
          <w:rFonts w:ascii="Garamond" w:hAnsi="Garamond"/>
          <w:sz w:val="24"/>
          <w:szCs w:val="24"/>
        </w:rPr>
        <w:t>money's</w:t>
      </w:r>
      <w:proofErr w:type="gramEnd"/>
      <w:r w:rsidRPr="00553DD7">
        <w:rPr>
          <w:rFonts w:ascii="Garamond" w:hAnsi="Garamond"/>
          <w:sz w:val="24"/>
          <w:szCs w:val="24"/>
        </w:rPr>
        <w:t xml:space="preserve"> already spent.</w:t>
      </w:r>
    </w:p>
    <w:p w14:paraId="150674BD" w14:textId="77777777" w:rsidR="00946EA1" w:rsidRPr="00553DD7" w:rsidRDefault="00946EA1" w:rsidP="00946EA1">
      <w:pPr>
        <w:rPr>
          <w:rFonts w:ascii="Garamond" w:hAnsi="Garamond"/>
          <w:sz w:val="24"/>
          <w:szCs w:val="24"/>
        </w:rPr>
      </w:pPr>
    </w:p>
    <w:p w14:paraId="33B9378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59:27</w:t>
      </w:r>
      <w:proofErr w:type="gramEnd"/>
    </w:p>
    <w:p w14:paraId="6394DB3C" w14:textId="77777777" w:rsidR="00946EA1" w:rsidRPr="00553DD7" w:rsidRDefault="00946EA1" w:rsidP="00946EA1">
      <w:pPr>
        <w:rPr>
          <w:rFonts w:ascii="Garamond" w:hAnsi="Garamond"/>
          <w:sz w:val="24"/>
          <w:szCs w:val="24"/>
        </w:rPr>
      </w:pPr>
      <w:r w:rsidRPr="00553DD7">
        <w:rPr>
          <w:rFonts w:ascii="Garamond" w:hAnsi="Garamond"/>
          <w:sz w:val="24"/>
          <w:szCs w:val="24"/>
        </w:rPr>
        <w:t>Exactly.</w:t>
      </w:r>
    </w:p>
    <w:p w14:paraId="60AB83C8" w14:textId="77777777" w:rsidR="00946EA1" w:rsidRPr="00553DD7" w:rsidRDefault="00946EA1" w:rsidP="00946EA1">
      <w:pPr>
        <w:rPr>
          <w:rFonts w:ascii="Garamond" w:hAnsi="Garamond"/>
          <w:sz w:val="24"/>
          <w:szCs w:val="24"/>
        </w:rPr>
      </w:pPr>
    </w:p>
    <w:p w14:paraId="2EEB7A95"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59:28</w:t>
      </w:r>
      <w:proofErr w:type="gramEnd"/>
    </w:p>
    <w:p w14:paraId="1ACA6153" w14:textId="77777777" w:rsidR="00946EA1" w:rsidRPr="00553DD7" w:rsidRDefault="00946EA1" w:rsidP="00946EA1">
      <w:pPr>
        <w:rPr>
          <w:rFonts w:ascii="Garamond" w:hAnsi="Garamond"/>
          <w:sz w:val="24"/>
          <w:szCs w:val="24"/>
        </w:rPr>
      </w:pPr>
      <w:r w:rsidRPr="00553DD7">
        <w:rPr>
          <w:rFonts w:ascii="Garamond" w:hAnsi="Garamond"/>
          <w:sz w:val="24"/>
          <w:szCs w:val="24"/>
        </w:rPr>
        <w:t>You know, so.</w:t>
      </w:r>
    </w:p>
    <w:p w14:paraId="610473A8" w14:textId="77777777" w:rsidR="00946EA1" w:rsidRPr="00553DD7" w:rsidRDefault="00946EA1" w:rsidP="00946EA1">
      <w:pPr>
        <w:rPr>
          <w:rFonts w:ascii="Garamond" w:hAnsi="Garamond"/>
          <w:sz w:val="24"/>
          <w:szCs w:val="24"/>
        </w:rPr>
      </w:pPr>
    </w:p>
    <w:p w14:paraId="02D5F151"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59:29</w:t>
      </w:r>
      <w:proofErr w:type="gramEnd"/>
    </w:p>
    <w:p w14:paraId="6497588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I </w:t>
      </w:r>
      <w:proofErr w:type="gramStart"/>
      <w:r w:rsidRPr="00553DD7">
        <w:rPr>
          <w:rFonts w:ascii="Garamond" w:hAnsi="Garamond"/>
          <w:sz w:val="24"/>
          <w:szCs w:val="24"/>
        </w:rPr>
        <w:t>get</w:t>
      </w:r>
      <w:proofErr w:type="gramEnd"/>
      <w:r w:rsidRPr="00553DD7">
        <w:rPr>
          <w:rFonts w:ascii="Garamond" w:hAnsi="Garamond"/>
          <w:sz w:val="24"/>
          <w:szCs w:val="24"/>
        </w:rPr>
        <w:t xml:space="preserve"> it. I </w:t>
      </w:r>
      <w:proofErr w:type="gramStart"/>
      <w:r w:rsidRPr="00553DD7">
        <w:rPr>
          <w:rFonts w:ascii="Garamond" w:hAnsi="Garamond"/>
          <w:sz w:val="24"/>
          <w:szCs w:val="24"/>
        </w:rPr>
        <w:t>get</w:t>
      </w:r>
      <w:proofErr w:type="gramEnd"/>
      <w:r w:rsidRPr="00553DD7">
        <w:rPr>
          <w:rFonts w:ascii="Garamond" w:hAnsi="Garamond"/>
          <w:sz w:val="24"/>
          <w:szCs w:val="24"/>
        </w:rPr>
        <w:t xml:space="preserve"> it. And </w:t>
      </w:r>
      <w:proofErr w:type="gramStart"/>
      <w:r w:rsidRPr="00553DD7">
        <w:rPr>
          <w:rFonts w:ascii="Garamond" w:hAnsi="Garamond"/>
          <w:sz w:val="24"/>
          <w:szCs w:val="24"/>
        </w:rPr>
        <w:t>we</w:t>
      </w:r>
      <w:proofErr w:type="gramEnd"/>
      <w:r w:rsidRPr="00553DD7">
        <w:rPr>
          <w:rFonts w:ascii="Garamond" w:hAnsi="Garamond"/>
          <w:sz w:val="24"/>
          <w:szCs w:val="24"/>
        </w:rPr>
        <w:t xml:space="preserve"> certainly. </w:t>
      </w:r>
    </w:p>
    <w:p w14:paraId="1D2B7A41" w14:textId="77777777" w:rsidR="00946EA1" w:rsidRPr="00553DD7" w:rsidRDefault="00946EA1" w:rsidP="00946EA1">
      <w:pPr>
        <w:rPr>
          <w:rFonts w:ascii="Garamond" w:hAnsi="Garamond"/>
          <w:sz w:val="24"/>
          <w:szCs w:val="24"/>
        </w:rPr>
      </w:pPr>
    </w:p>
    <w:p w14:paraId="27FDBFDE" w14:textId="77777777" w:rsidR="00946EA1" w:rsidRPr="00553DD7" w:rsidRDefault="00946EA1" w:rsidP="00946EA1">
      <w:pPr>
        <w:rPr>
          <w:rFonts w:ascii="Garamond" w:hAnsi="Garamond"/>
          <w:sz w:val="24"/>
          <w:szCs w:val="24"/>
        </w:rPr>
      </w:pPr>
    </w:p>
    <w:p w14:paraId="4CB6809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59:29</w:t>
      </w:r>
      <w:proofErr w:type="gramEnd"/>
    </w:p>
    <w:p w14:paraId="106FEBA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It’s one less decision for Dante then, right? </w:t>
      </w:r>
    </w:p>
    <w:p w14:paraId="30AF8A55" w14:textId="77777777" w:rsidR="00946EA1" w:rsidRPr="00553DD7" w:rsidRDefault="00946EA1" w:rsidP="00946EA1">
      <w:pPr>
        <w:rPr>
          <w:rFonts w:ascii="Garamond" w:hAnsi="Garamond"/>
          <w:sz w:val="24"/>
          <w:szCs w:val="24"/>
        </w:rPr>
      </w:pPr>
    </w:p>
    <w:p w14:paraId="595AA89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59:33</w:t>
      </w:r>
      <w:proofErr w:type="gramEnd"/>
    </w:p>
    <w:p w14:paraId="06033853" w14:textId="77777777" w:rsidR="00946EA1" w:rsidRPr="00553DD7" w:rsidRDefault="00946EA1" w:rsidP="00946EA1">
      <w:pPr>
        <w:rPr>
          <w:rFonts w:ascii="Garamond" w:hAnsi="Garamond"/>
          <w:sz w:val="24"/>
          <w:szCs w:val="24"/>
        </w:rPr>
      </w:pPr>
      <w:r w:rsidRPr="00553DD7">
        <w:rPr>
          <w:rFonts w:ascii="Garamond" w:hAnsi="Garamond"/>
          <w:sz w:val="24"/>
          <w:szCs w:val="24"/>
        </w:rPr>
        <w:t>Right.</w:t>
      </w:r>
    </w:p>
    <w:p w14:paraId="44947EDA" w14:textId="77777777" w:rsidR="00946EA1" w:rsidRPr="00553DD7" w:rsidRDefault="00946EA1" w:rsidP="00946EA1">
      <w:pPr>
        <w:rPr>
          <w:rFonts w:ascii="Garamond" w:hAnsi="Garamond"/>
          <w:sz w:val="24"/>
          <w:szCs w:val="24"/>
        </w:rPr>
      </w:pPr>
    </w:p>
    <w:p w14:paraId="0FD33B9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59:34</w:t>
      </w:r>
      <w:proofErr w:type="gramEnd"/>
    </w:p>
    <w:p w14:paraId="35A2449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w:t>
      </w:r>
    </w:p>
    <w:p w14:paraId="2D2DE677" w14:textId="77777777" w:rsidR="00946EA1" w:rsidRPr="00553DD7" w:rsidRDefault="00946EA1" w:rsidP="00946EA1">
      <w:pPr>
        <w:rPr>
          <w:rFonts w:ascii="Garamond" w:hAnsi="Garamond"/>
          <w:sz w:val="24"/>
          <w:szCs w:val="24"/>
        </w:rPr>
      </w:pPr>
    </w:p>
    <w:p w14:paraId="54EF310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sz w:val="24"/>
          <w:szCs w:val="24"/>
        </w:rPr>
        <w:t xml:space="preserve">  </w:t>
      </w:r>
      <w:r w:rsidRPr="00553DD7">
        <w:rPr>
          <w:rFonts w:ascii="Garamond" w:hAnsi="Garamond"/>
          <w:color w:val="5D7284"/>
          <w:sz w:val="24"/>
          <w:szCs w:val="24"/>
        </w:rPr>
        <w:t>59:35</w:t>
      </w:r>
      <w:proofErr w:type="gramEnd"/>
    </w:p>
    <w:p w14:paraId="7737E20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of us. No, I mean, that, we just </w:t>
      </w:r>
      <w:proofErr w:type="gramStart"/>
      <w:r w:rsidRPr="00553DD7">
        <w:rPr>
          <w:rFonts w:ascii="Garamond" w:hAnsi="Garamond"/>
          <w:sz w:val="24"/>
          <w:szCs w:val="24"/>
        </w:rPr>
        <w:t>have to</w:t>
      </w:r>
      <w:proofErr w:type="gramEnd"/>
      <w:r w:rsidRPr="00553DD7">
        <w:rPr>
          <w:rFonts w:ascii="Garamond" w:hAnsi="Garamond"/>
          <w:sz w:val="24"/>
          <w:szCs w:val="24"/>
        </w:rPr>
        <w:t xml:space="preserve"> be clear. I mean, I don't think we'd advocate that. I don't think we can. I don't think, I still think we can’t say you can't do that, but </w:t>
      </w:r>
      <w:proofErr w:type="gramStart"/>
      <w:r w:rsidRPr="00553DD7">
        <w:rPr>
          <w:rFonts w:ascii="Garamond" w:hAnsi="Garamond"/>
          <w:sz w:val="24"/>
          <w:szCs w:val="24"/>
        </w:rPr>
        <w:t>as long as</w:t>
      </w:r>
      <w:proofErr w:type="gramEnd"/>
      <w:r w:rsidRPr="00553DD7">
        <w:rPr>
          <w:rFonts w:ascii="Garamond" w:hAnsi="Garamond"/>
          <w:sz w:val="24"/>
          <w:szCs w:val="24"/>
        </w:rPr>
        <w:t xml:space="preserve"> you're clear, the expectation </w:t>
      </w:r>
      <w:proofErr w:type="gramStart"/>
      <w:r w:rsidRPr="00553DD7">
        <w:rPr>
          <w:rFonts w:ascii="Garamond" w:hAnsi="Garamond"/>
          <w:sz w:val="24"/>
          <w:szCs w:val="24"/>
        </w:rPr>
        <w:t>that,</w:t>
      </w:r>
      <w:proofErr w:type="gramEnd"/>
      <w:r w:rsidRPr="00553DD7">
        <w:rPr>
          <w:rFonts w:ascii="Garamond" w:hAnsi="Garamond"/>
          <w:sz w:val="24"/>
          <w:szCs w:val="24"/>
        </w:rPr>
        <w:t xml:space="preserve"> </w:t>
      </w:r>
      <w:proofErr w:type="gramStart"/>
      <w:r w:rsidRPr="00553DD7">
        <w:rPr>
          <w:rFonts w:ascii="Garamond" w:hAnsi="Garamond"/>
          <w:sz w:val="24"/>
          <w:szCs w:val="24"/>
        </w:rPr>
        <w:t>don't</w:t>
      </w:r>
      <w:proofErr w:type="gramEnd"/>
      <w:r w:rsidRPr="00553DD7">
        <w:rPr>
          <w:rFonts w:ascii="Garamond" w:hAnsi="Garamond"/>
          <w:sz w:val="24"/>
          <w:szCs w:val="24"/>
        </w:rPr>
        <w:t xml:space="preserve"> come in with the expectation that the first final would be approved, I mean, not saying it couldn't, but </w:t>
      </w:r>
      <w:proofErr w:type="spellStart"/>
      <w:r w:rsidRPr="00553DD7">
        <w:rPr>
          <w:rFonts w:ascii="Garamond" w:hAnsi="Garamond"/>
          <w:sz w:val="24"/>
          <w:szCs w:val="24"/>
        </w:rPr>
        <w:t>its</w:t>
      </w:r>
      <w:proofErr w:type="spellEnd"/>
      <w:r w:rsidRPr="00553DD7">
        <w:rPr>
          <w:rFonts w:ascii="Garamond" w:hAnsi="Garamond"/>
          <w:sz w:val="24"/>
          <w:szCs w:val="24"/>
        </w:rPr>
        <w:t xml:space="preserve"> unlikely. </w:t>
      </w:r>
    </w:p>
    <w:p w14:paraId="35E7319C" w14:textId="77777777" w:rsidR="00946EA1" w:rsidRPr="00553DD7" w:rsidRDefault="00946EA1" w:rsidP="00946EA1">
      <w:pPr>
        <w:rPr>
          <w:rFonts w:ascii="Garamond" w:hAnsi="Garamond"/>
          <w:sz w:val="24"/>
          <w:szCs w:val="24"/>
        </w:rPr>
      </w:pPr>
    </w:p>
    <w:p w14:paraId="01670C4F"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59:50</w:t>
      </w:r>
      <w:proofErr w:type="gramEnd"/>
    </w:p>
    <w:p w14:paraId="694FF5F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I understand. </w:t>
      </w:r>
    </w:p>
    <w:p w14:paraId="3B9CA2BC" w14:textId="77777777" w:rsidR="00946EA1" w:rsidRPr="00553DD7" w:rsidRDefault="00946EA1" w:rsidP="00946EA1">
      <w:pPr>
        <w:rPr>
          <w:rFonts w:ascii="Garamond" w:hAnsi="Garamond"/>
          <w:sz w:val="24"/>
          <w:szCs w:val="24"/>
        </w:rPr>
      </w:pPr>
    </w:p>
    <w:p w14:paraId="031BD19B"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59:54</w:t>
      </w:r>
      <w:proofErr w:type="gramEnd"/>
    </w:p>
    <w:p w14:paraId="5D44C97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We’re trying to get away from having, you know, conditional approvals. It's just problematic. </w:t>
      </w:r>
    </w:p>
    <w:p w14:paraId="32F22092" w14:textId="77777777" w:rsidR="00946EA1" w:rsidRPr="00553DD7" w:rsidRDefault="00946EA1" w:rsidP="00946EA1">
      <w:pPr>
        <w:rPr>
          <w:rFonts w:ascii="Garamond" w:hAnsi="Garamond"/>
          <w:sz w:val="24"/>
          <w:szCs w:val="24"/>
        </w:rPr>
      </w:pPr>
    </w:p>
    <w:p w14:paraId="0DD843F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1:00:00</w:t>
      </w:r>
      <w:proofErr w:type="gramEnd"/>
    </w:p>
    <w:p w14:paraId="3CB3A2F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yeah. If they add up, I understand. </w:t>
      </w:r>
    </w:p>
    <w:p w14:paraId="528071FE" w14:textId="77777777" w:rsidR="00946EA1" w:rsidRPr="00553DD7" w:rsidRDefault="00946EA1" w:rsidP="00946EA1">
      <w:pPr>
        <w:rPr>
          <w:rFonts w:ascii="Garamond" w:hAnsi="Garamond"/>
          <w:sz w:val="24"/>
          <w:szCs w:val="24"/>
        </w:rPr>
      </w:pPr>
    </w:p>
    <w:p w14:paraId="24A1EBF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1:00:03</w:t>
      </w:r>
      <w:proofErr w:type="gramEnd"/>
    </w:p>
    <w:p w14:paraId="72E5987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If it's not, if it's totally minor, though, yeah. </w:t>
      </w:r>
    </w:p>
    <w:p w14:paraId="6D1759EF" w14:textId="77777777" w:rsidR="00946EA1" w:rsidRPr="00553DD7" w:rsidRDefault="00946EA1" w:rsidP="00946EA1">
      <w:pPr>
        <w:rPr>
          <w:rFonts w:ascii="Garamond" w:hAnsi="Garamond"/>
          <w:sz w:val="24"/>
          <w:szCs w:val="24"/>
        </w:rPr>
      </w:pPr>
    </w:p>
    <w:p w14:paraId="33E208F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1:00:11</w:t>
      </w:r>
      <w:proofErr w:type="gramEnd"/>
    </w:p>
    <w:p w14:paraId="017E5E79" w14:textId="77777777" w:rsidR="00946EA1" w:rsidRPr="00553DD7" w:rsidRDefault="00946EA1" w:rsidP="00946EA1">
      <w:pPr>
        <w:rPr>
          <w:rFonts w:ascii="Garamond" w:hAnsi="Garamond"/>
          <w:sz w:val="24"/>
          <w:szCs w:val="24"/>
        </w:rPr>
      </w:pPr>
      <w:r w:rsidRPr="00553DD7">
        <w:rPr>
          <w:rFonts w:ascii="Garamond" w:hAnsi="Garamond"/>
          <w:sz w:val="24"/>
          <w:szCs w:val="24"/>
        </w:rPr>
        <w:t>Any other thoughts? Do you guys have any other questions?</w:t>
      </w:r>
    </w:p>
    <w:p w14:paraId="67FAF5A9" w14:textId="77777777" w:rsidR="00946EA1" w:rsidRPr="00553DD7" w:rsidRDefault="00946EA1" w:rsidP="00946EA1">
      <w:pPr>
        <w:rPr>
          <w:rFonts w:ascii="Garamond" w:hAnsi="Garamond"/>
          <w:sz w:val="24"/>
          <w:szCs w:val="24"/>
        </w:rPr>
      </w:pPr>
    </w:p>
    <w:p w14:paraId="21AF4CF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1:00:16</w:t>
      </w:r>
      <w:proofErr w:type="gramEnd"/>
    </w:p>
    <w:p w14:paraId="5D281BE8" w14:textId="77777777" w:rsidR="00946EA1" w:rsidRPr="00553DD7" w:rsidRDefault="00946EA1" w:rsidP="00946EA1">
      <w:pPr>
        <w:rPr>
          <w:rFonts w:ascii="Garamond" w:hAnsi="Garamond"/>
          <w:sz w:val="24"/>
          <w:szCs w:val="24"/>
        </w:rPr>
      </w:pPr>
      <w:r w:rsidRPr="00553DD7">
        <w:rPr>
          <w:rFonts w:ascii="Garamond" w:hAnsi="Garamond"/>
          <w:sz w:val="24"/>
          <w:szCs w:val="24"/>
        </w:rPr>
        <w:t>I don't have more questions. Thanks.</w:t>
      </w:r>
    </w:p>
    <w:p w14:paraId="66C3895E" w14:textId="77777777" w:rsidR="00946EA1" w:rsidRPr="00553DD7" w:rsidRDefault="00946EA1" w:rsidP="00946EA1">
      <w:pPr>
        <w:rPr>
          <w:rFonts w:ascii="Garamond" w:hAnsi="Garamond"/>
          <w:sz w:val="24"/>
          <w:szCs w:val="24"/>
        </w:rPr>
      </w:pPr>
    </w:p>
    <w:p w14:paraId="7679BF2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1:00:21</w:t>
      </w:r>
      <w:proofErr w:type="gramEnd"/>
    </w:p>
    <w:p w14:paraId="37A80DF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What about you guys? Yeah. Any, any comments or insight from the public? Again, this is just a sketch so we're not </w:t>
      </w:r>
      <w:proofErr w:type="gramStart"/>
      <w:r w:rsidRPr="00553DD7">
        <w:rPr>
          <w:rFonts w:ascii="Garamond" w:hAnsi="Garamond"/>
          <w:sz w:val="24"/>
          <w:szCs w:val="24"/>
        </w:rPr>
        <w:t>making a decision</w:t>
      </w:r>
      <w:proofErr w:type="gramEnd"/>
      <w:r w:rsidRPr="00553DD7">
        <w:rPr>
          <w:rFonts w:ascii="Garamond" w:hAnsi="Garamond"/>
          <w:sz w:val="24"/>
          <w:szCs w:val="24"/>
        </w:rPr>
        <w:t xml:space="preserve"> on this, in this hearing, but certainly take any comment. Going once.  </w:t>
      </w:r>
    </w:p>
    <w:p w14:paraId="452DB1CC" w14:textId="77777777" w:rsidR="00946EA1" w:rsidRPr="00553DD7" w:rsidRDefault="00946EA1" w:rsidP="00946EA1">
      <w:pPr>
        <w:rPr>
          <w:rFonts w:ascii="Garamond" w:hAnsi="Garamond"/>
          <w:sz w:val="24"/>
          <w:szCs w:val="24"/>
        </w:rPr>
      </w:pPr>
    </w:p>
    <w:p w14:paraId="050AC7DD"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DeNault</w:t>
      </w:r>
      <w:r w:rsidRPr="00553DD7">
        <w:rPr>
          <w:rFonts w:ascii="Garamond" w:hAnsi="Garamond"/>
          <w:color w:val="5D7284"/>
          <w:sz w:val="24"/>
          <w:szCs w:val="24"/>
        </w:rPr>
        <w:t xml:space="preserve">  1:00:45</w:t>
      </w:r>
      <w:proofErr w:type="gramEnd"/>
      <w:r w:rsidRPr="00553DD7">
        <w:rPr>
          <w:rFonts w:ascii="Garamond" w:hAnsi="Garamond"/>
          <w:color w:val="5D7284"/>
          <w:sz w:val="24"/>
          <w:szCs w:val="24"/>
        </w:rPr>
        <w:t xml:space="preserve"> </w:t>
      </w:r>
    </w:p>
    <w:p w14:paraId="09A21A38" w14:textId="77777777" w:rsidR="00946EA1" w:rsidRPr="00553DD7" w:rsidRDefault="00946EA1" w:rsidP="00946EA1">
      <w:pPr>
        <w:rPr>
          <w:rFonts w:ascii="Garamond" w:hAnsi="Garamond"/>
          <w:sz w:val="24"/>
          <w:szCs w:val="24"/>
        </w:rPr>
      </w:pPr>
      <w:r w:rsidRPr="00553DD7">
        <w:rPr>
          <w:rFonts w:ascii="Garamond" w:hAnsi="Garamond"/>
          <w:sz w:val="24"/>
          <w:szCs w:val="24"/>
        </w:rPr>
        <w:t>We got a comment.</w:t>
      </w:r>
    </w:p>
    <w:p w14:paraId="2AD47AE9" w14:textId="77777777" w:rsidR="00946EA1" w:rsidRPr="00553DD7" w:rsidRDefault="00946EA1" w:rsidP="00946EA1">
      <w:pPr>
        <w:rPr>
          <w:rFonts w:ascii="Garamond" w:hAnsi="Garamond"/>
          <w:sz w:val="24"/>
          <w:szCs w:val="24"/>
        </w:rPr>
      </w:pPr>
    </w:p>
    <w:p w14:paraId="347C08B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1:00:46</w:t>
      </w:r>
      <w:proofErr w:type="gramEnd"/>
    </w:p>
    <w:p w14:paraId="15667C8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 </w:t>
      </w:r>
    </w:p>
    <w:p w14:paraId="17C3A45B" w14:textId="77777777" w:rsidR="00946EA1" w:rsidRPr="00553DD7" w:rsidRDefault="00946EA1" w:rsidP="00946EA1">
      <w:pPr>
        <w:rPr>
          <w:rFonts w:ascii="Garamond" w:hAnsi="Garamond"/>
          <w:sz w:val="24"/>
          <w:szCs w:val="24"/>
        </w:rPr>
      </w:pPr>
    </w:p>
    <w:p w14:paraId="4784E6B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1:00:47</w:t>
      </w:r>
      <w:proofErr w:type="gramEnd"/>
    </w:p>
    <w:p w14:paraId="5093C20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Chelsye. </w:t>
      </w:r>
    </w:p>
    <w:p w14:paraId="4F87BF04" w14:textId="77777777" w:rsidR="00946EA1" w:rsidRPr="00553DD7" w:rsidRDefault="00946EA1" w:rsidP="00946EA1">
      <w:pPr>
        <w:rPr>
          <w:rFonts w:ascii="Garamond" w:hAnsi="Garamond"/>
          <w:sz w:val="24"/>
          <w:szCs w:val="24"/>
        </w:rPr>
      </w:pPr>
    </w:p>
    <w:p w14:paraId="25B7DDF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Brooks  </w:t>
      </w:r>
      <w:r w:rsidRPr="00553DD7">
        <w:rPr>
          <w:rFonts w:ascii="Garamond" w:hAnsi="Garamond"/>
          <w:color w:val="5D7284"/>
          <w:sz w:val="24"/>
          <w:szCs w:val="24"/>
        </w:rPr>
        <w:t>1:00:48</w:t>
      </w:r>
      <w:proofErr w:type="gramEnd"/>
    </w:p>
    <w:p w14:paraId="19C9FFBB" w14:textId="77777777" w:rsidR="00946EA1" w:rsidRPr="00553DD7" w:rsidRDefault="00946EA1" w:rsidP="00946EA1">
      <w:pPr>
        <w:rPr>
          <w:rFonts w:ascii="Garamond" w:hAnsi="Garamond"/>
          <w:sz w:val="24"/>
          <w:szCs w:val="24"/>
        </w:rPr>
      </w:pPr>
      <w:r w:rsidRPr="00553DD7">
        <w:rPr>
          <w:rFonts w:ascii="Garamond" w:hAnsi="Garamond"/>
          <w:sz w:val="24"/>
          <w:szCs w:val="24"/>
        </w:rPr>
        <w:t>There's a lot of wetland and buffer, just kind of being mindful of that. I'm sure you will be when you're designing sort of where your home site would be planned, because the regs in zoning, there's like regs for wetlands, and then there's also non-developable portions of lot in our regs, so, you know.</w:t>
      </w:r>
    </w:p>
    <w:p w14:paraId="75645D9B" w14:textId="77777777" w:rsidR="00946EA1" w:rsidRPr="00553DD7" w:rsidRDefault="00946EA1" w:rsidP="00946EA1">
      <w:pPr>
        <w:rPr>
          <w:rFonts w:ascii="Garamond" w:hAnsi="Garamond"/>
          <w:sz w:val="24"/>
          <w:szCs w:val="24"/>
        </w:rPr>
      </w:pPr>
    </w:p>
    <w:p w14:paraId="2667F7C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1:01:17</w:t>
      </w:r>
      <w:proofErr w:type="gramEnd"/>
    </w:p>
    <w:p w14:paraId="7D983EB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Thank you. Thanks. Anybody else? All right. Well, yeah, we're not </w:t>
      </w:r>
      <w:proofErr w:type="gramStart"/>
      <w:r w:rsidRPr="00553DD7">
        <w:rPr>
          <w:rFonts w:ascii="Garamond" w:hAnsi="Garamond"/>
          <w:sz w:val="24"/>
          <w:szCs w:val="24"/>
        </w:rPr>
        <w:t>making a decision</w:t>
      </w:r>
      <w:proofErr w:type="gramEnd"/>
      <w:r w:rsidRPr="00553DD7">
        <w:rPr>
          <w:rFonts w:ascii="Garamond" w:hAnsi="Garamond"/>
          <w:sz w:val="24"/>
          <w:szCs w:val="24"/>
        </w:rPr>
        <w:t xml:space="preserve">, so I guess we're done. </w:t>
      </w:r>
    </w:p>
    <w:p w14:paraId="54AAD4A3" w14:textId="77777777" w:rsidR="00946EA1" w:rsidRPr="00553DD7" w:rsidRDefault="00946EA1" w:rsidP="00946EA1">
      <w:pPr>
        <w:rPr>
          <w:rFonts w:ascii="Garamond" w:hAnsi="Garamond"/>
          <w:sz w:val="24"/>
          <w:szCs w:val="24"/>
        </w:rPr>
      </w:pPr>
    </w:p>
    <w:p w14:paraId="38AC494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1:01:31</w:t>
      </w:r>
      <w:proofErr w:type="gramEnd"/>
    </w:p>
    <w:p w14:paraId="44832CD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See </w:t>
      </w:r>
      <w:proofErr w:type="spellStart"/>
      <w:r w:rsidRPr="00553DD7">
        <w:rPr>
          <w:rFonts w:ascii="Garamond" w:hAnsi="Garamond"/>
          <w:sz w:val="24"/>
          <w:szCs w:val="24"/>
        </w:rPr>
        <w:t>ya</w:t>
      </w:r>
      <w:proofErr w:type="spellEnd"/>
      <w:r w:rsidRPr="00553DD7">
        <w:rPr>
          <w:rFonts w:ascii="Garamond" w:hAnsi="Garamond"/>
          <w:sz w:val="24"/>
          <w:szCs w:val="24"/>
        </w:rPr>
        <w:t xml:space="preserve"> next time.</w:t>
      </w:r>
    </w:p>
    <w:p w14:paraId="775CE37D" w14:textId="77777777" w:rsidR="00946EA1" w:rsidRPr="00553DD7" w:rsidRDefault="00946EA1" w:rsidP="00946EA1">
      <w:pPr>
        <w:rPr>
          <w:rFonts w:ascii="Garamond" w:hAnsi="Garamond"/>
          <w:sz w:val="24"/>
          <w:szCs w:val="24"/>
        </w:rPr>
      </w:pPr>
    </w:p>
    <w:p w14:paraId="41901E0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1:01:32</w:t>
      </w:r>
      <w:proofErr w:type="gramEnd"/>
    </w:p>
    <w:p w14:paraId="50DC064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 was a record Bryan, three in a row. </w:t>
      </w:r>
    </w:p>
    <w:p w14:paraId="23E97337" w14:textId="77777777" w:rsidR="00946EA1" w:rsidRPr="00553DD7" w:rsidRDefault="00946EA1" w:rsidP="00946EA1">
      <w:pPr>
        <w:rPr>
          <w:rFonts w:ascii="Garamond" w:hAnsi="Garamond"/>
          <w:sz w:val="24"/>
          <w:szCs w:val="24"/>
        </w:rPr>
      </w:pPr>
    </w:p>
    <w:p w14:paraId="4DF5B8E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1:01:35</w:t>
      </w:r>
      <w:proofErr w:type="gramEnd"/>
    </w:p>
    <w:p w14:paraId="66C3716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know. </w:t>
      </w:r>
    </w:p>
    <w:p w14:paraId="72E23D14" w14:textId="77777777" w:rsidR="00946EA1" w:rsidRPr="00553DD7" w:rsidRDefault="00946EA1" w:rsidP="00946EA1">
      <w:pPr>
        <w:rPr>
          <w:rFonts w:ascii="Garamond" w:hAnsi="Garamond"/>
          <w:sz w:val="24"/>
          <w:szCs w:val="24"/>
        </w:rPr>
      </w:pPr>
    </w:p>
    <w:p w14:paraId="6C4E1F19"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1:01:36</w:t>
      </w:r>
      <w:proofErr w:type="gramEnd"/>
    </w:p>
    <w:p w14:paraId="0C0C059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don't think I've seen that. </w:t>
      </w:r>
    </w:p>
    <w:p w14:paraId="443EF693" w14:textId="77777777" w:rsidR="00946EA1" w:rsidRPr="00553DD7" w:rsidRDefault="00946EA1" w:rsidP="00946EA1">
      <w:pPr>
        <w:rPr>
          <w:rFonts w:ascii="Garamond" w:hAnsi="Garamond"/>
          <w:sz w:val="24"/>
          <w:szCs w:val="24"/>
        </w:rPr>
      </w:pPr>
    </w:p>
    <w:p w14:paraId="3E86504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1:01:42</w:t>
      </w:r>
      <w:proofErr w:type="gramEnd"/>
    </w:p>
    <w:p w14:paraId="41C181D7" w14:textId="40A5B5FA" w:rsidR="00946EA1" w:rsidRPr="00553DD7" w:rsidRDefault="00946EA1" w:rsidP="00946EA1">
      <w:pPr>
        <w:rPr>
          <w:rFonts w:ascii="Garamond" w:hAnsi="Garamond"/>
          <w:sz w:val="24"/>
          <w:szCs w:val="24"/>
        </w:rPr>
      </w:pPr>
      <w:r w:rsidRPr="00553DD7">
        <w:rPr>
          <w:rFonts w:ascii="Garamond" w:hAnsi="Garamond"/>
          <w:sz w:val="24"/>
          <w:szCs w:val="24"/>
        </w:rPr>
        <w:t xml:space="preserve">All right. Next up we have AP 2026-002. </w:t>
      </w:r>
      <w:r w:rsidR="00F4759E">
        <w:rPr>
          <w:rFonts w:ascii="Garamond" w:hAnsi="Garamond"/>
          <w:sz w:val="24"/>
          <w:szCs w:val="24"/>
        </w:rPr>
        <w:t>Chelsye</w:t>
      </w:r>
      <w:r w:rsidRPr="00553DD7">
        <w:rPr>
          <w:rFonts w:ascii="Garamond" w:hAnsi="Garamond"/>
          <w:sz w:val="24"/>
          <w:szCs w:val="24"/>
        </w:rPr>
        <w:t xml:space="preserve"> and Trevor Brooks. Appellant neighbors challenged the Zoning Administrator's issuance of a CO for the appellant-appellees driveway and house at 1330 Jericho Road. Appellants argue that the service certificates were untimely, non-compliant with the zoning regulations, and not built as planned. All right, </w:t>
      </w:r>
      <w:proofErr w:type="gramStart"/>
      <w:r w:rsidRPr="00553DD7">
        <w:rPr>
          <w:rFonts w:ascii="Garamond" w:hAnsi="Garamond"/>
          <w:sz w:val="24"/>
          <w:szCs w:val="24"/>
        </w:rPr>
        <w:t>anybody</w:t>
      </w:r>
      <w:proofErr w:type="gramEnd"/>
      <w:r w:rsidRPr="00553DD7">
        <w:rPr>
          <w:rFonts w:ascii="Garamond" w:hAnsi="Garamond"/>
          <w:sz w:val="24"/>
          <w:szCs w:val="24"/>
        </w:rPr>
        <w:t xml:space="preserve"> have any issues with this from a conflict standpoint? </w:t>
      </w:r>
    </w:p>
    <w:p w14:paraId="379EDFBC" w14:textId="77777777" w:rsidR="00946EA1" w:rsidRPr="00553DD7" w:rsidRDefault="00946EA1" w:rsidP="00946EA1">
      <w:pPr>
        <w:rPr>
          <w:rFonts w:ascii="Garamond" w:hAnsi="Garamond"/>
          <w:sz w:val="24"/>
          <w:szCs w:val="24"/>
        </w:rPr>
      </w:pPr>
    </w:p>
    <w:p w14:paraId="64FA05D6"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[unanimous, </w:t>
      </w:r>
      <w:proofErr w:type="gramStart"/>
      <w:r w:rsidRPr="00553DD7">
        <w:rPr>
          <w:rFonts w:ascii="Garamond" w:hAnsi="Garamond"/>
          <w:b/>
          <w:bCs/>
          <w:i/>
          <w:iCs/>
          <w:sz w:val="24"/>
          <w:szCs w:val="24"/>
        </w:rPr>
        <w:t>no’s</w:t>
      </w:r>
      <w:proofErr w:type="gramEnd"/>
      <w:r w:rsidRPr="00553DD7">
        <w:rPr>
          <w:rFonts w:ascii="Garamond" w:hAnsi="Garamond"/>
          <w:b/>
          <w:bCs/>
          <w:i/>
          <w:iCs/>
          <w:sz w:val="24"/>
          <w:szCs w:val="24"/>
        </w:rPr>
        <w:t xml:space="preserve"> from all participating DRB members]. </w:t>
      </w:r>
    </w:p>
    <w:p w14:paraId="66BEDB13" w14:textId="77777777" w:rsidR="00946EA1" w:rsidRPr="00553DD7" w:rsidRDefault="00946EA1" w:rsidP="00946EA1">
      <w:pPr>
        <w:rPr>
          <w:rFonts w:ascii="Garamond" w:hAnsi="Garamond"/>
          <w:sz w:val="24"/>
          <w:szCs w:val="24"/>
        </w:rPr>
      </w:pPr>
    </w:p>
    <w:p w14:paraId="42E75D2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1:02:18</w:t>
      </w:r>
      <w:proofErr w:type="gramEnd"/>
    </w:p>
    <w:p w14:paraId="40EDF85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As the person who approved the application, I have an inherent conflict, but for reasons that we'll get into, I think I can manage the meeting as currently sitting. Happy to be sworn in as well … </w:t>
      </w:r>
    </w:p>
    <w:p w14:paraId="045DD50A" w14:textId="77777777" w:rsidR="00946EA1" w:rsidRPr="00553DD7" w:rsidRDefault="00946EA1" w:rsidP="00946EA1">
      <w:pPr>
        <w:rPr>
          <w:rFonts w:ascii="Garamond" w:hAnsi="Garamond"/>
          <w:sz w:val="24"/>
          <w:szCs w:val="24"/>
        </w:rPr>
      </w:pPr>
    </w:p>
    <w:p w14:paraId="1EC29E87" w14:textId="77777777" w:rsidR="00946EA1" w:rsidRPr="00553DD7" w:rsidRDefault="00946EA1" w:rsidP="00946EA1">
      <w:pPr>
        <w:rPr>
          <w:rFonts w:ascii="Garamond" w:hAnsi="Garamond"/>
          <w:sz w:val="24"/>
          <w:szCs w:val="24"/>
        </w:rPr>
      </w:pPr>
      <w:r w:rsidRPr="00553DD7">
        <w:rPr>
          <w:rFonts w:ascii="Garamond" w:hAnsi="Garamond"/>
          <w:b/>
          <w:sz w:val="24"/>
          <w:szCs w:val="24"/>
        </w:rPr>
        <w:t xml:space="preserve">Dyer &amp; </w:t>
      </w:r>
      <w:proofErr w:type="gramStart"/>
      <w:r w:rsidRPr="00553DD7">
        <w:rPr>
          <w:rFonts w:ascii="Garamond" w:hAnsi="Garamond"/>
          <w:b/>
          <w:sz w:val="24"/>
          <w:szCs w:val="24"/>
        </w:rPr>
        <w:t xml:space="preserve">DiPalma  </w:t>
      </w:r>
      <w:r w:rsidRPr="00553DD7">
        <w:rPr>
          <w:rFonts w:ascii="Garamond" w:hAnsi="Garamond"/>
          <w:color w:val="5D7284"/>
          <w:sz w:val="24"/>
          <w:szCs w:val="24"/>
        </w:rPr>
        <w:t>1:02:32</w:t>
      </w:r>
      <w:proofErr w:type="gramEnd"/>
    </w:p>
    <w:p w14:paraId="2B4855DE"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111301AA" w14:textId="77777777" w:rsidR="00946EA1" w:rsidRPr="00553DD7" w:rsidRDefault="00946EA1" w:rsidP="00946EA1">
      <w:pPr>
        <w:rPr>
          <w:rFonts w:ascii="Garamond" w:hAnsi="Garamond"/>
          <w:sz w:val="24"/>
          <w:szCs w:val="24"/>
        </w:rPr>
      </w:pPr>
    </w:p>
    <w:p w14:paraId="21338C5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1:02:33</w:t>
      </w:r>
      <w:proofErr w:type="gramEnd"/>
    </w:p>
    <w:p w14:paraId="519B6DD9" w14:textId="77777777" w:rsidR="00946EA1" w:rsidRPr="00553DD7" w:rsidRDefault="00946EA1" w:rsidP="00946EA1">
      <w:pPr>
        <w:rPr>
          <w:rFonts w:ascii="Garamond" w:hAnsi="Garamond"/>
          <w:sz w:val="24"/>
          <w:szCs w:val="24"/>
        </w:rPr>
      </w:pPr>
      <w:r w:rsidRPr="00553DD7">
        <w:rPr>
          <w:rFonts w:ascii="Garamond" w:hAnsi="Garamond"/>
          <w:sz w:val="24"/>
          <w:szCs w:val="24"/>
        </w:rPr>
        <w:t>… to make that, to make that one request.</w:t>
      </w:r>
    </w:p>
    <w:p w14:paraId="52D1F6EC" w14:textId="77777777" w:rsidR="00946EA1" w:rsidRPr="00553DD7" w:rsidRDefault="00946EA1" w:rsidP="00946EA1">
      <w:pPr>
        <w:rPr>
          <w:rFonts w:ascii="Garamond" w:hAnsi="Garamond"/>
          <w:sz w:val="24"/>
          <w:szCs w:val="24"/>
        </w:rPr>
      </w:pPr>
    </w:p>
    <w:p w14:paraId="5BFA947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1:02:36</w:t>
      </w:r>
      <w:proofErr w:type="gramEnd"/>
    </w:p>
    <w:p w14:paraId="371DDC04" w14:textId="77777777" w:rsidR="00946EA1" w:rsidRPr="00553DD7" w:rsidRDefault="00946EA1" w:rsidP="00946EA1">
      <w:pPr>
        <w:rPr>
          <w:rFonts w:ascii="Garamond" w:hAnsi="Garamond"/>
          <w:sz w:val="24"/>
          <w:szCs w:val="24"/>
        </w:rPr>
      </w:pPr>
      <w:r w:rsidRPr="00553DD7">
        <w:rPr>
          <w:rFonts w:ascii="Garamond" w:hAnsi="Garamond"/>
          <w:sz w:val="24"/>
          <w:szCs w:val="24"/>
        </w:rPr>
        <w:t>Okay, all right, I'll swear you in. Swear to tell the truth, the whole truth, and nothing but the truth?</w:t>
      </w:r>
    </w:p>
    <w:p w14:paraId="0F8E4FEF" w14:textId="77777777" w:rsidR="00946EA1" w:rsidRPr="00553DD7" w:rsidRDefault="00946EA1" w:rsidP="00946EA1">
      <w:pPr>
        <w:rPr>
          <w:rFonts w:ascii="Garamond" w:hAnsi="Garamond"/>
          <w:sz w:val="24"/>
          <w:szCs w:val="24"/>
        </w:rPr>
      </w:pPr>
    </w:p>
    <w:p w14:paraId="619D4C6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1:02:44</w:t>
      </w:r>
      <w:proofErr w:type="gramEnd"/>
    </w:p>
    <w:p w14:paraId="6A89F22C" w14:textId="77777777" w:rsidR="00946EA1" w:rsidRPr="00553DD7" w:rsidRDefault="00946EA1" w:rsidP="00946EA1">
      <w:pPr>
        <w:rPr>
          <w:rFonts w:ascii="Garamond" w:hAnsi="Garamond"/>
          <w:sz w:val="24"/>
          <w:szCs w:val="24"/>
        </w:rPr>
      </w:pPr>
      <w:r w:rsidRPr="00553DD7">
        <w:rPr>
          <w:rFonts w:ascii="Garamond" w:hAnsi="Garamond"/>
          <w:sz w:val="24"/>
          <w:szCs w:val="24"/>
        </w:rPr>
        <w:t>Yes.</w:t>
      </w:r>
    </w:p>
    <w:p w14:paraId="491C767F" w14:textId="77777777" w:rsidR="00946EA1" w:rsidRPr="00553DD7" w:rsidRDefault="00946EA1" w:rsidP="00946EA1">
      <w:pPr>
        <w:rPr>
          <w:rFonts w:ascii="Garamond" w:hAnsi="Garamond"/>
          <w:sz w:val="24"/>
          <w:szCs w:val="24"/>
        </w:rPr>
      </w:pPr>
    </w:p>
    <w:p w14:paraId="63FAD14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1:02:45</w:t>
      </w:r>
      <w:proofErr w:type="gramEnd"/>
    </w:p>
    <w:p w14:paraId="283BAD9F"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 xml:space="preserve">All right. Is it just you who's going to be, is Trevor going to also? </w:t>
      </w:r>
    </w:p>
    <w:p w14:paraId="148066E9" w14:textId="77777777" w:rsidR="00946EA1" w:rsidRPr="00553DD7" w:rsidRDefault="00946EA1" w:rsidP="00946EA1">
      <w:pPr>
        <w:rPr>
          <w:rFonts w:ascii="Garamond" w:hAnsi="Garamond"/>
          <w:sz w:val="24"/>
          <w:szCs w:val="24"/>
        </w:rPr>
      </w:pPr>
    </w:p>
    <w:p w14:paraId="1CF8AA5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1:02:48</w:t>
      </w:r>
      <w:proofErr w:type="gramEnd"/>
    </w:p>
    <w:p w14:paraId="0AAAF60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He's on, I don't know if he’ll unmute.  </w:t>
      </w:r>
    </w:p>
    <w:p w14:paraId="5BADA6D6" w14:textId="77777777" w:rsidR="00946EA1" w:rsidRPr="00553DD7" w:rsidRDefault="00946EA1" w:rsidP="00946EA1">
      <w:pPr>
        <w:rPr>
          <w:rFonts w:ascii="Garamond" w:hAnsi="Garamond"/>
          <w:sz w:val="24"/>
          <w:szCs w:val="24"/>
        </w:rPr>
      </w:pPr>
    </w:p>
    <w:p w14:paraId="2FE64B5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1:02:50</w:t>
      </w:r>
      <w:proofErr w:type="gramEnd"/>
    </w:p>
    <w:p w14:paraId="30E51C2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If he does, I'll </w:t>
      </w:r>
      <w:proofErr w:type="gramStart"/>
      <w:r w:rsidRPr="00553DD7">
        <w:rPr>
          <w:rFonts w:ascii="Garamond" w:hAnsi="Garamond"/>
          <w:sz w:val="24"/>
          <w:szCs w:val="24"/>
        </w:rPr>
        <w:t>swear</w:t>
      </w:r>
      <w:proofErr w:type="gramEnd"/>
      <w:r w:rsidRPr="00553DD7">
        <w:rPr>
          <w:rFonts w:ascii="Garamond" w:hAnsi="Garamond"/>
          <w:sz w:val="24"/>
          <w:szCs w:val="24"/>
        </w:rPr>
        <w:t xml:space="preserve"> him in. </w:t>
      </w:r>
    </w:p>
    <w:p w14:paraId="6075CBF3" w14:textId="77777777" w:rsidR="00946EA1" w:rsidRPr="00553DD7" w:rsidRDefault="00946EA1" w:rsidP="00946EA1">
      <w:pPr>
        <w:rPr>
          <w:rFonts w:ascii="Garamond" w:hAnsi="Garamond"/>
          <w:sz w:val="24"/>
          <w:szCs w:val="24"/>
        </w:rPr>
      </w:pPr>
    </w:p>
    <w:p w14:paraId="221E0391"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1:02:50</w:t>
      </w:r>
      <w:proofErr w:type="gramEnd"/>
      <w:r w:rsidRPr="00553DD7">
        <w:rPr>
          <w:rFonts w:ascii="Garamond" w:hAnsi="Garamond"/>
          <w:sz w:val="24"/>
          <w:szCs w:val="24"/>
        </w:rPr>
        <w:t xml:space="preserve"> </w:t>
      </w:r>
    </w:p>
    <w:p w14:paraId="747BA6C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He commented.  </w:t>
      </w:r>
    </w:p>
    <w:p w14:paraId="46BAA0C6" w14:textId="77777777" w:rsidR="00946EA1" w:rsidRPr="00553DD7" w:rsidRDefault="00946EA1" w:rsidP="00946EA1">
      <w:pPr>
        <w:rPr>
          <w:rFonts w:ascii="Garamond" w:hAnsi="Garamond"/>
          <w:sz w:val="24"/>
          <w:szCs w:val="24"/>
        </w:rPr>
      </w:pPr>
    </w:p>
    <w:p w14:paraId="00B69C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1:02:51</w:t>
      </w:r>
      <w:proofErr w:type="gramEnd"/>
    </w:p>
    <w:p w14:paraId="789DD846" w14:textId="77777777" w:rsidR="00946EA1" w:rsidRPr="00553DD7" w:rsidRDefault="00946EA1" w:rsidP="00946EA1">
      <w:pPr>
        <w:rPr>
          <w:rFonts w:ascii="Garamond" w:hAnsi="Garamond"/>
          <w:sz w:val="24"/>
          <w:szCs w:val="24"/>
        </w:rPr>
      </w:pPr>
      <w:r w:rsidRPr="00553DD7">
        <w:rPr>
          <w:rFonts w:ascii="Garamond" w:hAnsi="Garamond"/>
          <w:sz w:val="24"/>
          <w:szCs w:val="24"/>
        </w:rPr>
        <w:t>Oh, he says I do.</w:t>
      </w:r>
    </w:p>
    <w:p w14:paraId="5A7EDB1B" w14:textId="77777777" w:rsidR="00946EA1" w:rsidRPr="00553DD7" w:rsidRDefault="00946EA1" w:rsidP="00946EA1">
      <w:pPr>
        <w:rPr>
          <w:rFonts w:ascii="Garamond" w:hAnsi="Garamond"/>
          <w:sz w:val="24"/>
          <w:szCs w:val="24"/>
        </w:rPr>
      </w:pPr>
    </w:p>
    <w:p w14:paraId="4FA892E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1:02:52</w:t>
      </w:r>
      <w:proofErr w:type="gramEnd"/>
    </w:p>
    <w:p w14:paraId="111921BB"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0C2FCD0B" w14:textId="77777777" w:rsidR="00946EA1" w:rsidRPr="00553DD7" w:rsidRDefault="00946EA1" w:rsidP="00946EA1">
      <w:pPr>
        <w:rPr>
          <w:rFonts w:ascii="Garamond" w:hAnsi="Garamond"/>
          <w:sz w:val="24"/>
          <w:szCs w:val="24"/>
        </w:rPr>
      </w:pPr>
    </w:p>
    <w:p w14:paraId="20D9C4C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1:02:54</w:t>
      </w:r>
      <w:proofErr w:type="gramEnd"/>
    </w:p>
    <w:p w14:paraId="5D5E354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Like marriage. </w:t>
      </w:r>
    </w:p>
    <w:p w14:paraId="022F70E4" w14:textId="77777777" w:rsidR="00946EA1" w:rsidRPr="00553DD7" w:rsidRDefault="00946EA1" w:rsidP="00946EA1">
      <w:pPr>
        <w:rPr>
          <w:rFonts w:ascii="Garamond" w:hAnsi="Garamond"/>
          <w:sz w:val="24"/>
          <w:szCs w:val="24"/>
        </w:rPr>
      </w:pPr>
    </w:p>
    <w:p w14:paraId="710A8AD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1:02:55</w:t>
      </w:r>
      <w:proofErr w:type="gramEnd"/>
    </w:p>
    <w:p w14:paraId="3C7DDDF6" w14:textId="77777777" w:rsidR="00946EA1" w:rsidRPr="00553DD7" w:rsidRDefault="00946EA1" w:rsidP="00946EA1">
      <w:pPr>
        <w:rPr>
          <w:rFonts w:ascii="Garamond" w:hAnsi="Garamond"/>
          <w:sz w:val="24"/>
          <w:szCs w:val="24"/>
        </w:rPr>
      </w:pPr>
      <w:r w:rsidRPr="00553DD7">
        <w:rPr>
          <w:rFonts w:ascii="Garamond" w:hAnsi="Garamond"/>
          <w:sz w:val="24"/>
          <w:szCs w:val="24"/>
        </w:rPr>
        <w:t>Alright. Why don't you tell us what's going on.</w:t>
      </w:r>
    </w:p>
    <w:p w14:paraId="43B8EE39" w14:textId="77777777" w:rsidR="00946EA1" w:rsidRPr="00553DD7" w:rsidRDefault="00946EA1" w:rsidP="00946EA1">
      <w:pPr>
        <w:rPr>
          <w:rFonts w:ascii="Garamond" w:hAnsi="Garamond"/>
          <w:sz w:val="24"/>
          <w:szCs w:val="24"/>
        </w:rPr>
      </w:pPr>
    </w:p>
    <w:p w14:paraId="2897E1F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1:03:02</w:t>
      </w:r>
      <w:proofErr w:type="gramEnd"/>
    </w:p>
    <w:p w14:paraId="65C491BA" w14:textId="07A00B1B" w:rsidR="00946EA1" w:rsidRPr="00553DD7" w:rsidRDefault="007D5FA8" w:rsidP="00946EA1">
      <w:pPr>
        <w:rPr>
          <w:rFonts w:ascii="Garamond" w:hAnsi="Garamond"/>
          <w:sz w:val="24"/>
          <w:szCs w:val="24"/>
        </w:rPr>
      </w:pPr>
      <w:r w:rsidRPr="00553DD7">
        <w:rPr>
          <w:rFonts w:ascii="Garamond" w:hAnsi="Garamond"/>
          <w:sz w:val="24"/>
          <w:szCs w:val="24"/>
        </w:rPr>
        <w:t>So,</w:t>
      </w:r>
      <w:r w:rsidR="00946EA1" w:rsidRPr="00553DD7">
        <w:rPr>
          <w:rFonts w:ascii="Garamond" w:hAnsi="Garamond"/>
          <w:sz w:val="24"/>
          <w:szCs w:val="24"/>
        </w:rPr>
        <w:t xml:space="preserve"> I</w:t>
      </w:r>
      <w:r>
        <w:rPr>
          <w:rFonts w:ascii="Garamond" w:hAnsi="Garamond"/>
          <w:sz w:val="24"/>
          <w:szCs w:val="24"/>
        </w:rPr>
        <w:t>.</w:t>
      </w:r>
      <w:r w:rsidR="00946EA1" w:rsidRPr="00553DD7">
        <w:rPr>
          <w:rFonts w:ascii="Garamond" w:hAnsi="Garamond"/>
          <w:sz w:val="24"/>
          <w:szCs w:val="24"/>
        </w:rPr>
        <w:t xml:space="preserve"> I'll keep it brief. I presume that you read the Notice of Appeal and the sort of attachment. I feel like that's </w:t>
      </w:r>
      <w:proofErr w:type="gramStart"/>
      <w:r w:rsidR="00946EA1" w:rsidRPr="00553DD7">
        <w:rPr>
          <w:rFonts w:ascii="Garamond" w:hAnsi="Garamond"/>
          <w:sz w:val="24"/>
          <w:szCs w:val="24"/>
        </w:rPr>
        <w:t xml:space="preserve">pretty </w:t>
      </w:r>
      <w:proofErr w:type="spellStart"/>
      <w:r w:rsidR="00946EA1" w:rsidRPr="00553DD7">
        <w:rPr>
          <w:rFonts w:ascii="Garamond" w:hAnsi="Garamond"/>
          <w:sz w:val="24"/>
          <w:szCs w:val="24"/>
        </w:rPr>
        <w:t>all</w:t>
      </w:r>
      <w:proofErr w:type="gramEnd"/>
      <w:r w:rsidR="00946EA1" w:rsidRPr="00553DD7">
        <w:rPr>
          <w:rFonts w:ascii="Garamond" w:hAnsi="Garamond"/>
          <w:sz w:val="24"/>
          <w:szCs w:val="24"/>
        </w:rPr>
        <w:t xml:space="preserve"> inclusive</w:t>
      </w:r>
      <w:proofErr w:type="spellEnd"/>
      <w:r w:rsidR="00946EA1" w:rsidRPr="00553DD7">
        <w:rPr>
          <w:rFonts w:ascii="Garamond" w:hAnsi="Garamond"/>
          <w:sz w:val="24"/>
          <w:szCs w:val="24"/>
        </w:rPr>
        <w:t xml:space="preserve"> of what's going on here. The Certificate of Occupancies were issued before, sort of to head things off before the appeal period for the amended driveway permit closed, but then beyond that, sort of circling back to issues surrounding five footnote build zone and development that is extending beyond what was permitted in the scope of the, essentially both the original driveway permit and the amended driveway permit. The driveway as built exceeds 24 feet. Both the original driveway permit and the amended driveway permit capped out at 24 feet. So the Certificate of Occupancy for a driveway that's not built to the zoning permits and plans, we felt that that should not receive a CO as is, and then because the driveway was built to exceed permitted size and dimensions, it encroaches now development, that was used to build the driveway, encroaches on the five foot no build zone, all along, like about 200 feet from the Town Right of Way.</w:t>
      </w:r>
    </w:p>
    <w:p w14:paraId="411773F9" w14:textId="77777777" w:rsidR="00946EA1" w:rsidRPr="00553DD7" w:rsidRDefault="00946EA1" w:rsidP="00946EA1">
      <w:pPr>
        <w:rPr>
          <w:rFonts w:ascii="Garamond" w:hAnsi="Garamond"/>
          <w:sz w:val="24"/>
          <w:szCs w:val="24"/>
        </w:rPr>
      </w:pPr>
    </w:p>
    <w:p w14:paraId="3BC8E46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1:04:57</w:t>
      </w:r>
      <w:proofErr w:type="gramEnd"/>
    </w:p>
    <w:p w14:paraId="24EF588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 200 feet is in which direction? I'm sorry. Just. </w:t>
      </w:r>
    </w:p>
    <w:p w14:paraId="0D23F85B" w14:textId="77777777" w:rsidR="00946EA1" w:rsidRPr="00553DD7" w:rsidRDefault="00946EA1" w:rsidP="00946EA1">
      <w:pPr>
        <w:rPr>
          <w:rFonts w:ascii="Garamond" w:hAnsi="Garamond"/>
          <w:sz w:val="24"/>
          <w:szCs w:val="24"/>
        </w:rPr>
      </w:pPr>
    </w:p>
    <w:p w14:paraId="37FB6F3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1:05:00</w:t>
      </w:r>
      <w:proofErr w:type="gramEnd"/>
    </w:p>
    <w:p w14:paraId="43E62E4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Sorry, I didn’t hear what you said. </w:t>
      </w:r>
    </w:p>
    <w:p w14:paraId="708A3474" w14:textId="77777777" w:rsidR="00946EA1" w:rsidRPr="00553DD7" w:rsidRDefault="00946EA1" w:rsidP="00946EA1">
      <w:pPr>
        <w:rPr>
          <w:rFonts w:ascii="Garamond" w:hAnsi="Garamond"/>
          <w:sz w:val="24"/>
          <w:szCs w:val="24"/>
        </w:rPr>
      </w:pPr>
    </w:p>
    <w:p w14:paraId="010B3E1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1:05:02</w:t>
      </w:r>
      <w:proofErr w:type="gramEnd"/>
    </w:p>
    <w:p w14:paraId="275A3DF1" w14:textId="77777777" w:rsidR="00946EA1" w:rsidRPr="00553DD7" w:rsidRDefault="00946EA1" w:rsidP="00946EA1">
      <w:pPr>
        <w:rPr>
          <w:rFonts w:ascii="Garamond" w:hAnsi="Garamond"/>
          <w:sz w:val="24"/>
          <w:szCs w:val="24"/>
        </w:rPr>
      </w:pPr>
      <w:r w:rsidRPr="00553DD7">
        <w:rPr>
          <w:rFonts w:ascii="Garamond" w:hAnsi="Garamond"/>
          <w:sz w:val="24"/>
          <w:szCs w:val="24"/>
        </w:rPr>
        <w:t>The 200 feet is in which direction? I just want to make sure I'm wrapping my brain around this.</w:t>
      </w:r>
    </w:p>
    <w:p w14:paraId="4C071FDE" w14:textId="77777777" w:rsidR="00946EA1" w:rsidRPr="00553DD7" w:rsidRDefault="00946EA1" w:rsidP="00946EA1">
      <w:pPr>
        <w:rPr>
          <w:rFonts w:ascii="Garamond" w:hAnsi="Garamond"/>
          <w:sz w:val="24"/>
          <w:szCs w:val="24"/>
        </w:rPr>
      </w:pPr>
    </w:p>
    <w:p w14:paraId="485E5A6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1:05:07</w:t>
      </w:r>
      <w:proofErr w:type="gramEnd"/>
    </w:p>
    <w:p w14:paraId="66BF265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so, towards, like, into the, so, I don't know which way is North, South, East, and West. </w:t>
      </w:r>
    </w:p>
    <w:p w14:paraId="4E2EBA49" w14:textId="77777777" w:rsidR="00946EA1" w:rsidRPr="00553DD7" w:rsidRDefault="00946EA1" w:rsidP="00946EA1">
      <w:pPr>
        <w:rPr>
          <w:rFonts w:ascii="Garamond" w:hAnsi="Garamond"/>
          <w:sz w:val="24"/>
          <w:szCs w:val="24"/>
        </w:rPr>
      </w:pPr>
    </w:p>
    <w:p w14:paraId="71AD64D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Dyer  </w:t>
      </w:r>
      <w:r w:rsidRPr="00553DD7">
        <w:rPr>
          <w:rFonts w:ascii="Garamond" w:hAnsi="Garamond"/>
          <w:color w:val="5D7284"/>
          <w:sz w:val="24"/>
          <w:szCs w:val="24"/>
        </w:rPr>
        <w:t>1:05:17</w:t>
      </w:r>
      <w:proofErr w:type="gramEnd"/>
    </w:p>
    <w:p w14:paraId="2401D87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I’m just trying to picture as it </w:t>
      </w:r>
      <w:proofErr w:type="gramStart"/>
      <w:r w:rsidRPr="00553DD7">
        <w:rPr>
          <w:rFonts w:ascii="Garamond" w:hAnsi="Garamond"/>
          <w:sz w:val="24"/>
          <w:szCs w:val="24"/>
        </w:rPr>
        <w:t>go</w:t>
      </w:r>
      <w:proofErr w:type="gramEnd"/>
      <w:r w:rsidRPr="00553DD7">
        <w:rPr>
          <w:rFonts w:ascii="Garamond" w:hAnsi="Garamond"/>
          <w:sz w:val="24"/>
          <w:szCs w:val="24"/>
        </w:rPr>
        <w:t xml:space="preserve">. </w:t>
      </w:r>
    </w:p>
    <w:p w14:paraId="75DABAD3" w14:textId="77777777" w:rsidR="00946EA1" w:rsidRPr="00553DD7" w:rsidRDefault="00946EA1" w:rsidP="00946EA1">
      <w:pPr>
        <w:rPr>
          <w:rFonts w:ascii="Garamond" w:hAnsi="Garamond"/>
          <w:sz w:val="24"/>
          <w:szCs w:val="24"/>
        </w:rPr>
      </w:pPr>
    </w:p>
    <w:p w14:paraId="633E302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1:05:20</w:t>
      </w:r>
      <w:proofErr w:type="gramEnd"/>
    </w:p>
    <w:p w14:paraId="63CB348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Up the driveway. Yeah, so like, if, if you're at the Town Right of Way, all the, so the, for the first 200 feet, maybe a little bit more, the development is flush right up to the property line on both sides, so on both sides of the sort of entrance to the driveway, that first 200 feet, it encroaches on the five foot no build zone--excavation grading were all done right up flush to the property line, actually over the property line, but that's neither here nor there for now. </w:t>
      </w:r>
      <w:proofErr w:type="gramStart"/>
      <w:r w:rsidRPr="00553DD7">
        <w:rPr>
          <w:rFonts w:ascii="Garamond" w:hAnsi="Garamond"/>
          <w:sz w:val="24"/>
          <w:szCs w:val="24"/>
        </w:rPr>
        <w:t>So</w:t>
      </w:r>
      <w:proofErr w:type="gramEnd"/>
      <w:r w:rsidRPr="00553DD7">
        <w:rPr>
          <w:rFonts w:ascii="Garamond" w:hAnsi="Garamond"/>
          <w:sz w:val="24"/>
          <w:szCs w:val="24"/>
        </w:rPr>
        <w:t xml:space="preserve"> in, when this is all approved, also it </w:t>
      </w:r>
      <w:proofErr w:type="gramStart"/>
      <w:r w:rsidRPr="00553DD7">
        <w:rPr>
          <w:rFonts w:ascii="Garamond" w:hAnsi="Garamond"/>
          <w:sz w:val="24"/>
          <w:szCs w:val="24"/>
        </w:rPr>
        <w:t>sort</w:t>
      </w:r>
      <w:proofErr w:type="gramEnd"/>
      <w:r w:rsidRPr="00553DD7">
        <w:rPr>
          <w:rFonts w:ascii="Garamond" w:hAnsi="Garamond"/>
          <w:sz w:val="24"/>
          <w:szCs w:val="24"/>
        </w:rPr>
        <w:t xml:space="preserve"> of ignored the utility aspect of what was being installed, and there's utilities as well in the five foot no build zone. And the plans that were approved and have now been sort of Certificate[s] of Occupancy issued have site development that hasn't been previously permitted as well. It's unclear based on previous decisions, sort of, is what the plan shows driving or the words in the application driving? Is it like, there's never been any sort of clear, I feel like, decision made on that, and so here we are again.</w:t>
      </w:r>
    </w:p>
    <w:p w14:paraId="05AB9E8D" w14:textId="77777777" w:rsidR="00946EA1" w:rsidRPr="00553DD7" w:rsidRDefault="00946EA1" w:rsidP="00946EA1">
      <w:pPr>
        <w:rPr>
          <w:rFonts w:ascii="Garamond" w:hAnsi="Garamond"/>
          <w:sz w:val="24"/>
          <w:szCs w:val="24"/>
        </w:rPr>
      </w:pPr>
    </w:p>
    <w:p w14:paraId="23EE49D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1:06:51</w:t>
      </w:r>
      <w:proofErr w:type="gramEnd"/>
    </w:p>
    <w:p w14:paraId="07935C94" w14:textId="77777777" w:rsidR="00946EA1" w:rsidRPr="00553DD7" w:rsidRDefault="00946EA1" w:rsidP="00946EA1">
      <w:pPr>
        <w:rPr>
          <w:rFonts w:ascii="Garamond" w:hAnsi="Garamond"/>
          <w:sz w:val="24"/>
          <w:szCs w:val="24"/>
        </w:rPr>
      </w:pPr>
      <w:r w:rsidRPr="00553DD7">
        <w:rPr>
          <w:rFonts w:ascii="Garamond" w:hAnsi="Garamond"/>
          <w:sz w:val="24"/>
          <w:szCs w:val="24"/>
        </w:rPr>
        <w:t>Okay, so, you guys help me out, Dante.</w:t>
      </w:r>
    </w:p>
    <w:p w14:paraId="3B535855" w14:textId="77777777" w:rsidR="00946EA1" w:rsidRPr="00553DD7" w:rsidRDefault="00946EA1" w:rsidP="00946EA1">
      <w:pPr>
        <w:rPr>
          <w:rFonts w:ascii="Garamond" w:hAnsi="Garamond"/>
          <w:sz w:val="24"/>
          <w:szCs w:val="24"/>
        </w:rPr>
      </w:pPr>
    </w:p>
    <w:p w14:paraId="077082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1:07:06</w:t>
      </w:r>
      <w:proofErr w:type="gramEnd"/>
    </w:p>
    <w:p w14:paraId="023A3060" w14:textId="77777777" w:rsidR="00946EA1" w:rsidRPr="00553DD7" w:rsidRDefault="00946EA1" w:rsidP="00946EA1">
      <w:pPr>
        <w:rPr>
          <w:rFonts w:ascii="Garamond" w:hAnsi="Garamond"/>
          <w:sz w:val="24"/>
          <w:szCs w:val="24"/>
        </w:rPr>
      </w:pPr>
      <w:r w:rsidRPr="00553DD7">
        <w:rPr>
          <w:rFonts w:ascii="Garamond" w:hAnsi="Garamond"/>
          <w:sz w:val="24"/>
          <w:szCs w:val="24"/>
        </w:rPr>
        <w:t>I guess I just trying to get my head around what's at issue here. I'd like to have a recap of what each of the zoning permits, which are at issue here, approved. I don't know if, if Miss Brooks can do that, or if, Dante, you can do it.</w:t>
      </w:r>
    </w:p>
    <w:p w14:paraId="0D5E8BD3" w14:textId="77777777" w:rsidR="00946EA1" w:rsidRPr="00553DD7" w:rsidRDefault="00946EA1" w:rsidP="00946EA1">
      <w:pPr>
        <w:rPr>
          <w:rFonts w:ascii="Garamond" w:hAnsi="Garamond"/>
          <w:sz w:val="24"/>
          <w:szCs w:val="24"/>
        </w:rPr>
      </w:pPr>
    </w:p>
    <w:p w14:paraId="7F26D2E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1:07:25</w:t>
      </w:r>
      <w:proofErr w:type="gramEnd"/>
    </w:p>
    <w:p w14:paraId="0F76C49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what I was </w:t>
      </w:r>
      <w:proofErr w:type="spellStart"/>
      <w:r w:rsidRPr="00553DD7">
        <w:rPr>
          <w:rFonts w:ascii="Garamond" w:hAnsi="Garamond"/>
          <w:sz w:val="24"/>
          <w:szCs w:val="24"/>
        </w:rPr>
        <w:t>gonna</w:t>
      </w:r>
      <w:proofErr w:type="spellEnd"/>
      <w:r w:rsidRPr="00553DD7">
        <w:rPr>
          <w:rFonts w:ascii="Garamond" w:hAnsi="Garamond"/>
          <w:sz w:val="24"/>
          <w:szCs w:val="24"/>
        </w:rPr>
        <w:t xml:space="preserve"> say. Like, it's at some point we should probably hear from Dante as well as the, are technically, are you the appellee? </w:t>
      </w:r>
    </w:p>
    <w:p w14:paraId="5A5F8288" w14:textId="77777777" w:rsidR="00946EA1" w:rsidRPr="00553DD7" w:rsidRDefault="00946EA1" w:rsidP="00946EA1">
      <w:pPr>
        <w:rPr>
          <w:rFonts w:ascii="Garamond" w:hAnsi="Garamond"/>
          <w:sz w:val="24"/>
          <w:szCs w:val="24"/>
        </w:rPr>
      </w:pPr>
    </w:p>
    <w:p w14:paraId="1D1F7A6B"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1:07:36</w:t>
      </w:r>
      <w:proofErr w:type="gramEnd"/>
    </w:p>
    <w:p w14:paraId="5BA81AA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The Town is. </w:t>
      </w:r>
    </w:p>
    <w:p w14:paraId="5B12A8CB" w14:textId="77777777" w:rsidR="00946EA1" w:rsidRPr="00553DD7" w:rsidRDefault="00946EA1" w:rsidP="00946EA1">
      <w:pPr>
        <w:rPr>
          <w:rFonts w:ascii="Garamond" w:hAnsi="Garamond"/>
          <w:sz w:val="24"/>
          <w:szCs w:val="24"/>
        </w:rPr>
      </w:pPr>
    </w:p>
    <w:p w14:paraId="75E25BD2"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1:07:38</w:t>
      </w:r>
      <w:proofErr w:type="gramEnd"/>
    </w:p>
    <w:p w14:paraId="07E96C9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Is the Town, I mean, are you, you're representing the Town? </w:t>
      </w:r>
    </w:p>
    <w:p w14:paraId="20F7CCE0" w14:textId="77777777" w:rsidR="00946EA1" w:rsidRPr="00553DD7" w:rsidRDefault="00946EA1" w:rsidP="00946EA1">
      <w:pPr>
        <w:rPr>
          <w:rFonts w:ascii="Garamond" w:hAnsi="Garamond"/>
          <w:sz w:val="24"/>
          <w:szCs w:val="24"/>
        </w:rPr>
      </w:pPr>
    </w:p>
    <w:p w14:paraId="5D7B760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1:07:40</w:t>
      </w:r>
      <w:proofErr w:type="gramEnd"/>
    </w:p>
    <w:p w14:paraId="646CD844" w14:textId="28FA896A" w:rsidR="00946EA1" w:rsidRPr="00553DD7" w:rsidRDefault="00946EA1" w:rsidP="00946EA1">
      <w:pPr>
        <w:rPr>
          <w:rFonts w:ascii="Garamond" w:hAnsi="Garamond"/>
          <w:sz w:val="24"/>
          <w:szCs w:val="24"/>
        </w:rPr>
      </w:pPr>
      <w:r w:rsidRPr="00553DD7">
        <w:rPr>
          <w:rFonts w:ascii="Garamond" w:hAnsi="Garamond"/>
          <w:sz w:val="24"/>
          <w:szCs w:val="24"/>
        </w:rPr>
        <w:t xml:space="preserve">Yes, and I'm defending the permit. It's just we, Keith </w:t>
      </w:r>
      <w:proofErr w:type="gramStart"/>
      <w:r w:rsidRPr="00553DD7">
        <w:rPr>
          <w:rFonts w:ascii="Garamond" w:hAnsi="Garamond"/>
          <w:sz w:val="24"/>
          <w:szCs w:val="24"/>
        </w:rPr>
        <w:t>wasn't able to</w:t>
      </w:r>
      <w:proofErr w:type="gramEnd"/>
      <w:r w:rsidRPr="00553DD7">
        <w:rPr>
          <w:rFonts w:ascii="Garamond" w:hAnsi="Garamond"/>
          <w:sz w:val="24"/>
          <w:szCs w:val="24"/>
        </w:rPr>
        <w:t xml:space="preserve"> be here tonight, so we don't have Staff, like the supporting Staff running it, so we're going to request a continuance. I'm happy to answer select questions with </w:t>
      </w:r>
      <w:r w:rsidR="00F4759E">
        <w:rPr>
          <w:rFonts w:ascii="Garamond" w:hAnsi="Garamond"/>
          <w:sz w:val="24"/>
          <w:szCs w:val="24"/>
        </w:rPr>
        <w:t>Chelsye’s</w:t>
      </w:r>
      <w:r w:rsidRPr="00553DD7">
        <w:rPr>
          <w:rFonts w:ascii="Garamond" w:hAnsi="Garamond"/>
          <w:sz w:val="24"/>
          <w:szCs w:val="24"/>
        </w:rPr>
        <w:t xml:space="preserve"> approval, but I don't know if that's appropriate right now.</w:t>
      </w:r>
    </w:p>
    <w:p w14:paraId="3EB19919" w14:textId="77777777" w:rsidR="00946EA1" w:rsidRPr="00553DD7" w:rsidRDefault="00946EA1" w:rsidP="00946EA1">
      <w:pPr>
        <w:rPr>
          <w:rFonts w:ascii="Garamond" w:hAnsi="Garamond"/>
          <w:sz w:val="24"/>
          <w:szCs w:val="24"/>
        </w:rPr>
      </w:pPr>
    </w:p>
    <w:p w14:paraId="3E4B193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1:07:57</w:t>
      </w:r>
      <w:proofErr w:type="gramEnd"/>
    </w:p>
    <w:p w14:paraId="62142C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w:t>
      </w:r>
    </w:p>
    <w:p w14:paraId="3AECAD59" w14:textId="77777777" w:rsidR="00946EA1" w:rsidRPr="00553DD7" w:rsidRDefault="00946EA1" w:rsidP="00946EA1">
      <w:pPr>
        <w:rPr>
          <w:rFonts w:ascii="Garamond" w:hAnsi="Garamond"/>
          <w:sz w:val="24"/>
          <w:szCs w:val="24"/>
        </w:rPr>
      </w:pPr>
    </w:p>
    <w:p w14:paraId="24C3093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1:07:58</w:t>
      </w:r>
      <w:proofErr w:type="gramEnd"/>
    </w:p>
    <w:p w14:paraId="69468E86" w14:textId="77A3A91D" w:rsidR="00946EA1" w:rsidRPr="00553DD7" w:rsidRDefault="00946EA1" w:rsidP="00946EA1">
      <w:pPr>
        <w:rPr>
          <w:rFonts w:ascii="Garamond" w:hAnsi="Garamond"/>
          <w:sz w:val="24"/>
          <w:szCs w:val="24"/>
        </w:rPr>
      </w:pPr>
      <w:r w:rsidRPr="00553DD7">
        <w:rPr>
          <w:rFonts w:ascii="Garamond" w:hAnsi="Garamond"/>
          <w:sz w:val="24"/>
          <w:szCs w:val="24"/>
        </w:rPr>
        <w:t xml:space="preserve">But I could, I don’t know, if </w:t>
      </w:r>
      <w:r w:rsidR="00F4759E">
        <w:rPr>
          <w:rFonts w:ascii="Garamond" w:hAnsi="Garamond"/>
          <w:sz w:val="24"/>
          <w:szCs w:val="24"/>
        </w:rPr>
        <w:t>Chelsye</w:t>
      </w:r>
      <w:r w:rsidRPr="00553DD7">
        <w:rPr>
          <w:rFonts w:ascii="Garamond" w:hAnsi="Garamond"/>
          <w:sz w:val="24"/>
          <w:szCs w:val="24"/>
        </w:rPr>
        <w:t xml:space="preserve"> wants to try to take an answer at that, and then I could correct. </w:t>
      </w:r>
    </w:p>
    <w:p w14:paraId="52D6A64F" w14:textId="77777777" w:rsidR="00946EA1" w:rsidRPr="00553DD7" w:rsidRDefault="00946EA1" w:rsidP="00946EA1">
      <w:pPr>
        <w:rPr>
          <w:rFonts w:ascii="Garamond" w:hAnsi="Garamond"/>
          <w:sz w:val="24"/>
          <w:szCs w:val="24"/>
        </w:rPr>
      </w:pPr>
    </w:p>
    <w:p w14:paraId="0FB719AA"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Brooks</w:t>
      </w:r>
      <w:r w:rsidRPr="00553DD7">
        <w:rPr>
          <w:rFonts w:ascii="Garamond" w:hAnsi="Garamond"/>
          <w:sz w:val="24"/>
          <w:szCs w:val="24"/>
        </w:rPr>
        <w:t xml:space="preserve">  </w:t>
      </w:r>
      <w:r w:rsidRPr="00553DD7">
        <w:rPr>
          <w:rFonts w:ascii="Garamond" w:hAnsi="Garamond"/>
          <w:color w:val="5D7284"/>
          <w:sz w:val="24"/>
          <w:szCs w:val="24"/>
        </w:rPr>
        <w:t>1:08:05</w:t>
      </w:r>
      <w:proofErr w:type="gramEnd"/>
    </w:p>
    <w:p w14:paraId="7E6056F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Sure. </w:t>
      </w:r>
    </w:p>
    <w:p w14:paraId="50F605A5" w14:textId="77777777" w:rsidR="00946EA1" w:rsidRPr="00553DD7" w:rsidRDefault="00946EA1" w:rsidP="00946EA1">
      <w:pPr>
        <w:rPr>
          <w:rFonts w:ascii="Garamond" w:hAnsi="Garamond"/>
          <w:sz w:val="24"/>
          <w:szCs w:val="24"/>
        </w:rPr>
      </w:pPr>
    </w:p>
    <w:p w14:paraId="09436DC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lastRenderedPageBreak/>
        <w:t>DeNault</w:t>
      </w:r>
      <w:r w:rsidRPr="00553DD7">
        <w:rPr>
          <w:rFonts w:ascii="Garamond" w:hAnsi="Garamond"/>
          <w:sz w:val="24"/>
          <w:szCs w:val="24"/>
        </w:rPr>
        <w:t xml:space="preserve">  </w:t>
      </w:r>
      <w:r w:rsidRPr="00553DD7">
        <w:rPr>
          <w:rFonts w:ascii="Garamond" w:hAnsi="Garamond"/>
          <w:color w:val="5D7284"/>
          <w:sz w:val="24"/>
          <w:szCs w:val="24"/>
        </w:rPr>
        <w:t>1:08:06</w:t>
      </w:r>
      <w:proofErr w:type="gramEnd"/>
    </w:p>
    <w:p w14:paraId="7AD70ECE" w14:textId="77777777" w:rsidR="00946EA1" w:rsidRPr="00553DD7" w:rsidRDefault="00946EA1" w:rsidP="00946EA1">
      <w:pPr>
        <w:rPr>
          <w:rFonts w:ascii="Garamond" w:hAnsi="Garamond"/>
          <w:sz w:val="24"/>
          <w:szCs w:val="24"/>
        </w:rPr>
      </w:pPr>
      <w:r w:rsidRPr="00553DD7">
        <w:rPr>
          <w:rFonts w:ascii="Garamond" w:hAnsi="Garamond"/>
          <w:sz w:val="24"/>
          <w:szCs w:val="24"/>
        </w:rPr>
        <w:t>I think you have a good idea.</w:t>
      </w:r>
    </w:p>
    <w:p w14:paraId="275FF8C9" w14:textId="77777777" w:rsidR="00946EA1" w:rsidRPr="00553DD7" w:rsidRDefault="00946EA1" w:rsidP="00946EA1">
      <w:pPr>
        <w:rPr>
          <w:rFonts w:ascii="Garamond" w:hAnsi="Garamond"/>
          <w:sz w:val="24"/>
          <w:szCs w:val="24"/>
        </w:rPr>
      </w:pPr>
    </w:p>
    <w:p w14:paraId="27D80BE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1:08:07</w:t>
      </w:r>
      <w:proofErr w:type="gramEnd"/>
    </w:p>
    <w:p w14:paraId="264DE22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mean, I, the Town staffing aspect of this, there, we've been kind of going back and forth about </w:t>
      </w:r>
      <w:proofErr w:type="gramStart"/>
      <w:r w:rsidRPr="00553DD7">
        <w:rPr>
          <w:rFonts w:ascii="Garamond" w:hAnsi="Garamond"/>
          <w:sz w:val="24"/>
          <w:szCs w:val="24"/>
        </w:rPr>
        <w:t>whether or not</w:t>
      </w:r>
      <w:proofErr w:type="gramEnd"/>
      <w:r w:rsidRPr="00553DD7">
        <w:rPr>
          <w:rFonts w:ascii="Garamond" w:hAnsi="Garamond"/>
          <w:sz w:val="24"/>
          <w:szCs w:val="24"/>
        </w:rPr>
        <w:t xml:space="preserve"> this hearing was being held, </w:t>
      </w:r>
      <w:proofErr w:type="gramStart"/>
      <w:r w:rsidRPr="00553DD7">
        <w:rPr>
          <w:rFonts w:ascii="Garamond" w:hAnsi="Garamond"/>
          <w:sz w:val="24"/>
          <w:szCs w:val="24"/>
        </w:rPr>
        <w:t>whether or not</w:t>
      </w:r>
      <w:proofErr w:type="gramEnd"/>
      <w:r w:rsidRPr="00553DD7">
        <w:rPr>
          <w:rFonts w:ascii="Garamond" w:hAnsi="Garamond"/>
          <w:sz w:val="24"/>
          <w:szCs w:val="24"/>
        </w:rPr>
        <w:t xml:space="preserve"> a continuance was </w:t>
      </w:r>
      <w:proofErr w:type="gramStart"/>
      <w:r w:rsidRPr="00553DD7">
        <w:rPr>
          <w:rFonts w:ascii="Garamond" w:hAnsi="Garamond"/>
          <w:sz w:val="24"/>
          <w:szCs w:val="24"/>
        </w:rPr>
        <w:t>being requested</w:t>
      </w:r>
      <w:proofErr w:type="gramEnd"/>
      <w:r w:rsidRPr="00553DD7">
        <w:rPr>
          <w:rFonts w:ascii="Garamond" w:hAnsi="Garamond"/>
          <w:sz w:val="24"/>
          <w:szCs w:val="24"/>
        </w:rPr>
        <w:t xml:space="preserve">. </w:t>
      </w:r>
      <w:proofErr w:type="gramStart"/>
      <w:r w:rsidRPr="00553DD7">
        <w:rPr>
          <w:rFonts w:ascii="Garamond" w:hAnsi="Garamond"/>
          <w:sz w:val="24"/>
          <w:szCs w:val="24"/>
        </w:rPr>
        <w:t>It's been</w:t>
      </w:r>
      <w:proofErr w:type="gramEnd"/>
      <w:r w:rsidRPr="00553DD7">
        <w:rPr>
          <w:rFonts w:ascii="Garamond" w:hAnsi="Garamond"/>
          <w:sz w:val="24"/>
          <w:szCs w:val="24"/>
        </w:rPr>
        <w:t xml:space="preserve"> sort of very up in the air, and I don't, I </w:t>
      </w:r>
      <w:proofErr w:type="gramStart"/>
      <w:r w:rsidRPr="00553DD7">
        <w:rPr>
          <w:rFonts w:ascii="Garamond" w:hAnsi="Garamond"/>
          <w:sz w:val="24"/>
          <w:szCs w:val="24"/>
        </w:rPr>
        <w:t>fine</w:t>
      </w:r>
      <w:proofErr w:type="gramEnd"/>
      <w:r w:rsidRPr="00553DD7">
        <w:rPr>
          <w:rFonts w:ascii="Garamond" w:hAnsi="Garamond"/>
          <w:sz w:val="24"/>
          <w:szCs w:val="24"/>
        </w:rPr>
        <w:t xml:space="preserve"> sort of presenting this as is. I'm here, and so the history, as I see it, excuse me, is that originally a driveway way permit was approved that approved a </w:t>
      </w:r>
      <w:proofErr w:type="gramStart"/>
      <w:r w:rsidRPr="00553DD7">
        <w:rPr>
          <w:rFonts w:ascii="Garamond" w:hAnsi="Garamond"/>
          <w:sz w:val="24"/>
          <w:szCs w:val="24"/>
        </w:rPr>
        <w:t>2,280 foot long</w:t>
      </w:r>
      <w:proofErr w:type="gramEnd"/>
      <w:r w:rsidRPr="00553DD7">
        <w:rPr>
          <w:rFonts w:ascii="Garamond" w:hAnsi="Garamond"/>
          <w:sz w:val="24"/>
          <w:szCs w:val="24"/>
        </w:rPr>
        <w:t xml:space="preserve"> driveway that was 24 feet wide for its length.</w:t>
      </w:r>
    </w:p>
    <w:p w14:paraId="14E8E8D4" w14:textId="77777777" w:rsidR="00946EA1" w:rsidRPr="00553DD7" w:rsidRDefault="00946EA1" w:rsidP="00946EA1">
      <w:pPr>
        <w:rPr>
          <w:rFonts w:ascii="Garamond" w:hAnsi="Garamond"/>
          <w:sz w:val="24"/>
          <w:szCs w:val="24"/>
        </w:rPr>
      </w:pPr>
    </w:p>
    <w:p w14:paraId="4638C28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1:08:45</w:t>
      </w:r>
      <w:proofErr w:type="gramEnd"/>
    </w:p>
    <w:p w14:paraId="0A8B0FF5" w14:textId="77777777" w:rsidR="00946EA1" w:rsidRPr="00553DD7" w:rsidRDefault="00946EA1" w:rsidP="00946EA1">
      <w:pPr>
        <w:rPr>
          <w:rFonts w:ascii="Garamond" w:hAnsi="Garamond"/>
          <w:sz w:val="24"/>
          <w:szCs w:val="24"/>
        </w:rPr>
      </w:pPr>
      <w:r w:rsidRPr="00553DD7">
        <w:rPr>
          <w:rFonts w:ascii="Garamond" w:hAnsi="Garamond"/>
          <w:sz w:val="24"/>
          <w:szCs w:val="24"/>
        </w:rPr>
        <w:t>And you know what number that was?</w:t>
      </w:r>
    </w:p>
    <w:p w14:paraId="13EFE0DB" w14:textId="77777777" w:rsidR="00946EA1" w:rsidRPr="00553DD7" w:rsidRDefault="00946EA1" w:rsidP="00946EA1">
      <w:pPr>
        <w:rPr>
          <w:rFonts w:ascii="Garamond" w:hAnsi="Garamond"/>
          <w:sz w:val="24"/>
          <w:szCs w:val="24"/>
        </w:rPr>
      </w:pPr>
    </w:p>
    <w:p w14:paraId="7491E38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1:08:46</w:t>
      </w:r>
      <w:proofErr w:type="gramEnd"/>
    </w:p>
    <w:p w14:paraId="1BD2DE88" w14:textId="77777777" w:rsidR="00946EA1" w:rsidRPr="00553DD7" w:rsidRDefault="00946EA1" w:rsidP="00946EA1">
      <w:pPr>
        <w:rPr>
          <w:rFonts w:ascii="Garamond" w:hAnsi="Garamond"/>
          <w:sz w:val="24"/>
          <w:szCs w:val="24"/>
        </w:rPr>
      </w:pPr>
      <w:r w:rsidRPr="00553DD7">
        <w:rPr>
          <w:rFonts w:ascii="Garamond" w:hAnsi="Garamond"/>
          <w:sz w:val="24"/>
          <w:szCs w:val="24"/>
        </w:rPr>
        <w:t>2024-02.</w:t>
      </w:r>
    </w:p>
    <w:p w14:paraId="03AFC048" w14:textId="77777777" w:rsidR="00946EA1" w:rsidRPr="00553DD7" w:rsidRDefault="00946EA1" w:rsidP="00946EA1">
      <w:pPr>
        <w:rPr>
          <w:rFonts w:ascii="Garamond" w:hAnsi="Garamond"/>
          <w:sz w:val="24"/>
          <w:szCs w:val="24"/>
        </w:rPr>
      </w:pPr>
    </w:p>
    <w:p w14:paraId="0870387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1:08:49</w:t>
      </w:r>
      <w:proofErr w:type="gramEnd"/>
    </w:p>
    <w:p w14:paraId="5432EA72"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4059009D" w14:textId="77777777" w:rsidR="00946EA1" w:rsidRPr="00553DD7" w:rsidRDefault="00946EA1" w:rsidP="00946EA1">
      <w:pPr>
        <w:rPr>
          <w:rFonts w:ascii="Garamond" w:hAnsi="Garamond"/>
          <w:sz w:val="24"/>
          <w:szCs w:val="24"/>
        </w:rPr>
      </w:pPr>
    </w:p>
    <w:p w14:paraId="317961C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1:08:51</w:t>
      </w:r>
      <w:proofErr w:type="gramEnd"/>
    </w:p>
    <w:p w14:paraId="18A8C17F" w14:textId="77777777" w:rsidR="00946EA1" w:rsidRPr="00553DD7" w:rsidRDefault="00946EA1" w:rsidP="00946EA1">
      <w:pPr>
        <w:rPr>
          <w:rFonts w:ascii="Garamond" w:hAnsi="Garamond"/>
          <w:sz w:val="24"/>
          <w:szCs w:val="24"/>
        </w:rPr>
      </w:pPr>
      <w:r w:rsidRPr="00553DD7">
        <w:rPr>
          <w:rFonts w:ascii="Garamond" w:hAnsi="Garamond"/>
          <w:sz w:val="24"/>
          <w:szCs w:val="24"/>
        </w:rPr>
        <w:t>So that permit was for that width of driveway, that length of driveway, the, you know, the location of where the 24 feet width of driveway was going to be, and also included specifications that the driveway not exceed the town's 12%, 15[%], you know, max closest to the building, all of that stuff.</w:t>
      </w:r>
    </w:p>
    <w:p w14:paraId="1D13F370" w14:textId="77777777" w:rsidR="00946EA1" w:rsidRPr="00553DD7" w:rsidRDefault="00946EA1" w:rsidP="00946EA1">
      <w:pPr>
        <w:rPr>
          <w:rFonts w:ascii="Garamond" w:hAnsi="Garamond"/>
          <w:sz w:val="24"/>
          <w:szCs w:val="24"/>
        </w:rPr>
      </w:pPr>
    </w:p>
    <w:p w14:paraId="216EE26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1:09:14</w:t>
      </w:r>
      <w:proofErr w:type="gramEnd"/>
    </w:p>
    <w:p w14:paraId="35F09E00"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6AEA4741" w14:textId="77777777" w:rsidR="00946EA1" w:rsidRPr="00553DD7" w:rsidRDefault="00946EA1" w:rsidP="00946EA1">
      <w:pPr>
        <w:rPr>
          <w:rFonts w:ascii="Garamond" w:hAnsi="Garamond"/>
          <w:sz w:val="24"/>
          <w:szCs w:val="24"/>
        </w:rPr>
      </w:pPr>
    </w:p>
    <w:p w14:paraId="38BC7FF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1:09:15</w:t>
      </w:r>
      <w:proofErr w:type="gramEnd"/>
    </w:p>
    <w:p w14:paraId="32865AEF" w14:textId="77777777" w:rsidR="00946EA1" w:rsidRPr="00553DD7" w:rsidRDefault="00946EA1" w:rsidP="00946EA1">
      <w:pPr>
        <w:rPr>
          <w:rFonts w:ascii="Garamond" w:hAnsi="Garamond"/>
          <w:sz w:val="24"/>
          <w:szCs w:val="24"/>
        </w:rPr>
      </w:pPr>
      <w:r w:rsidRPr="00553DD7">
        <w:rPr>
          <w:rFonts w:ascii="Garamond" w:hAnsi="Garamond"/>
          <w:sz w:val="24"/>
          <w:szCs w:val="24"/>
        </w:rPr>
        <w:t>Then a home permit was approved to build a one-bedroom, one and a half bath single family home on the lot, so utilizing the driveway to build that home.</w:t>
      </w:r>
    </w:p>
    <w:p w14:paraId="675B56BE" w14:textId="77777777" w:rsidR="00946EA1" w:rsidRPr="00553DD7" w:rsidRDefault="00946EA1" w:rsidP="00946EA1">
      <w:pPr>
        <w:rPr>
          <w:rFonts w:ascii="Garamond" w:hAnsi="Garamond"/>
          <w:sz w:val="24"/>
          <w:szCs w:val="24"/>
        </w:rPr>
      </w:pPr>
    </w:p>
    <w:p w14:paraId="361BA1A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1:09:32</w:t>
      </w:r>
      <w:proofErr w:type="gramEnd"/>
    </w:p>
    <w:p w14:paraId="5D1522FD" w14:textId="77777777" w:rsidR="00946EA1" w:rsidRPr="00553DD7" w:rsidRDefault="00946EA1" w:rsidP="00946EA1">
      <w:pPr>
        <w:rPr>
          <w:rFonts w:ascii="Garamond" w:hAnsi="Garamond"/>
          <w:sz w:val="24"/>
          <w:szCs w:val="24"/>
        </w:rPr>
      </w:pPr>
      <w:r w:rsidRPr="00553DD7">
        <w:rPr>
          <w:rFonts w:ascii="Garamond" w:hAnsi="Garamond"/>
          <w:sz w:val="24"/>
          <w:szCs w:val="24"/>
        </w:rPr>
        <w:t>And did you know what number that was?</w:t>
      </w:r>
    </w:p>
    <w:p w14:paraId="0EEC1AE8" w14:textId="77777777" w:rsidR="00946EA1" w:rsidRPr="00553DD7" w:rsidRDefault="00946EA1" w:rsidP="00946EA1">
      <w:pPr>
        <w:rPr>
          <w:rFonts w:ascii="Garamond" w:hAnsi="Garamond"/>
          <w:sz w:val="24"/>
          <w:szCs w:val="24"/>
        </w:rPr>
      </w:pPr>
    </w:p>
    <w:p w14:paraId="12D0E55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1:09:34</w:t>
      </w:r>
      <w:proofErr w:type="gramEnd"/>
    </w:p>
    <w:p w14:paraId="72FAF0C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2025, er [202]4-67. </w:t>
      </w:r>
    </w:p>
    <w:p w14:paraId="1FF3E8A6" w14:textId="77777777" w:rsidR="00946EA1" w:rsidRPr="00553DD7" w:rsidRDefault="00946EA1" w:rsidP="00946EA1">
      <w:pPr>
        <w:rPr>
          <w:rFonts w:ascii="Garamond" w:hAnsi="Garamond"/>
          <w:sz w:val="24"/>
          <w:szCs w:val="24"/>
        </w:rPr>
      </w:pPr>
    </w:p>
    <w:p w14:paraId="6B30E09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1:09:38</w:t>
      </w:r>
      <w:proofErr w:type="gramEnd"/>
    </w:p>
    <w:p w14:paraId="4D24510D" w14:textId="77777777" w:rsidR="00946EA1" w:rsidRPr="00553DD7" w:rsidRDefault="00946EA1" w:rsidP="00946EA1">
      <w:pPr>
        <w:rPr>
          <w:rFonts w:ascii="Garamond" w:hAnsi="Garamond"/>
          <w:sz w:val="24"/>
          <w:szCs w:val="24"/>
        </w:rPr>
      </w:pPr>
      <w:r w:rsidRPr="00553DD7">
        <w:rPr>
          <w:rFonts w:ascii="Garamond" w:hAnsi="Garamond"/>
          <w:sz w:val="24"/>
          <w:szCs w:val="24"/>
        </w:rPr>
        <w:t>Okay.</w:t>
      </w:r>
    </w:p>
    <w:p w14:paraId="05463E10" w14:textId="77777777" w:rsidR="00946EA1" w:rsidRPr="00553DD7" w:rsidRDefault="00946EA1" w:rsidP="00946EA1">
      <w:pPr>
        <w:rPr>
          <w:rFonts w:ascii="Garamond" w:hAnsi="Garamond"/>
          <w:sz w:val="24"/>
          <w:szCs w:val="24"/>
        </w:rPr>
      </w:pPr>
    </w:p>
    <w:p w14:paraId="72C7933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1:09:38</w:t>
      </w:r>
      <w:proofErr w:type="gramEnd"/>
    </w:p>
    <w:p w14:paraId="6D67E060" w14:textId="77777777" w:rsidR="00946EA1" w:rsidRPr="00553DD7" w:rsidRDefault="00946EA1" w:rsidP="00946EA1">
      <w:pPr>
        <w:rPr>
          <w:rFonts w:ascii="Garamond" w:hAnsi="Garamond"/>
          <w:sz w:val="24"/>
          <w:szCs w:val="24"/>
        </w:rPr>
      </w:pPr>
      <w:r w:rsidRPr="00553DD7">
        <w:rPr>
          <w:rFonts w:ascii="Garamond" w:hAnsi="Garamond"/>
          <w:sz w:val="24"/>
          <w:szCs w:val="24"/>
        </w:rPr>
        <w:t>I think.</w:t>
      </w:r>
    </w:p>
    <w:p w14:paraId="4517A7A7" w14:textId="77777777" w:rsidR="00946EA1" w:rsidRPr="00553DD7" w:rsidRDefault="00946EA1" w:rsidP="00946EA1">
      <w:pPr>
        <w:rPr>
          <w:rFonts w:ascii="Garamond" w:hAnsi="Garamond"/>
          <w:sz w:val="24"/>
          <w:szCs w:val="24"/>
        </w:rPr>
      </w:pPr>
    </w:p>
    <w:p w14:paraId="3787975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1:09:41</w:t>
      </w:r>
      <w:proofErr w:type="gramEnd"/>
    </w:p>
    <w:p w14:paraId="67C5F77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Alright, now there's 2025-75. </w:t>
      </w:r>
    </w:p>
    <w:p w14:paraId="30B36AAC" w14:textId="77777777" w:rsidR="00946EA1" w:rsidRPr="00553DD7" w:rsidRDefault="00946EA1" w:rsidP="00946EA1">
      <w:pPr>
        <w:rPr>
          <w:rFonts w:ascii="Garamond" w:hAnsi="Garamond"/>
          <w:sz w:val="24"/>
          <w:szCs w:val="24"/>
        </w:rPr>
      </w:pPr>
    </w:p>
    <w:p w14:paraId="6E10052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1:09:45</w:t>
      </w:r>
      <w:proofErr w:type="gramEnd"/>
    </w:p>
    <w:p w14:paraId="77A36E21"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2025-75 is the amended driveway permit.</w:t>
      </w:r>
    </w:p>
    <w:p w14:paraId="53C4DFA6" w14:textId="77777777" w:rsidR="00946EA1" w:rsidRPr="00553DD7" w:rsidRDefault="00946EA1" w:rsidP="00946EA1">
      <w:pPr>
        <w:rPr>
          <w:rFonts w:ascii="Garamond" w:hAnsi="Garamond"/>
          <w:sz w:val="24"/>
          <w:szCs w:val="24"/>
        </w:rPr>
      </w:pPr>
    </w:p>
    <w:p w14:paraId="42C4C04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1:09:48</w:t>
      </w:r>
      <w:proofErr w:type="gramEnd"/>
    </w:p>
    <w:p w14:paraId="1111C0A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2024-67 is. </w:t>
      </w:r>
    </w:p>
    <w:p w14:paraId="7119BF54" w14:textId="77777777" w:rsidR="00946EA1" w:rsidRPr="00553DD7" w:rsidRDefault="00946EA1" w:rsidP="00946EA1">
      <w:pPr>
        <w:rPr>
          <w:rFonts w:ascii="Garamond" w:hAnsi="Garamond"/>
          <w:sz w:val="24"/>
          <w:szCs w:val="24"/>
        </w:rPr>
      </w:pPr>
    </w:p>
    <w:p w14:paraId="03CDFDD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1:09:50</w:t>
      </w:r>
      <w:proofErr w:type="gramEnd"/>
    </w:p>
    <w:p w14:paraId="108FF28E" w14:textId="77777777" w:rsidR="00946EA1" w:rsidRPr="00553DD7" w:rsidRDefault="00946EA1" w:rsidP="00946EA1">
      <w:pPr>
        <w:rPr>
          <w:rFonts w:ascii="Garamond" w:hAnsi="Garamond"/>
          <w:sz w:val="24"/>
          <w:szCs w:val="24"/>
        </w:rPr>
      </w:pPr>
      <w:r w:rsidRPr="00553DD7">
        <w:rPr>
          <w:rFonts w:ascii="Garamond" w:hAnsi="Garamond"/>
          <w:sz w:val="24"/>
          <w:szCs w:val="24"/>
        </w:rPr>
        <w:t>And then there's one more, 2025-41.</w:t>
      </w:r>
    </w:p>
    <w:p w14:paraId="7D58F611" w14:textId="77777777" w:rsidR="00946EA1" w:rsidRPr="00553DD7" w:rsidRDefault="00946EA1" w:rsidP="00946EA1">
      <w:pPr>
        <w:rPr>
          <w:rFonts w:ascii="Garamond" w:hAnsi="Garamond"/>
          <w:sz w:val="24"/>
          <w:szCs w:val="24"/>
        </w:rPr>
      </w:pPr>
    </w:p>
    <w:p w14:paraId="58E4EB2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1:09:54</w:t>
      </w:r>
      <w:proofErr w:type="gramEnd"/>
    </w:p>
    <w:p w14:paraId="611D1BB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that one, I don't, I'm not as familiar with--it's a deck extension, I'm, it, so it was </w:t>
      </w:r>
      <w:proofErr w:type="gramStart"/>
      <w:r w:rsidRPr="00553DD7">
        <w:rPr>
          <w:rFonts w:ascii="Garamond" w:hAnsi="Garamond"/>
          <w:sz w:val="24"/>
          <w:szCs w:val="24"/>
        </w:rPr>
        <w:t>pretty minor</w:t>
      </w:r>
      <w:proofErr w:type="gramEnd"/>
      <w:r w:rsidRPr="00553DD7">
        <w:rPr>
          <w:rFonts w:ascii="Garamond" w:hAnsi="Garamond"/>
          <w:sz w:val="24"/>
          <w:szCs w:val="24"/>
        </w:rPr>
        <w:t>. The home has like wraparound decks, and it wraps it like instead of being an L, it wraps it a little bit around the other side to access, I think, another door.</w:t>
      </w:r>
    </w:p>
    <w:p w14:paraId="34BC32D0" w14:textId="77777777" w:rsidR="00946EA1" w:rsidRPr="00553DD7" w:rsidRDefault="00946EA1" w:rsidP="00946EA1">
      <w:pPr>
        <w:rPr>
          <w:rFonts w:ascii="Garamond" w:hAnsi="Garamond"/>
          <w:sz w:val="24"/>
          <w:szCs w:val="24"/>
        </w:rPr>
      </w:pPr>
    </w:p>
    <w:p w14:paraId="32F6236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1:10:09</w:t>
      </w:r>
      <w:proofErr w:type="gramEnd"/>
    </w:p>
    <w:p w14:paraId="27B968C9" w14:textId="77777777" w:rsidR="00946EA1" w:rsidRPr="00553DD7" w:rsidRDefault="00946EA1" w:rsidP="00946EA1">
      <w:pPr>
        <w:rPr>
          <w:rFonts w:ascii="Garamond" w:hAnsi="Garamond"/>
          <w:sz w:val="24"/>
          <w:szCs w:val="24"/>
        </w:rPr>
      </w:pPr>
      <w:r w:rsidRPr="00553DD7">
        <w:rPr>
          <w:rFonts w:ascii="Garamond" w:hAnsi="Garamond"/>
          <w:sz w:val="24"/>
          <w:szCs w:val="24"/>
        </w:rPr>
        <w:t>Okay, yeah, okay, that's helpful. Thank you.</w:t>
      </w:r>
    </w:p>
    <w:p w14:paraId="0EF5A13E" w14:textId="77777777" w:rsidR="00946EA1" w:rsidRPr="00553DD7" w:rsidRDefault="00946EA1" w:rsidP="00946EA1">
      <w:pPr>
        <w:rPr>
          <w:rFonts w:ascii="Garamond" w:hAnsi="Garamond"/>
          <w:sz w:val="24"/>
          <w:szCs w:val="24"/>
        </w:rPr>
      </w:pPr>
    </w:p>
    <w:p w14:paraId="0037802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1:10:13</w:t>
      </w:r>
      <w:proofErr w:type="gramEnd"/>
    </w:p>
    <w:p w14:paraId="6C3CD7BF" w14:textId="77777777" w:rsidR="00946EA1" w:rsidRPr="00553DD7" w:rsidRDefault="00946EA1" w:rsidP="00946EA1">
      <w:pPr>
        <w:rPr>
          <w:rFonts w:ascii="Garamond" w:hAnsi="Garamond"/>
          <w:sz w:val="24"/>
          <w:szCs w:val="24"/>
        </w:rPr>
      </w:pPr>
      <w:r w:rsidRPr="00553DD7">
        <w:rPr>
          <w:rFonts w:ascii="Garamond" w:hAnsi="Garamond"/>
          <w:sz w:val="24"/>
          <w:szCs w:val="24"/>
        </w:rPr>
        <w:t>Yeah, and the amended driveway permit was most recently issued, and that one, as an amended permit, was limited per the DRB’s approval in scope to shorten the driveway, narrow the driveway to 12 to 24 feet wide, add three culvert or add two culverts, remove three, something along those lines. There's one more thing that was part of that, but none of the changes were to encroach on the no build zone. None of the original permitted, sort of aspects, were to encroach on the no build zone.</w:t>
      </w:r>
    </w:p>
    <w:p w14:paraId="752DAA54" w14:textId="77777777" w:rsidR="00946EA1" w:rsidRPr="00553DD7" w:rsidRDefault="00946EA1" w:rsidP="00946EA1">
      <w:pPr>
        <w:rPr>
          <w:rFonts w:ascii="Garamond" w:hAnsi="Garamond"/>
          <w:sz w:val="24"/>
          <w:szCs w:val="24"/>
        </w:rPr>
      </w:pPr>
    </w:p>
    <w:p w14:paraId="73EC4EF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1:11:00</w:t>
      </w:r>
      <w:proofErr w:type="gramEnd"/>
    </w:p>
    <w:p w14:paraId="4B9EAD67" w14:textId="77777777" w:rsidR="00946EA1" w:rsidRPr="00553DD7" w:rsidRDefault="00946EA1" w:rsidP="00946EA1">
      <w:pPr>
        <w:rPr>
          <w:rFonts w:ascii="Garamond" w:hAnsi="Garamond"/>
          <w:sz w:val="24"/>
          <w:szCs w:val="24"/>
        </w:rPr>
      </w:pPr>
      <w:r w:rsidRPr="00553DD7">
        <w:rPr>
          <w:rFonts w:ascii="Garamond" w:hAnsi="Garamond"/>
          <w:sz w:val="24"/>
          <w:szCs w:val="24"/>
        </w:rPr>
        <w:t>So, the permits that are numbered 2024-02, 2024-67, and 2024-41, none of those were appealed. Is that correct?</w:t>
      </w:r>
    </w:p>
    <w:p w14:paraId="216F2781" w14:textId="77777777" w:rsidR="00946EA1" w:rsidRPr="00553DD7" w:rsidRDefault="00946EA1" w:rsidP="00946EA1">
      <w:pPr>
        <w:rPr>
          <w:rFonts w:ascii="Garamond" w:hAnsi="Garamond"/>
          <w:sz w:val="24"/>
          <w:szCs w:val="24"/>
        </w:rPr>
      </w:pPr>
    </w:p>
    <w:p w14:paraId="404B469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1:11:15</w:t>
      </w:r>
      <w:proofErr w:type="gramEnd"/>
    </w:p>
    <w:p w14:paraId="22E0210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67 was. </w:t>
      </w:r>
    </w:p>
    <w:p w14:paraId="0B606516" w14:textId="77777777" w:rsidR="00946EA1" w:rsidRPr="00553DD7" w:rsidRDefault="00946EA1" w:rsidP="00946EA1">
      <w:pPr>
        <w:rPr>
          <w:rFonts w:ascii="Garamond" w:hAnsi="Garamond"/>
          <w:sz w:val="24"/>
          <w:szCs w:val="24"/>
        </w:rPr>
      </w:pPr>
    </w:p>
    <w:p w14:paraId="0C12B86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1:11:16</w:t>
      </w:r>
      <w:proofErr w:type="gramEnd"/>
    </w:p>
    <w:p w14:paraId="45396F8F" w14:textId="77777777" w:rsidR="00946EA1" w:rsidRPr="00553DD7" w:rsidRDefault="00946EA1" w:rsidP="00946EA1">
      <w:pPr>
        <w:rPr>
          <w:rFonts w:ascii="Garamond" w:hAnsi="Garamond"/>
          <w:sz w:val="24"/>
          <w:szCs w:val="24"/>
        </w:rPr>
      </w:pPr>
      <w:r w:rsidRPr="00553DD7">
        <w:rPr>
          <w:rFonts w:ascii="Garamond" w:hAnsi="Garamond"/>
          <w:sz w:val="24"/>
          <w:szCs w:val="24"/>
        </w:rPr>
        <w:t>67 was okay. And how was that resolved?</w:t>
      </w:r>
    </w:p>
    <w:p w14:paraId="47798B81" w14:textId="77777777" w:rsidR="00946EA1" w:rsidRPr="00553DD7" w:rsidRDefault="00946EA1" w:rsidP="00946EA1">
      <w:pPr>
        <w:rPr>
          <w:rFonts w:ascii="Garamond" w:hAnsi="Garamond"/>
          <w:sz w:val="24"/>
          <w:szCs w:val="24"/>
        </w:rPr>
      </w:pPr>
    </w:p>
    <w:p w14:paraId="1CE9A37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1:11:20</w:t>
      </w:r>
      <w:proofErr w:type="gramEnd"/>
    </w:p>
    <w:p w14:paraId="4A2FD5C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it's stayed in Environmental Court, right now. </w:t>
      </w:r>
    </w:p>
    <w:p w14:paraId="2829282F" w14:textId="77777777" w:rsidR="00946EA1" w:rsidRPr="00553DD7" w:rsidRDefault="00946EA1" w:rsidP="00946EA1">
      <w:pPr>
        <w:rPr>
          <w:rFonts w:ascii="Garamond" w:hAnsi="Garamond"/>
          <w:sz w:val="24"/>
          <w:szCs w:val="24"/>
        </w:rPr>
      </w:pPr>
    </w:p>
    <w:p w14:paraId="4DF7545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1:11:23</w:t>
      </w:r>
      <w:proofErr w:type="gramEnd"/>
    </w:p>
    <w:p w14:paraId="246B491A"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it’s sitting in Environmental Court, okay.</w:t>
      </w:r>
    </w:p>
    <w:p w14:paraId="42E02677" w14:textId="77777777" w:rsidR="00946EA1" w:rsidRPr="00553DD7" w:rsidRDefault="00946EA1" w:rsidP="00946EA1">
      <w:pPr>
        <w:rPr>
          <w:rFonts w:ascii="Garamond" w:hAnsi="Garamond"/>
          <w:sz w:val="24"/>
          <w:szCs w:val="24"/>
        </w:rPr>
      </w:pPr>
    </w:p>
    <w:p w14:paraId="2C3069A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1:11:26</w:t>
      </w:r>
      <w:proofErr w:type="gramEnd"/>
    </w:p>
    <w:p w14:paraId="58526EB5" w14:textId="77777777" w:rsidR="00946EA1" w:rsidRPr="00553DD7" w:rsidRDefault="00946EA1" w:rsidP="00946EA1">
      <w:pPr>
        <w:rPr>
          <w:rFonts w:ascii="Garamond" w:hAnsi="Garamond"/>
          <w:sz w:val="24"/>
          <w:szCs w:val="24"/>
        </w:rPr>
      </w:pPr>
      <w:r w:rsidRPr="00553DD7">
        <w:rPr>
          <w:rFonts w:ascii="Garamond" w:hAnsi="Garamond"/>
          <w:sz w:val="24"/>
          <w:szCs w:val="24"/>
        </w:rPr>
        <w:t>Pending these things, a stay was requested for combined proceedings.</w:t>
      </w:r>
    </w:p>
    <w:p w14:paraId="6D6DE853" w14:textId="77777777" w:rsidR="00946EA1" w:rsidRPr="00553DD7" w:rsidRDefault="00946EA1" w:rsidP="00946EA1">
      <w:pPr>
        <w:rPr>
          <w:rFonts w:ascii="Garamond" w:hAnsi="Garamond"/>
          <w:sz w:val="24"/>
          <w:szCs w:val="24"/>
        </w:rPr>
      </w:pPr>
    </w:p>
    <w:p w14:paraId="2C76987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1:11:34</w:t>
      </w:r>
      <w:proofErr w:type="gramEnd"/>
    </w:p>
    <w:p w14:paraId="5CC2C3E6" w14:textId="77777777" w:rsidR="00946EA1" w:rsidRPr="00553DD7" w:rsidRDefault="00946EA1" w:rsidP="00946EA1">
      <w:pPr>
        <w:rPr>
          <w:rFonts w:ascii="Garamond" w:hAnsi="Garamond"/>
          <w:sz w:val="24"/>
          <w:szCs w:val="24"/>
        </w:rPr>
      </w:pPr>
      <w:r w:rsidRPr="00553DD7">
        <w:rPr>
          <w:rFonts w:ascii="Garamond" w:hAnsi="Garamond"/>
          <w:sz w:val="24"/>
          <w:szCs w:val="24"/>
        </w:rPr>
        <w:t>Okay. So, then the current permit, 2025-75, is the one that's on appeal here.</w:t>
      </w:r>
    </w:p>
    <w:p w14:paraId="36E225C6" w14:textId="77777777" w:rsidR="00946EA1" w:rsidRPr="00553DD7" w:rsidRDefault="00946EA1" w:rsidP="00946EA1">
      <w:pPr>
        <w:rPr>
          <w:rFonts w:ascii="Garamond" w:hAnsi="Garamond"/>
          <w:sz w:val="24"/>
          <w:szCs w:val="24"/>
        </w:rPr>
      </w:pPr>
    </w:p>
    <w:p w14:paraId="1CCFE0E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1:11:40</w:t>
      </w:r>
      <w:proofErr w:type="gramEnd"/>
    </w:p>
    <w:p w14:paraId="6DF35B0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that was on appeal two months </w:t>
      </w:r>
      <w:proofErr w:type="gramStart"/>
      <w:r w:rsidRPr="00553DD7">
        <w:rPr>
          <w:rFonts w:ascii="Garamond" w:hAnsi="Garamond"/>
          <w:sz w:val="24"/>
          <w:szCs w:val="24"/>
        </w:rPr>
        <w:t>ago, and</w:t>
      </w:r>
      <w:proofErr w:type="gramEnd"/>
      <w:r w:rsidRPr="00553DD7">
        <w:rPr>
          <w:rFonts w:ascii="Garamond" w:hAnsi="Garamond"/>
          <w:sz w:val="24"/>
          <w:szCs w:val="24"/>
        </w:rPr>
        <w:t xml:space="preserve"> has now been appealed to Environmental Court. That was for the amended driveway permit. </w:t>
      </w:r>
      <w:proofErr w:type="gramStart"/>
      <w:r w:rsidRPr="00553DD7">
        <w:rPr>
          <w:rFonts w:ascii="Garamond" w:hAnsi="Garamond"/>
          <w:sz w:val="24"/>
          <w:szCs w:val="24"/>
        </w:rPr>
        <w:t>What's being appealed</w:t>
      </w:r>
      <w:proofErr w:type="gramEnd"/>
      <w:r w:rsidRPr="00553DD7">
        <w:rPr>
          <w:rFonts w:ascii="Garamond" w:hAnsi="Garamond"/>
          <w:sz w:val="24"/>
          <w:szCs w:val="24"/>
        </w:rPr>
        <w:t xml:space="preserve"> right now is the issuance of the </w:t>
      </w:r>
      <w:r w:rsidRPr="00553DD7">
        <w:rPr>
          <w:rFonts w:ascii="Garamond" w:hAnsi="Garamond"/>
          <w:sz w:val="24"/>
          <w:szCs w:val="24"/>
        </w:rPr>
        <w:lastRenderedPageBreak/>
        <w:t xml:space="preserve">Certificates of Occupancy for the driveway and the house, because. </w:t>
      </w:r>
    </w:p>
    <w:p w14:paraId="2BF6F67A" w14:textId="77777777" w:rsidR="00946EA1" w:rsidRPr="00553DD7" w:rsidRDefault="00946EA1" w:rsidP="00946EA1">
      <w:pPr>
        <w:rPr>
          <w:rFonts w:ascii="Garamond" w:hAnsi="Garamond"/>
          <w:sz w:val="24"/>
          <w:szCs w:val="24"/>
        </w:rPr>
      </w:pPr>
    </w:p>
    <w:p w14:paraId="3C5A7A5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1:11:59</w:t>
      </w:r>
      <w:proofErr w:type="gramEnd"/>
    </w:p>
    <w:p w14:paraId="761340A7" w14:textId="77777777" w:rsidR="00946EA1" w:rsidRPr="00553DD7" w:rsidRDefault="00946EA1" w:rsidP="00946EA1">
      <w:pPr>
        <w:rPr>
          <w:rFonts w:ascii="Garamond" w:hAnsi="Garamond"/>
          <w:sz w:val="24"/>
          <w:szCs w:val="24"/>
        </w:rPr>
      </w:pPr>
      <w:r w:rsidRPr="00553DD7">
        <w:rPr>
          <w:rFonts w:ascii="Garamond" w:hAnsi="Garamond"/>
          <w:sz w:val="24"/>
          <w:szCs w:val="24"/>
        </w:rPr>
        <w:t>And those weren't, those weren't appealed originally, which ones were, which ones were appealed and not appealed? So, I think what we're trying to get at, because if they weren't appealed originally by you, then they're not a, you know, they're not able to overturn them, essentially.</w:t>
      </w:r>
    </w:p>
    <w:p w14:paraId="5BA42E98" w14:textId="77777777" w:rsidR="00946EA1" w:rsidRPr="00553DD7" w:rsidRDefault="00946EA1" w:rsidP="00946EA1">
      <w:pPr>
        <w:rPr>
          <w:rFonts w:ascii="Garamond" w:hAnsi="Garamond"/>
          <w:sz w:val="24"/>
          <w:szCs w:val="24"/>
        </w:rPr>
      </w:pPr>
    </w:p>
    <w:p w14:paraId="449C54A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1:12:16</w:t>
      </w:r>
      <w:proofErr w:type="gramEnd"/>
    </w:p>
    <w:p w14:paraId="3C68B043" w14:textId="77777777" w:rsidR="00946EA1" w:rsidRPr="00553DD7" w:rsidRDefault="00946EA1" w:rsidP="00946EA1">
      <w:pPr>
        <w:rPr>
          <w:rFonts w:ascii="Garamond" w:hAnsi="Garamond"/>
          <w:sz w:val="24"/>
          <w:szCs w:val="24"/>
        </w:rPr>
      </w:pPr>
      <w:r w:rsidRPr="00553DD7">
        <w:rPr>
          <w:rFonts w:ascii="Garamond" w:hAnsi="Garamond"/>
          <w:sz w:val="24"/>
          <w:szCs w:val="24"/>
        </w:rPr>
        <w:t>Yeah, so it's, I mean, right now it's not any of them that were, we're appealing the issuance of the CO, not the permit.</w:t>
      </w:r>
    </w:p>
    <w:p w14:paraId="173EBE27" w14:textId="77777777" w:rsidR="00946EA1" w:rsidRPr="00553DD7" w:rsidRDefault="00946EA1" w:rsidP="00946EA1">
      <w:pPr>
        <w:rPr>
          <w:rFonts w:ascii="Garamond" w:hAnsi="Garamond"/>
          <w:sz w:val="24"/>
          <w:szCs w:val="24"/>
        </w:rPr>
      </w:pPr>
    </w:p>
    <w:p w14:paraId="5D11A06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1:12:25</w:t>
      </w:r>
      <w:proofErr w:type="gramEnd"/>
    </w:p>
    <w:p w14:paraId="08437F24" w14:textId="77777777" w:rsidR="00946EA1" w:rsidRPr="00553DD7" w:rsidRDefault="00946EA1" w:rsidP="00946EA1">
      <w:pPr>
        <w:rPr>
          <w:rFonts w:ascii="Garamond" w:hAnsi="Garamond"/>
          <w:sz w:val="24"/>
          <w:szCs w:val="24"/>
        </w:rPr>
      </w:pPr>
      <w:r w:rsidRPr="00553DD7">
        <w:rPr>
          <w:rFonts w:ascii="Garamond" w:hAnsi="Garamond"/>
          <w:sz w:val="24"/>
          <w:szCs w:val="24"/>
        </w:rPr>
        <w:t>So, dash 67 and 75 are on appeal, they're in the Environmental Court right now.</w:t>
      </w:r>
    </w:p>
    <w:p w14:paraId="207134E3" w14:textId="77777777" w:rsidR="00946EA1" w:rsidRPr="00553DD7" w:rsidRDefault="00946EA1" w:rsidP="00946EA1">
      <w:pPr>
        <w:rPr>
          <w:rFonts w:ascii="Garamond" w:hAnsi="Garamond"/>
          <w:sz w:val="24"/>
          <w:szCs w:val="24"/>
        </w:rPr>
      </w:pPr>
    </w:p>
    <w:p w14:paraId="3206B3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1:12:31</w:t>
      </w:r>
      <w:proofErr w:type="gramEnd"/>
    </w:p>
    <w:p w14:paraId="462B5519" w14:textId="77777777" w:rsidR="00946EA1" w:rsidRPr="00553DD7" w:rsidRDefault="00946EA1" w:rsidP="00946EA1">
      <w:pPr>
        <w:rPr>
          <w:rFonts w:ascii="Garamond" w:hAnsi="Garamond"/>
          <w:sz w:val="24"/>
          <w:szCs w:val="24"/>
        </w:rPr>
      </w:pPr>
      <w:r w:rsidRPr="00553DD7">
        <w:rPr>
          <w:rFonts w:ascii="Garamond" w:hAnsi="Garamond"/>
          <w:sz w:val="24"/>
          <w:szCs w:val="24"/>
        </w:rPr>
        <w:t>Yes.</w:t>
      </w:r>
    </w:p>
    <w:p w14:paraId="076C7355" w14:textId="77777777" w:rsidR="00946EA1" w:rsidRPr="00553DD7" w:rsidRDefault="00946EA1" w:rsidP="00946EA1">
      <w:pPr>
        <w:rPr>
          <w:rFonts w:ascii="Garamond" w:hAnsi="Garamond"/>
          <w:sz w:val="24"/>
          <w:szCs w:val="24"/>
        </w:rPr>
      </w:pPr>
    </w:p>
    <w:p w14:paraId="66912F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1:12:31</w:t>
      </w:r>
      <w:proofErr w:type="gramEnd"/>
    </w:p>
    <w:p w14:paraId="6AE31CC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And </w:t>
      </w:r>
      <w:proofErr w:type="gramStart"/>
      <w:r w:rsidRPr="00553DD7">
        <w:rPr>
          <w:rFonts w:ascii="Garamond" w:hAnsi="Garamond"/>
          <w:sz w:val="24"/>
          <w:szCs w:val="24"/>
        </w:rPr>
        <w:t>so</w:t>
      </w:r>
      <w:proofErr w:type="gramEnd"/>
      <w:r w:rsidRPr="00553DD7">
        <w:rPr>
          <w:rFonts w:ascii="Garamond" w:hAnsi="Garamond"/>
          <w:sz w:val="24"/>
          <w:szCs w:val="24"/>
        </w:rPr>
        <w:t xml:space="preserve"> your appeal is just on the issuance of the CO for what?</w:t>
      </w:r>
    </w:p>
    <w:p w14:paraId="25D46B5E" w14:textId="77777777" w:rsidR="00946EA1" w:rsidRPr="00553DD7" w:rsidRDefault="00946EA1" w:rsidP="00946EA1">
      <w:pPr>
        <w:rPr>
          <w:rFonts w:ascii="Garamond" w:hAnsi="Garamond"/>
          <w:sz w:val="24"/>
          <w:szCs w:val="24"/>
        </w:rPr>
      </w:pPr>
    </w:p>
    <w:p w14:paraId="6127C3E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1:12:40</w:t>
      </w:r>
      <w:proofErr w:type="gramEnd"/>
    </w:p>
    <w:p w14:paraId="4D9324B9" w14:textId="77777777" w:rsidR="00946EA1" w:rsidRPr="00553DD7" w:rsidRDefault="00946EA1" w:rsidP="00946EA1">
      <w:pPr>
        <w:rPr>
          <w:rFonts w:ascii="Garamond" w:hAnsi="Garamond"/>
          <w:sz w:val="24"/>
          <w:szCs w:val="24"/>
        </w:rPr>
      </w:pPr>
      <w:r w:rsidRPr="00553DD7">
        <w:rPr>
          <w:rFonts w:ascii="Garamond" w:hAnsi="Garamond"/>
          <w:sz w:val="24"/>
          <w:szCs w:val="24"/>
        </w:rPr>
        <w:t>For the driveway and the home; so essentially closing out three permits, 2024-02, 2024-67, 2025-75. Well, and I guess the decks, in theory.</w:t>
      </w:r>
    </w:p>
    <w:p w14:paraId="20F4A2B4" w14:textId="77777777" w:rsidR="00946EA1" w:rsidRPr="00553DD7" w:rsidRDefault="00946EA1" w:rsidP="00946EA1">
      <w:pPr>
        <w:rPr>
          <w:rFonts w:ascii="Garamond" w:hAnsi="Garamond"/>
          <w:sz w:val="24"/>
          <w:szCs w:val="24"/>
        </w:rPr>
      </w:pPr>
    </w:p>
    <w:p w14:paraId="6412908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1:12:58</w:t>
      </w:r>
      <w:proofErr w:type="gramEnd"/>
    </w:p>
    <w:p w14:paraId="373F93A3" w14:textId="77777777" w:rsidR="00946EA1" w:rsidRPr="00553DD7" w:rsidRDefault="00946EA1" w:rsidP="00946EA1">
      <w:pPr>
        <w:rPr>
          <w:rFonts w:ascii="Garamond" w:hAnsi="Garamond"/>
          <w:sz w:val="24"/>
          <w:szCs w:val="24"/>
        </w:rPr>
      </w:pPr>
      <w:r w:rsidRPr="00553DD7">
        <w:rPr>
          <w:rFonts w:ascii="Garamond" w:hAnsi="Garamond"/>
          <w:sz w:val="24"/>
          <w:szCs w:val="24"/>
        </w:rPr>
        <w:t>So.</w:t>
      </w:r>
    </w:p>
    <w:p w14:paraId="1D0FB314" w14:textId="77777777" w:rsidR="00946EA1" w:rsidRPr="00553DD7" w:rsidRDefault="00946EA1" w:rsidP="00946EA1">
      <w:pPr>
        <w:rPr>
          <w:rFonts w:ascii="Garamond" w:hAnsi="Garamond"/>
          <w:sz w:val="24"/>
          <w:szCs w:val="24"/>
        </w:rPr>
      </w:pPr>
    </w:p>
    <w:p w14:paraId="7E55B81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1:13:01</w:t>
      </w:r>
      <w:proofErr w:type="gramEnd"/>
    </w:p>
    <w:p w14:paraId="3984428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Because the home CO was contingent on the driveway </w:t>
      </w:r>
      <w:proofErr w:type="gramStart"/>
      <w:r w:rsidRPr="00553DD7">
        <w:rPr>
          <w:rFonts w:ascii="Garamond" w:hAnsi="Garamond"/>
          <w:sz w:val="24"/>
          <w:szCs w:val="24"/>
        </w:rPr>
        <w:t>CO, so</w:t>
      </w:r>
      <w:proofErr w:type="gramEnd"/>
      <w:r w:rsidRPr="00553DD7">
        <w:rPr>
          <w:rFonts w:ascii="Garamond" w:hAnsi="Garamond"/>
          <w:sz w:val="24"/>
          <w:szCs w:val="24"/>
        </w:rPr>
        <w:t xml:space="preserve"> the house couldn't get a CO until the driveway got a CO.</w:t>
      </w:r>
    </w:p>
    <w:p w14:paraId="21F98F76" w14:textId="77777777" w:rsidR="00946EA1" w:rsidRPr="00553DD7" w:rsidRDefault="00946EA1" w:rsidP="00946EA1">
      <w:pPr>
        <w:rPr>
          <w:rFonts w:ascii="Garamond" w:hAnsi="Garamond"/>
          <w:sz w:val="24"/>
          <w:szCs w:val="24"/>
        </w:rPr>
      </w:pPr>
    </w:p>
    <w:p w14:paraId="7E0167D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1:13:09</w:t>
      </w:r>
      <w:proofErr w:type="gramEnd"/>
    </w:p>
    <w:p w14:paraId="16F9E2B3" w14:textId="77777777" w:rsidR="00946EA1" w:rsidRPr="00553DD7" w:rsidRDefault="00946EA1" w:rsidP="00946EA1">
      <w:pPr>
        <w:rPr>
          <w:rFonts w:ascii="Garamond" w:hAnsi="Garamond"/>
          <w:sz w:val="24"/>
          <w:szCs w:val="24"/>
        </w:rPr>
      </w:pPr>
      <w:r w:rsidRPr="00553DD7">
        <w:rPr>
          <w:rFonts w:ascii="Garamond" w:hAnsi="Garamond"/>
          <w:sz w:val="24"/>
          <w:szCs w:val="24"/>
        </w:rPr>
        <w:t>Yeah, I'm wondering how we have any jurisdiction over any of this until the Environmental Court decides the two appeals, which also calls into question whether the CO is properly issued.</w:t>
      </w:r>
    </w:p>
    <w:p w14:paraId="0B7AB20A" w14:textId="77777777" w:rsidR="00946EA1" w:rsidRPr="00553DD7" w:rsidRDefault="00946EA1" w:rsidP="00946EA1">
      <w:pPr>
        <w:rPr>
          <w:rFonts w:ascii="Garamond" w:hAnsi="Garamond"/>
          <w:sz w:val="24"/>
          <w:szCs w:val="24"/>
        </w:rPr>
      </w:pPr>
    </w:p>
    <w:p w14:paraId="7D0CE84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1:13:28</w:t>
      </w:r>
      <w:proofErr w:type="gramEnd"/>
    </w:p>
    <w:p w14:paraId="7337999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I'm not sure about the legality of Environmental Court versus us issuing </w:t>
      </w:r>
      <w:proofErr w:type="spellStart"/>
      <w:r w:rsidRPr="00553DD7">
        <w:rPr>
          <w:rFonts w:ascii="Garamond" w:hAnsi="Garamond"/>
          <w:sz w:val="24"/>
          <w:szCs w:val="24"/>
        </w:rPr>
        <w:t>COs.</w:t>
      </w:r>
      <w:proofErr w:type="spellEnd"/>
      <w:r w:rsidRPr="00553DD7">
        <w:rPr>
          <w:rFonts w:ascii="Garamond" w:hAnsi="Garamond"/>
          <w:sz w:val="24"/>
          <w:szCs w:val="24"/>
        </w:rPr>
        <w:t xml:space="preserve"> I do know that without a stay things are allowed to continue. Well, I say, I know, my understanding, I'll correct myself, is that without a stay things are … able to continue happening, so, such as, like, that the house permit wasn't stayed, as in like the permit aspect wasn't stayed, the appeal is currently stayed because it was requested by the other party to, for combined proceedings, because they had planned to pursue a subdivision.</w:t>
      </w:r>
    </w:p>
    <w:p w14:paraId="370B75A5" w14:textId="77777777" w:rsidR="00946EA1" w:rsidRPr="00553DD7" w:rsidRDefault="00946EA1" w:rsidP="00946EA1">
      <w:pPr>
        <w:rPr>
          <w:rFonts w:ascii="Garamond" w:hAnsi="Garamond"/>
          <w:sz w:val="24"/>
          <w:szCs w:val="24"/>
        </w:rPr>
      </w:pPr>
    </w:p>
    <w:p w14:paraId="4DACFB4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1:14:08</w:t>
      </w:r>
      <w:proofErr w:type="gramEnd"/>
    </w:p>
    <w:p w14:paraId="0031BA4E"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the Environmental Court has now permitted this process to move forward with the expectation that at some point we're going to complete the process and then the whole thing will be considered by the Environmental Court.</w:t>
      </w:r>
    </w:p>
    <w:p w14:paraId="0EC4E315" w14:textId="77777777" w:rsidR="00946EA1" w:rsidRPr="00553DD7" w:rsidRDefault="00946EA1" w:rsidP="00946EA1">
      <w:pPr>
        <w:rPr>
          <w:rFonts w:ascii="Garamond" w:hAnsi="Garamond"/>
          <w:sz w:val="24"/>
          <w:szCs w:val="24"/>
        </w:rPr>
      </w:pPr>
    </w:p>
    <w:p w14:paraId="32485E9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Brooks  </w:t>
      </w:r>
      <w:r w:rsidRPr="00553DD7">
        <w:rPr>
          <w:rFonts w:ascii="Garamond" w:hAnsi="Garamond"/>
          <w:color w:val="5D7284"/>
          <w:sz w:val="24"/>
          <w:szCs w:val="24"/>
        </w:rPr>
        <w:t>1:14:20</w:t>
      </w:r>
      <w:proofErr w:type="gramEnd"/>
    </w:p>
    <w:p w14:paraId="1D60C2E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so that everything will be combined, </w:t>
      </w:r>
      <w:proofErr w:type="gramStart"/>
      <w:r w:rsidRPr="00553DD7">
        <w:rPr>
          <w:rFonts w:ascii="Garamond" w:hAnsi="Garamond"/>
          <w:sz w:val="24"/>
          <w:szCs w:val="24"/>
        </w:rPr>
        <w:t>all of</w:t>
      </w:r>
      <w:proofErr w:type="gramEnd"/>
      <w:r w:rsidRPr="00553DD7">
        <w:rPr>
          <w:rFonts w:ascii="Garamond" w:hAnsi="Garamond"/>
          <w:sz w:val="24"/>
          <w:szCs w:val="24"/>
        </w:rPr>
        <w:t xml:space="preserve"> the appeals, </w:t>
      </w:r>
      <w:proofErr w:type="gramStart"/>
      <w:r w:rsidRPr="00553DD7">
        <w:rPr>
          <w:rFonts w:ascii="Garamond" w:hAnsi="Garamond"/>
          <w:sz w:val="24"/>
          <w:szCs w:val="24"/>
        </w:rPr>
        <w:t>all of</w:t>
      </w:r>
      <w:proofErr w:type="gramEnd"/>
      <w:r w:rsidRPr="00553DD7">
        <w:rPr>
          <w:rFonts w:ascii="Garamond" w:hAnsi="Garamond"/>
          <w:sz w:val="24"/>
          <w:szCs w:val="24"/>
        </w:rPr>
        <w:t xml:space="preserve"> the decisions of the DRB. I mean, pending that, the result would be another decision that is appealable, you know, something I would want to appeal.</w:t>
      </w:r>
    </w:p>
    <w:p w14:paraId="24216532" w14:textId="77777777" w:rsidR="00946EA1" w:rsidRPr="00553DD7" w:rsidRDefault="00946EA1" w:rsidP="00946EA1">
      <w:pPr>
        <w:rPr>
          <w:rFonts w:ascii="Garamond" w:hAnsi="Garamond"/>
          <w:sz w:val="24"/>
          <w:szCs w:val="24"/>
        </w:rPr>
      </w:pPr>
    </w:p>
    <w:p w14:paraId="3033E3C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1:14:37</w:t>
      </w:r>
      <w:proofErr w:type="gramEnd"/>
    </w:p>
    <w:p w14:paraId="51B59D4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Alright. </w:t>
      </w:r>
    </w:p>
    <w:p w14:paraId="3F60C800" w14:textId="77777777" w:rsidR="00946EA1" w:rsidRPr="00553DD7" w:rsidRDefault="00946EA1" w:rsidP="00946EA1">
      <w:pPr>
        <w:rPr>
          <w:rFonts w:ascii="Garamond" w:hAnsi="Garamond"/>
          <w:sz w:val="24"/>
          <w:szCs w:val="24"/>
        </w:rPr>
      </w:pPr>
    </w:p>
    <w:p w14:paraId="7EE57BD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1:14:38</w:t>
      </w:r>
      <w:proofErr w:type="gramEnd"/>
    </w:p>
    <w:p w14:paraId="44CCF120" w14:textId="77777777" w:rsidR="00946EA1" w:rsidRPr="00553DD7" w:rsidRDefault="00946EA1" w:rsidP="00946EA1">
      <w:pPr>
        <w:rPr>
          <w:rFonts w:ascii="Garamond" w:hAnsi="Garamond"/>
          <w:sz w:val="24"/>
          <w:szCs w:val="24"/>
        </w:rPr>
      </w:pPr>
      <w:r w:rsidRPr="00553DD7">
        <w:rPr>
          <w:rFonts w:ascii="Garamond" w:hAnsi="Garamond"/>
          <w:sz w:val="24"/>
          <w:szCs w:val="24"/>
        </w:rPr>
        <w:t>Well, thanks both. On the appeal of the CO related to the driveway, that notes that the appeal period was still running on the amended driveway permit.</w:t>
      </w:r>
    </w:p>
    <w:p w14:paraId="054B2295" w14:textId="77777777" w:rsidR="00946EA1" w:rsidRPr="00553DD7" w:rsidRDefault="00946EA1" w:rsidP="00946EA1">
      <w:pPr>
        <w:rPr>
          <w:rFonts w:ascii="Garamond" w:hAnsi="Garamond"/>
          <w:sz w:val="24"/>
          <w:szCs w:val="24"/>
        </w:rPr>
      </w:pPr>
    </w:p>
    <w:p w14:paraId="2E7A6C5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1:14:56</w:t>
      </w:r>
      <w:proofErr w:type="gramEnd"/>
    </w:p>
    <w:p w14:paraId="299A567D" w14:textId="53816D0D" w:rsidR="00946EA1" w:rsidRPr="00553DD7" w:rsidRDefault="00946EA1" w:rsidP="00946EA1">
      <w:pPr>
        <w:rPr>
          <w:rFonts w:ascii="Garamond" w:hAnsi="Garamond"/>
          <w:sz w:val="24"/>
          <w:szCs w:val="24"/>
        </w:rPr>
      </w:pPr>
      <w:r w:rsidRPr="00553DD7">
        <w:rPr>
          <w:rFonts w:ascii="Garamond" w:hAnsi="Garamond"/>
          <w:sz w:val="24"/>
          <w:szCs w:val="24"/>
        </w:rPr>
        <w:t>Correct</w:t>
      </w:r>
      <w:r w:rsidR="00872A3A">
        <w:rPr>
          <w:rFonts w:ascii="Garamond" w:hAnsi="Garamond"/>
          <w:sz w:val="24"/>
          <w:szCs w:val="24"/>
        </w:rPr>
        <w:t xml:space="preserve">. </w:t>
      </w:r>
    </w:p>
    <w:p w14:paraId="20F4C4F1" w14:textId="77777777" w:rsidR="00946EA1" w:rsidRPr="00553DD7" w:rsidRDefault="00946EA1" w:rsidP="00946EA1">
      <w:pPr>
        <w:rPr>
          <w:rFonts w:ascii="Garamond" w:hAnsi="Garamond"/>
          <w:sz w:val="24"/>
          <w:szCs w:val="24"/>
        </w:rPr>
      </w:pPr>
    </w:p>
    <w:p w14:paraId="6934089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1:14:59</w:t>
      </w:r>
      <w:proofErr w:type="gramEnd"/>
    </w:p>
    <w:p w14:paraId="0C3BA903" w14:textId="77777777" w:rsidR="00946EA1" w:rsidRPr="00553DD7" w:rsidRDefault="00946EA1" w:rsidP="00946EA1">
      <w:pPr>
        <w:rPr>
          <w:rFonts w:ascii="Garamond" w:hAnsi="Garamond"/>
          <w:sz w:val="24"/>
          <w:szCs w:val="24"/>
        </w:rPr>
      </w:pPr>
      <w:r w:rsidRPr="00553DD7">
        <w:rPr>
          <w:rFonts w:ascii="Garamond" w:hAnsi="Garamond"/>
          <w:sz w:val="24"/>
          <w:szCs w:val="24"/>
        </w:rPr>
        <w:t>Does the, are you, is it your position that, well, does the amended permit comply, is the amended, with what's been built?</w:t>
      </w:r>
    </w:p>
    <w:p w14:paraId="67CF851F" w14:textId="77777777" w:rsidR="00946EA1" w:rsidRPr="00553DD7" w:rsidRDefault="00946EA1" w:rsidP="00946EA1">
      <w:pPr>
        <w:rPr>
          <w:rFonts w:ascii="Garamond" w:hAnsi="Garamond"/>
          <w:sz w:val="24"/>
          <w:szCs w:val="24"/>
        </w:rPr>
      </w:pPr>
    </w:p>
    <w:p w14:paraId="1F32D67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1:15:10</w:t>
      </w:r>
      <w:proofErr w:type="gramEnd"/>
    </w:p>
    <w:p w14:paraId="7C5A9C1F" w14:textId="77777777" w:rsidR="00946EA1" w:rsidRPr="00553DD7" w:rsidRDefault="00946EA1" w:rsidP="00946EA1">
      <w:pPr>
        <w:rPr>
          <w:rFonts w:ascii="Garamond" w:hAnsi="Garamond"/>
          <w:sz w:val="24"/>
          <w:szCs w:val="24"/>
        </w:rPr>
      </w:pPr>
      <w:r w:rsidRPr="00553DD7">
        <w:rPr>
          <w:rFonts w:ascii="Garamond" w:hAnsi="Garamond"/>
          <w:sz w:val="24"/>
          <w:szCs w:val="24"/>
        </w:rPr>
        <w:t>No.</w:t>
      </w:r>
    </w:p>
    <w:p w14:paraId="3B244BFF" w14:textId="77777777" w:rsidR="00946EA1" w:rsidRPr="00553DD7" w:rsidRDefault="00946EA1" w:rsidP="00946EA1">
      <w:pPr>
        <w:rPr>
          <w:rFonts w:ascii="Garamond" w:hAnsi="Garamond"/>
          <w:sz w:val="24"/>
          <w:szCs w:val="24"/>
        </w:rPr>
      </w:pPr>
    </w:p>
    <w:p w14:paraId="7A843D7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1:15:11</w:t>
      </w:r>
      <w:proofErr w:type="gramEnd"/>
    </w:p>
    <w:p w14:paraId="3E37EC0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Thank you. So, it's not just </w:t>
      </w:r>
      <w:proofErr w:type="gramStart"/>
      <w:r w:rsidRPr="00553DD7">
        <w:rPr>
          <w:rFonts w:ascii="Garamond" w:hAnsi="Garamond"/>
          <w:sz w:val="24"/>
          <w:szCs w:val="24"/>
        </w:rPr>
        <w:t>on</w:t>
      </w:r>
      <w:proofErr w:type="gramEnd"/>
      <w:r w:rsidRPr="00553DD7">
        <w:rPr>
          <w:rFonts w:ascii="Garamond" w:hAnsi="Garamond"/>
          <w:sz w:val="24"/>
          <w:szCs w:val="24"/>
        </w:rPr>
        <w:t>, shouldn't call it a technicality, but.</w:t>
      </w:r>
    </w:p>
    <w:p w14:paraId="0266C00F" w14:textId="77777777" w:rsidR="00946EA1" w:rsidRPr="00553DD7" w:rsidRDefault="00946EA1" w:rsidP="00946EA1">
      <w:pPr>
        <w:rPr>
          <w:rFonts w:ascii="Garamond" w:hAnsi="Garamond"/>
          <w:sz w:val="24"/>
          <w:szCs w:val="24"/>
        </w:rPr>
      </w:pPr>
    </w:p>
    <w:p w14:paraId="3AE2A81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1:15:20</w:t>
      </w:r>
      <w:proofErr w:type="gramEnd"/>
    </w:p>
    <w:p w14:paraId="2456328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no, so we raised that because it's, I mean, it's a thing, and we believe that the CO shouldn't have been issued in that appeal period, so that's why I sort of raised that first. However, regardless, if they had been issued outside of the appeal </w:t>
      </w:r>
      <w:proofErr w:type="gramStart"/>
      <w:r w:rsidRPr="00553DD7">
        <w:rPr>
          <w:rFonts w:ascii="Garamond" w:hAnsi="Garamond"/>
          <w:sz w:val="24"/>
          <w:szCs w:val="24"/>
        </w:rPr>
        <w:t>period, we still</w:t>
      </w:r>
      <w:proofErr w:type="gramEnd"/>
      <w:r w:rsidRPr="00553DD7">
        <w:rPr>
          <w:rFonts w:ascii="Garamond" w:hAnsi="Garamond"/>
          <w:sz w:val="24"/>
          <w:szCs w:val="24"/>
        </w:rPr>
        <w:t xml:space="preserve">, we still would have been </w:t>
      </w:r>
      <w:proofErr w:type="gramStart"/>
      <w:r w:rsidRPr="00553DD7">
        <w:rPr>
          <w:rFonts w:ascii="Garamond" w:hAnsi="Garamond"/>
          <w:sz w:val="24"/>
          <w:szCs w:val="24"/>
        </w:rPr>
        <w:t>appealing</w:t>
      </w:r>
      <w:proofErr w:type="gramEnd"/>
      <w:r w:rsidRPr="00553DD7">
        <w:rPr>
          <w:rFonts w:ascii="Garamond" w:hAnsi="Garamond"/>
          <w:sz w:val="24"/>
          <w:szCs w:val="24"/>
        </w:rPr>
        <w:t xml:space="preserve"> them had the same COs been issued two, three, you know, a month later. Does that mean, I don't know where that leaves things with the DRB decision wise? Because if they were never like valid to be issued in the first place, do we continue to have an appeal based on the merits of the things that I believe don't match the permits, therefore that's why, you know, you're issuing a CO to verify that the project has been built to the permit and the plans, and so that's where we're at on that side of things.</w:t>
      </w:r>
    </w:p>
    <w:p w14:paraId="19DD1ED1" w14:textId="77777777" w:rsidR="00946EA1" w:rsidRPr="00553DD7" w:rsidRDefault="00946EA1" w:rsidP="00946EA1">
      <w:pPr>
        <w:rPr>
          <w:rFonts w:ascii="Garamond" w:hAnsi="Garamond"/>
          <w:sz w:val="24"/>
          <w:szCs w:val="24"/>
        </w:rPr>
      </w:pPr>
    </w:p>
    <w:p w14:paraId="52F3ED2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1:16:19</w:t>
      </w:r>
      <w:proofErr w:type="gramEnd"/>
    </w:p>
    <w:p w14:paraId="72DCBD1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are we able to hear from Dante or not, since Keith isn't here. Is it, he is the Town's representative, so if we're not able to hear from, because there’s another representative. </w:t>
      </w:r>
    </w:p>
    <w:p w14:paraId="194FEF3C" w14:textId="77777777" w:rsidR="00946EA1" w:rsidRPr="00553DD7" w:rsidRDefault="00946EA1" w:rsidP="00946EA1">
      <w:pPr>
        <w:rPr>
          <w:rFonts w:ascii="Garamond" w:hAnsi="Garamond"/>
          <w:sz w:val="24"/>
          <w:szCs w:val="24"/>
        </w:rPr>
      </w:pPr>
    </w:p>
    <w:p w14:paraId="2A99814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1:16:27</w:t>
      </w:r>
      <w:proofErr w:type="gramEnd"/>
    </w:p>
    <w:p w14:paraId="5E01484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It does seem like, it seems like we should continue the hearing. </w:t>
      </w:r>
    </w:p>
    <w:p w14:paraId="723E8A35" w14:textId="77777777" w:rsidR="00946EA1" w:rsidRPr="00553DD7" w:rsidRDefault="00946EA1" w:rsidP="00946EA1">
      <w:pPr>
        <w:rPr>
          <w:rFonts w:ascii="Garamond" w:hAnsi="Garamond"/>
          <w:sz w:val="24"/>
          <w:szCs w:val="24"/>
        </w:rPr>
      </w:pPr>
    </w:p>
    <w:p w14:paraId="6448F8DB"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 xml:space="preserve">Dyer </w:t>
      </w:r>
      <w:r w:rsidRPr="00553DD7">
        <w:rPr>
          <w:rFonts w:ascii="Garamond" w:hAnsi="Garamond"/>
          <w:sz w:val="24"/>
          <w:szCs w:val="24"/>
        </w:rPr>
        <w:t xml:space="preserve"> </w:t>
      </w:r>
      <w:r w:rsidRPr="00553DD7">
        <w:rPr>
          <w:rFonts w:ascii="Garamond" w:hAnsi="Garamond"/>
          <w:color w:val="5D7284"/>
          <w:sz w:val="24"/>
          <w:szCs w:val="24"/>
        </w:rPr>
        <w:t>1:16:29</w:t>
      </w:r>
      <w:proofErr w:type="gramEnd"/>
    </w:p>
    <w:p w14:paraId="5E7FCF1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68385D8D" w14:textId="77777777" w:rsidR="00946EA1" w:rsidRPr="00553DD7" w:rsidRDefault="00946EA1" w:rsidP="00946EA1">
      <w:pPr>
        <w:rPr>
          <w:rFonts w:ascii="Garamond" w:hAnsi="Garamond"/>
          <w:sz w:val="24"/>
          <w:szCs w:val="24"/>
        </w:rPr>
      </w:pPr>
    </w:p>
    <w:p w14:paraId="5569CCE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1:16:30</w:t>
      </w:r>
      <w:proofErr w:type="gramEnd"/>
    </w:p>
    <w:p w14:paraId="56E69C3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Agreed. </w:t>
      </w:r>
    </w:p>
    <w:p w14:paraId="68041C88" w14:textId="77777777" w:rsidR="00946EA1" w:rsidRPr="00553DD7" w:rsidRDefault="00946EA1" w:rsidP="00946EA1">
      <w:pPr>
        <w:rPr>
          <w:rFonts w:ascii="Garamond" w:hAnsi="Garamond"/>
          <w:sz w:val="24"/>
          <w:szCs w:val="24"/>
        </w:rPr>
      </w:pPr>
    </w:p>
    <w:p w14:paraId="00C787D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1:16:30</w:t>
      </w:r>
      <w:proofErr w:type="gramEnd"/>
    </w:p>
    <w:p w14:paraId="01B3154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Right. Yeah. </w:t>
      </w:r>
    </w:p>
    <w:p w14:paraId="4E450EC7" w14:textId="77777777" w:rsidR="00946EA1" w:rsidRPr="00553DD7" w:rsidRDefault="00946EA1" w:rsidP="00946EA1">
      <w:pPr>
        <w:rPr>
          <w:rFonts w:ascii="Garamond" w:hAnsi="Garamond"/>
          <w:sz w:val="24"/>
          <w:szCs w:val="24"/>
        </w:rPr>
      </w:pPr>
    </w:p>
    <w:p w14:paraId="4A54CB8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1:16:34</w:t>
      </w:r>
      <w:proofErr w:type="gramEnd"/>
    </w:p>
    <w:p w14:paraId="32110CD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mean, I don’t know, </w:t>
      </w:r>
      <w:proofErr w:type="gramStart"/>
      <w:r w:rsidRPr="00553DD7">
        <w:rPr>
          <w:rFonts w:ascii="Garamond" w:hAnsi="Garamond"/>
          <w:sz w:val="24"/>
          <w:szCs w:val="24"/>
        </w:rPr>
        <w:t>the</w:t>
      </w:r>
      <w:proofErr w:type="gramEnd"/>
      <w:r w:rsidRPr="00553DD7">
        <w:rPr>
          <w:rFonts w:ascii="Garamond" w:hAnsi="Garamond"/>
          <w:sz w:val="24"/>
          <w:szCs w:val="24"/>
        </w:rPr>
        <w:t xml:space="preserve">, I think the DRB having a secretary is a choice of the DRB, I don't think it's required per statute that you have a secretary </w:t>
      </w:r>
      <w:proofErr w:type="gramStart"/>
      <w:r w:rsidRPr="00553DD7">
        <w:rPr>
          <w:rFonts w:ascii="Garamond" w:hAnsi="Garamond"/>
          <w:sz w:val="24"/>
          <w:szCs w:val="24"/>
        </w:rPr>
        <w:t>in order to</w:t>
      </w:r>
      <w:proofErr w:type="gramEnd"/>
      <w:r w:rsidRPr="00553DD7">
        <w:rPr>
          <w:rFonts w:ascii="Garamond" w:hAnsi="Garamond"/>
          <w:sz w:val="24"/>
          <w:szCs w:val="24"/>
        </w:rPr>
        <w:t xml:space="preserve"> hear something. It's an administrative thing.</w:t>
      </w:r>
    </w:p>
    <w:p w14:paraId="5325F47C" w14:textId="77777777" w:rsidR="00946EA1" w:rsidRPr="00553DD7" w:rsidRDefault="00946EA1" w:rsidP="00946EA1">
      <w:pPr>
        <w:rPr>
          <w:rFonts w:ascii="Garamond" w:hAnsi="Garamond"/>
          <w:sz w:val="24"/>
          <w:szCs w:val="24"/>
        </w:rPr>
      </w:pPr>
    </w:p>
    <w:p w14:paraId="7221203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1:16:45</w:t>
      </w:r>
      <w:proofErr w:type="gramEnd"/>
    </w:p>
    <w:p w14:paraId="7BDE091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that might be an administrative thing, but he's, that, he's acting as staff for the DRB at this hearing, and you know </w:t>
      </w:r>
      <w:proofErr w:type="gramStart"/>
      <w:r w:rsidRPr="00553DD7">
        <w:rPr>
          <w:rFonts w:ascii="Garamond" w:hAnsi="Garamond"/>
          <w:sz w:val="24"/>
          <w:szCs w:val="24"/>
        </w:rPr>
        <w:t>he,</w:t>
      </w:r>
      <w:proofErr w:type="gramEnd"/>
      <w:r w:rsidRPr="00553DD7">
        <w:rPr>
          <w:rFonts w:ascii="Garamond" w:hAnsi="Garamond"/>
          <w:sz w:val="24"/>
          <w:szCs w:val="24"/>
        </w:rPr>
        <w:t xml:space="preserve"> he shouldn't be </w:t>
      </w:r>
      <w:proofErr w:type="gramStart"/>
      <w:r w:rsidRPr="00553DD7">
        <w:rPr>
          <w:rFonts w:ascii="Garamond" w:hAnsi="Garamond"/>
          <w:sz w:val="24"/>
          <w:szCs w:val="24"/>
        </w:rPr>
        <w:t>playing both</w:t>
      </w:r>
      <w:proofErr w:type="gramEnd"/>
      <w:r w:rsidRPr="00553DD7">
        <w:rPr>
          <w:rFonts w:ascii="Garamond" w:hAnsi="Garamond"/>
          <w:sz w:val="24"/>
          <w:szCs w:val="24"/>
        </w:rPr>
        <w:t xml:space="preserve"> that </w:t>
      </w:r>
      <w:proofErr w:type="gramStart"/>
      <w:r w:rsidRPr="00553DD7">
        <w:rPr>
          <w:rFonts w:ascii="Garamond" w:hAnsi="Garamond"/>
          <w:sz w:val="24"/>
          <w:szCs w:val="24"/>
        </w:rPr>
        <w:t>role</w:t>
      </w:r>
      <w:proofErr w:type="gramEnd"/>
      <w:r w:rsidRPr="00553DD7">
        <w:rPr>
          <w:rFonts w:ascii="Garamond" w:hAnsi="Garamond"/>
          <w:sz w:val="24"/>
          <w:szCs w:val="24"/>
        </w:rPr>
        <w:t xml:space="preserve">. </w:t>
      </w:r>
    </w:p>
    <w:p w14:paraId="101098A5" w14:textId="77777777" w:rsidR="00946EA1" w:rsidRPr="00553DD7" w:rsidRDefault="00946EA1" w:rsidP="00946EA1">
      <w:pPr>
        <w:rPr>
          <w:rFonts w:ascii="Garamond" w:hAnsi="Garamond"/>
          <w:sz w:val="24"/>
          <w:szCs w:val="24"/>
        </w:rPr>
      </w:pPr>
    </w:p>
    <w:p w14:paraId="67BCB633"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Brooks</w:t>
      </w:r>
      <w:r w:rsidRPr="00553DD7">
        <w:rPr>
          <w:rFonts w:ascii="Garamond" w:hAnsi="Garamond"/>
          <w:sz w:val="24"/>
          <w:szCs w:val="24"/>
        </w:rPr>
        <w:t xml:space="preserve">  </w:t>
      </w:r>
      <w:r w:rsidRPr="00553DD7">
        <w:rPr>
          <w:rFonts w:ascii="Garamond" w:hAnsi="Garamond"/>
          <w:color w:val="5D7284"/>
          <w:sz w:val="24"/>
          <w:szCs w:val="24"/>
        </w:rPr>
        <w:t>1:16:56</w:t>
      </w:r>
      <w:proofErr w:type="gramEnd"/>
    </w:p>
    <w:p w14:paraId="4DA6AE9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Oh no, I know. Yeah, not to interrupt, I wasn't suggesting he do play both roles. I was essentially saying that he could be at the hearing </w:t>
      </w:r>
      <w:proofErr w:type="gramStart"/>
      <w:r w:rsidRPr="00553DD7">
        <w:rPr>
          <w:rFonts w:ascii="Garamond" w:hAnsi="Garamond"/>
          <w:sz w:val="24"/>
          <w:szCs w:val="24"/>
        </w:rPr>
        <w:t>as</w:t>
      </w:r>
      <w:proofErr w:type="gramEnd"/>
      <w:r w:rsidRPr="00553DD7">
        <w:rPr>
          <w:rFonts w:ascii="Garamond" w:hAnsi="Garamond"/>
          <w:sz w:val="24"/>
          <w:szCs w:val="24"/>
        </w:rPr>
        <w:t xml:space="preserve"> the Town, sort of the appellee, and that you don't have a secretary during the hearing, is what I was saying. I think is potentially allowed.</w:t>
      </w:r>
    </w:p>
    <w:p w14:paraId="0E841466" w14:textId="77777777" w:rsidR="00946EA1" w:rsidRPr="00553DD7" w:rsidRDefault="00946EA1" w:rsidP="00946EA1">
      <w:pPr>
        <w:rPr>
          <w:rFonts w:ascii="Garamond" w:hAnsi="Garamond"/>
          <w:sz w:val="24"/>
          <w:szCs w:val="24"/>
        </w:rPr>
      </w:pPr>
    </w:p>
    <w:p w14:paraId="7C0F3C1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1:17:16</w:t>
      </w:r>
      <w:proofErr w:type="gramEnd"/>
    </w:p>
    <w:p w14:paraId="6F81DAB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You want to </w:t>
      </w:r>
      <w:proofErr w:type="gramStart"/>
      <w:r w:rsidRPr="00553DD7">
        <w:rPr>
          <w:rFonts w:ascii="Garamond" w:hAnsi="Garamond"/>
          <w:sz w:val="24"/>
          <w:szCs w:val="24"/>
        </w:rPr>
        <w:t>take</w:t>
      </w:r>
      <w:proofErr w:type="gramEnd"/>
      <w:r w:rsidRPr="00553DD7">
        <w:rPr>
          <w:rFonts w:ascii="Garamond" w:hAnsi="Garamond"/>
          <w:sz w:val="24"/>
          <w:szCs w:val="24"/>
        </w:rPr>
        <w:t xml:space="preserve"> questions from the public yet? </w:t>
      </w:r>
    </w:p>
    <w:p w14:paraId="63B0382E" w14:textId="77777777" w:rsidR="00946EA1" w:rsidRPr="00553DD7" w:rsidRDefault="00946EA1" w:rsidP="00946EA1">
      <w:pPr>
        <w:rPr>
          <w:rFonts w:ascii="Garamond" w:hAnsi="Garamond"/>
          <w:sz w:val="24"/>
          <w:szCs w:val="24"/>
        </w:rPr>
      </w:pPr>
    </w:p>
    <w:p w14:paraId="7A68223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1:17:19</w:t>
      </w:r>
      <w:proofErr w:type="gramEnd"/>
    </w:p>
    <w:p w14:paraId="07F65CB9" w14:textId="77777777" w:rsidR="00946EA1" w:rsidRPr="00553DD7" w:rsidRDefault="00946EA1" w:rsidP="00946EA1">
      <w:pPr>
        <w:rPr>
          <w:rFonts w:ascii="Garamond" w:hAnsi="Garamond"/>
          <w:sz w:val="24"/>
          <w:szCs w:val="24"/>
        </w:rPr>
      </w:pPr>
      <w:r w:rsidRPr="00553DD7">
        <w:rPr>
          <w:rFonts w:ascii="Garamond" w:hAnsi="Garamond"/>
          <w:sz w:val="24"/>
          <w:szCs w:val="24"/>
        </w:rPr>
        <w:t>One sec. Yeah, this is very.</w:t>
      </w:r>
    </w:p>
    <w:p w14:paraId="114FE1AD" w14:textId="77777777" w:rsidR="00946EA1" w:rsidRPr="00553DD7" w:rsidRDefault="00946EA1" w:rsidP="00946EA1">
      <w:pPr>
        <w:rPr>
          <w:rFonts w:ascii="Garamond" w:hAnsi="Garamond"/>
          <w:sz w:val="24"/>
          <w:szCs w:val="24"/>
        </w:rPr>
      </w:pPr>
    </w:p>
    <w:p w14:paraId="409173B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1:17:27</w:t>
      </w:r>
      <w:proofErr w:type="gramEnd"/>
    </w:p>
    <w:p w14:paraId="2711842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just like, as part of this, I sort of like, where you know, yeah, way to, way to step into it. </w:t>
      </w:r>
    </w:p>
    <w:p w14:paraId="6607C759" w14:textId="77777777" w:rsidR="00946EA1" w:rsidRPr="00553DD7" w:rsidRDefault="00946EA1" w:rsidP="00946EA1">
      <w:pPr>
        <w:rPr>
          <w:rFonts w:ascii="Garamond" w:hAnsi="Garamond"/>
          <w:sz w:val="24"/>
          <w:szCs w:val="24"/>
        </w:rPr>
      </w:pPr>
    </w:p>
    <w:p w14:paraId="537792D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1:17:32</w:t>
      </w:r>
      <w:proofErr w:type="gramEnd"/>
    </w:p>
    <w:p w14:paraId="2D496FC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what I would suggest. </w:t>
      </w:r>
    </w:p>
    <w:p w14:paraId="755273DE" w14:textId="77777777" w:rsidR="00946EA1" w:rsidRPr="00553DD7" w:rsidRDefault="00946EA1" w:rsidP="00946EA1">
      <w:pPr>
        <w:rPr>
          <w:rFonts w:ascii="Garamond" w:hAnsi="Garamond"/>
          <w:sz w:val="24"/>
          <w:szCs w:val="24"/>
        </w:rPr>
      </w:pPr>
    </w:p>
    <w:p w14:paraId="7734038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1:17:33</w:t>
      </w:r>
      <w:proofErr w:type="gramEnd"/>
    </w:p>
    <w:p w14:paraId="21786A39" w14:textId="77777777" w:rsidR="00946EA1" w:rsidRPr="00553DD7" w:rsidRDefault="00946EA1" w:rsidP="00946EA1">
      <w:pPr>
        <w:rPr>
          <w:rFonts w:ascii="Garamond" w:hAnsi="Garamond"/>
          <w:sz w:val="24"/>
          <w:szCs w:val="24"/>
        </w:rPr>
      </w:pPr>
      <w:r w:rsidRPr="00553DD7">
        <w:rPr>
          <w:rFonts w:ascii="Garamond" w:hAnsi="Garamond"/>
          <w:sz w:val="24"/>
          <w:szCs w:val="24"/>
        </w:rPr>
        <w:t>Who's, who's representing the Town to say, well</w:t>
      </w:r>
      <w:proofErr w:type="gramStart"/>
      <w:r w:rsidRPr="00553DD7">
        <w:rPr>
          <w:rFonts w:ascii="Garamond" w:hAnsi="Garamond"/>
          <w:sz w:val="24"/>
          <w:szCs w:val="24"/>
        </w:rPr>
        <w:t>, actually, I</w:t>
      </w:r>
      <w:proofErr w:type="gramEnd"/>
      <w:r w:rsidRPr="00553DD7">
        <w:rPr>
          <w:rFonts w:ascii="Garamond" w:hAnsi="Garamond"/>
          <w:sz w:val="24"/>
          <w:szCs w:val="24"/>
        </w:rPr>
        <w:t xml:space="preserve"> think blah blah blah. </w:t>
      </w:r>
    </w:p>
    <w:p w14:paraId="238FE340" w14:textId="77777777" w:rsidR="00946EA1" w:rsidRPr="00553DD7" w:rsidRDefault="00946EA1" w:rsidP="00946EA1">
      <w:pPr>
        <w:rPr>
          <w:rFonts w:ascii="Garamond" w:hAnsi="Garamond"/>
          <w:sz w:val="24"/>
          <w:szCs w:val="24"/>
        </w:rPr>
      </w:pPr>
    </w:p>
    <w:p w14:paraId="620DE03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1:17:38</w:t>
      </w:r>
      <w:proofErr w:type="gramEnd"/>
    </w:p>
    <w:p w14:paraId="495FB99B"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78605369" w14:textId="77777777" w:rsidR="00946EA1" w:rsidRPr="00553DD7" w:rsidRDefault="00946EA1" w:rsidP="00946EA1">
      <w:pPr>
        <w:rPr>
          <w:rFonts w:ascii="Garamond" w:hAnsi="Garamond"/>
          <w:sz w:val="24"/>
          <w:szCs w:val="24"/>
        </w:rPr>
      </w:pPr>
    </w:p>
    <w:p w14:paraId="226CD6C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1:17:38</w:t>
      </w:r>
      <w:proofErr w:type="gramEnd"/>
    </w:p>
    <w:p w14:paraId="4477B4C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that's where I would request a continuance to make that argument at a date and time certain, that you know, while we have a lot of people here, Jay's told me he can make most meetings, if, if not. </w:t>
      </w:r>
      <w:proofErr w:type="gramStart"/>
      <w:r w:rsidRPr="00553DD7">
        <w:rPr>
          <w:rFonts w:ascii="Garamond" w:hAnsi="Garamond"/>
          <w:sz w:val="24"/>
          <w:szCs w:val="24"/>
        </w:rPr>
        <w:t>So</w:t>
      </w:r>
      <w:proofErr w:type="gramEnd"/>
      <w:r w:rsidRPr="00553DD7">
        <w:rPr>
          <w:rFonts w:ascii="Garamond" w:hAnsi="Garamond"/>
          <w:sz w:val="24"/>
          <w:szCs w:val="24"/>
        </w:rPr>
        <w:t xml:space="preserve"> I think, while we're all sitting here, we might want to decide on a date and time certain </w:t>
      </w:r>
      <w:proofErr w:type="gramStart"/>
      <w:r w:rsidRPr="00553DD7">
        <w:rPr>
          <w:rFonts w:ascii="Garamond" w:hAnsi="Garamond"/>
          <w:sz w:val="24"/>
          <w:szCs w:val="24"/>
        </w:rPr>
        <w:t>with</w:t>
      </w:r>
      <w:proofErr w:type="gramEnd"/>
      <w:r w:rsidRPr="00553DD7">
        <w:rPr>
          <w:rFonts w:ascii="Garamond" w:hAnsi="Garamond"/>
          <w:sz w:val="24"/>
          <w:szCs w:val="24"/>
        </w:rPr>
        <w:t xml:space="preserve"> summer </w:t>
      </w:r>
      <w:proofErr w:type="gramStart"/>
      <w:r w:rsidRPr="00553DD7">
        <w:rPr>
          <w:rFonts w:ascii="Garamond" w:hAnsi="Garamond"/>
          <w:sz w:val="24"/>
          <w:szCs w:val="24"/>
        </w:rPr>
        <w:t>schedules, and</w:t>
      </w:r>
      <w:proofErr w:type="gramEnd"/>
      <w:r w:rsidRPr="00553DD7">
        <w:rPr>
          <w:rFonts w:ascii="Garamond" w:hAnsi="Garamond"/>
          <w:sz w:val="24"/>
          <w:szCs w:val="24"/>
        </w:rPr>
        <w:t xml:space="preserve"> could even consider a fourth Wednesday to resolve this.</w:t>
      </w:r>
    </w:p>
    <w:p w14:paraId="3F6024FE" w14:textId="77777777" w:rsidR="00946EA1" w:rsidRPr="00553DD7" w:rsidRDefault="00946EA1" w:rsidP="00946EA1">
      <w:pPr>
        <w:rPr>
          <w:rFonts w:ascii="Garamond" w:hAnsi="Garamond"/>
          <w:sz w:val="24"/>
          <w:szCs w:val="24"/>
        </w:rPr>
      </w:pPr>
    </w:p>
    <w:p w14:paraId="6677FC2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1:18:00</w:t>
      </w:r>
      <w:proofErr w:type="gramEnd"/>
    </w:p>
    <w:p w14:paraId="2411B39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agree with that. I would just suggest that, well, while there are people here or online who want to make a comment, we take. </w:t>
      </w:r>
    </w:p>
    <w:p w14:paraId="5622B97C" w14:textId="77777777" w:rsidR="00946EA1" w:rsidRPr="00553DD7" w:rsidRDefault="00946EA1" w:rsidP="00946EA1">
      <w:pPr>
        <w:rPr>
          <w:rFonts w:ascii="Garamond" w:hAnsi="Garamond"/>
          <w:sz w:val="24"/>
          <w:szCs w:val="24"/>
        </w:rPr>
      </w:pPr>
    </w:p>
    <w:p w14:paraId="0D32B4E6"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Monks</w:t>
      </w:r>
      <w:r w:rsidRPr="00553DD7">
        <w:rPr>
          <w:rFonts w:ascii="Garamond" w:hAnsi="Garamond"/>
          <w:color w:val="5D7284"/>
          <w:sz w:val="24"/>
          <w:szCs w:val="24"/>
        </w:rPr>
        <w:t xml:space="preserve">  1:18:05</w:t>
      </w:r>
      <w:proofErr w:type="gramEnd"/>
    </w:p>
    <w:p w14:paraId="6D528FC7" w14:textId="77777777" w:rsidR="00946EA1" w:rsidRPr="00553DD7" w:rsidRDefault="00946EA1" w:rsidP="00946EA1">
      <w:pPr>
        <w:rPr>
          <w:rFonts w:ascii="Garamond" w:hAnsi="Garamond"/>
          <w:sz w:val="24"/>
          <w:szCs w:val="24"/>
        </w:rPr>
      </w:pPr>
      <w:r w:rsidRPr="00553DD7">
        <w:rPr>
          <w:rFonts w:ascii="Garamond" w:hAnsi="Garamond"/>
          <w:sz w:val="24"/>
          <w:szCs w:val="24"/>
        </w:rPr>
        <w:t>Oh, yeah, totally, for sure. Yeah…. And make sure you've got an opportunity to finish any.</w:t>
      </w:r>
    </w:p>
    <w:p w14:paraId="1362B64A" w14:textId="77777777" w:rsidR="00946EA1" w:rsidRPr="00553DD7" w:rsidRDefault="00946EA1" w:rsidP="00946EA1">
      <w:pPr>
        <w:rPr>
          <w:rFonts w:ascii="Garamond" w:hAnsi="Garamond"/>
          <w:sz w:val="24"/>
          <w:szCs w:val="24"/>
        </w:rPr>
      </w:pPr>
    </w:p>
    <w:p w14:paraId="4CF7E51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1:18:13</w:t>
      </w:r>
      <w:proofErr w:type="gramEnd"/>
    </w:p>
    <w:p w14:paraId="5D1B68C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Well, yeah, why don't we start to start, if there's anything else you want to add before we </w:t>
      </w:r>
      <w:proofErr w:type="gramStart"/>
      <w:r w:rsidRPr="00553DD7">
        <w:rPr>
          <w:rFonts w:ascii="Garamond" w:hAnsi="Garamond"/>
          <w:sz w:val="24"/>
          <w:szCs w:val="24"/>
        </w:rPr>
        <w:t>take</w:t>
      </w:r>
      <w:proofErr w:type="gramEnd"/>
      <w:r w:rsidRPr="00553DD7">
        <w:rPr>
          <w:rFonts w:ascii="Garamond" w:hAnsi="Garamond"/>
          <w:sz w:val="24"/>
          <w:szCs w:val="24"/>
        </w:rPr>
        <w:t xml:space="preserve"> any public comment.</w:t>
      </w:r>
    </w:p>
    <w:p w14:paraId="7F8FB5EA" w14:textId="77777777" w:rsidR="00946EA1" w:rsidRPr="00553DD7" w:rsidRDefault="00946EA1" w:rsidP="00946EA1">
      <w:pPr>
        <w:rPr>
          <w:rFonts w:ascii="Garamond" w:hAnsi="Garamond"/>
          <w:sz w:val="24"/>
          <w:szCs w:val="24"/>
        </w:rPr>
      </w:pPr>
    </w:p>
    <w:p w14:paraId="4742DC7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1:18:21</w:t>
      </w:r>
      <w:proofErr w:type="gramEnd"/>
    </w:p>
    <w:p w14:paraId="6B11019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the only things I would add are, regarding the, I say only, I mean only for now, don't hold me to it. Are the encroachment on the five foot no build zone, and the Town's lawyer sort of made this determination, or gave his opinion that the forebay, which is about 205 feet from the Town right of way, precisely used the logic that that didn't meet the exemption from our Zoning bylaws, Town five foot no build zone for the High Density Residential District. </w:t>
      </w:r>
      <w:proofErr w:type="gramStart"/>
      <w:r w:rsidRPr="00553DD7">
        <w:rPr>
          <w:rFonts w:ascii="Garamond" w:hAnsi="Garamond"/>
          <w:sz w:val="24"/>
          <w:szCs w:val="24"/>
        </w:rPr>
        <w:t>So</w:t>
      </w:r>
      <w:proofErr w:type="gramEnd"/>
      <w:r w:rsidRPr="00553DD7">
        <w:rPr>
          <w:rFonts w:ascii="Garamond" w:hAnsi="Garamond"/>
          <w:sz w:val="24"/>
          <w:szCs w:val="24"/>
        </w:rPr>
        <w:t xml:space="preserve"> I just would like to sort of point out that if that doesn't meet the exemption, I see no reason that 200 feet of encroachment on the five foot no build zone between that and the Town right of way would meet the exemption. The exemption is actually specifically worded in such a way that it allows somebody to access a lot through that parcel property boundary with the Town, because you can't have a five foot no build zone at the Town right of way, otherwise nobody's driveway would be able to meet the Town road, you'd have to like jump across, and so that's where that exception is, specifically to give access to the lot. It doesn't extend for 200 feet and encroach onto neighbor's parcel and lot boundaries. And then, the, when you ask me if the, if I was saying the driveway is not built to the amended permit, I think you'll see that in even in the CO issuance letter, I believe, like it specifically says the driveway exceeds 24 feet, so it's, it's not just like an opinion of mine, I haven't gone down there to measure it because it's not my property. I can visually see how big it is, but people who have measured it have confirmed it exceeds 24 feet, and that, building in excess of 24 feet, like I said, if you were at 24 feet and not 30 or 32, then you're not squeezing out, you know, you're not spilling outside of your boundaries and bumping it up against these neighboring lot lines. Yeah.</w:t>
      </w:r>
    </w:p>
    <w:p w14:paraId="0676224C" w14:textId="77777777" w:rsidR="00946EA1" w:rsidRPr="00553DD7" w:rsidRDefault="00946EA1" w:rsidP="00946EA1">
      <w:pPr>
        <w:rPr>
          <w:rFonts w:ascii="Garamond" w:hAnsi="Garamond"/>
          <w:sz w:val="24"/>
          <w:szCs w:val="24"/>
        </w:rPr>
      </w:pPr>
    </w:p>
    <w:p w14:paraId="7D0E729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1:20:52</w:t>
      </w:r>
      <w:proofErr w:type="gramEnd"/>
    </w:p>
    <w:p w14:paraId="2E4EA81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Any other thoughts from the Board before I? </w:t>
      </w:r>
    </w:p>
    <w:p w14:paraId="1A92DB1D" w14:textId="77777777" w:rsidR="00946EA1" w:rsidRPr="00553DD7" w:rsidRDefault="00946EA1" w:rsidP="00946EA1">
      <w:pPr>
        <w:rPr>
          <w:rFonts w:ascii="Garamond" w:hAnsi="Garamond"/>
          <w:sz w:val="24"/>
          <w:szCs w:val="24"/>
        </w:rPr>
      </w:pPr>
    </w:p>
    <w:p w14:paraId="0EECA4D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1:20:58</w:t>
      </w:r>
      <w:proofErr w:type="gramEnd"/>
    </w:p>
    <w:p w14:paraId="277C22D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would just </w:t>
      </w:r>
      <w:proofErr w:type="gramStart"/>
      <w:r w:rsidRPr="00553DD7">
        <w:rPr>
          <w:rFonts w:ascii="Garamond" w:hAnsi="Garamond"/>
          <w:sz w:val="24"/>
          <w:szCs w:val="24"/>
        </w:rPr>
        <w:t>ask that</w:t>
      </w:r>
      <w:proofErr w:type="gramEnd"/>
      <w:r w:rsidRPr="00553DD7">
        <w:rPr>
          <w:rFonts w:ascii="Garamond" w:hAnsi="Garamond"/>
          <w:sz w:val="24"/>
          <w:szCs w:val="24"/>
        </w:rPr>
        <w:t xml:space="preserve"> if there </w:t>
      </w:r>
      <w:proofErr w:type="gramStart"/>
      <w:r w:rsidRPr="00553DD7">
        <w:rPr>
          <w:rFonts w:ascii="Garamond" w:hAnsi="Garamond"/>
          <w:sz w:val="24"/>
          <w:szCs w:val="24"/>
        </w:rPr>
        <w:t>is</w:t>
      </w:r>
      <w:proofErr w:type="gramEnd"/>
      <w:r w:rsidRPr="00553DD7">
        <w:rPr>
          <w:rFonts w:ascii="Garamond" w:hAnsi="Garamond"/>
          <w:sz w:val="24"/>
          <w:szCs w:val="24"/>
        </w:rPr>
        <w:t xml:space="preserve"> a written order from the Environmental Court </w:t>
      </w:r>
      <w:proofErr w:type="gramStart"/>
      <w:r w:rsidRPr="00553DD7">
        <w:rPr>
          <w:rFonts w:ascii="Garamond" w:hAnsi="Garamond"/>
          <w:sz w:val="24"/>
          <w:szCs w:val="24"/>
        </w:rPr>
        <w:t>staying</w:t>
      </w:r>
      <w:proofErr w:type="gramEnd"/>
      <w:r w:rsidRPr="00553DD7">
        <w:rPr>
          <w:rFonts w:ascii="Garamond" w:hAnsi="Garamond"/>
          <w:sz w:val="24"/>
          <w:szCs w:val="24"/>
        </w:rPr>
        <w:t xml:space="preserve"> its proceedings, I'd like that to be included in the record, so whoever wants to </w:t>
      </w:r>
      <w:proofErr w:type="gramStart"/>
      <w:r w:rsidRPr="00553DD7">
        <w:rPr>
          <w:rFonts w:ascii="Garamond" w:hAnsi="Garamond"/>
          <w:sz w:val="24"/>
          <w:szCs w:val="24"/>
        </w:rPr>
        <w:t>make</w:t>
      </w:r>
      <w:proofErr w:type="gramEnd"/>
      <w:r w:rsidRPr="00553DD7">
        <w:rPr>
          <w:rFonts w:ascii="Garamond" w:hAnsi="Garamond"/>
          <w:sz w:val="24"/>
          <w:szCs w:val="24"/>
        </w:rPr>
        <w:t xml:space="preserve"> that. </w:t>
      </w:r>
    </w:p>
    <w:p w14:paraId="6050A8E8" w14:textId="77777777" w:rsidR="00946EA1" w:rsidRPr="00553DD7" w:rsidRDefault="00946EA1" w:rsidP="00946EA1">
      <w:pPr>
        <w:rPr>
          <w:rFonts w:ascii="Garamond" w:hAnsi="Garamond"/>
          <w:sz w:val="24"/>
          <w:szCs w:val="24"/>
        </w:rPr>
      </w:pPr>
    </w:p>
    <w:p w14:paraId="116CA53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1:21:09</w:t>
      </w:r>
      <w:proofErr w:type="gramEnd"/>
    </w:p>
    <w:p w14:paraId="100B467D" w14:textId="77777777" w:rsidR="00946EA1" w:rsidRPr="00553DD7" w:rsidRDefault="00946EA1" w:rsidP="00946EA1">
      <w:pPr>
        <w:rPr>
          <w:rFonts w:ascii="Garamond" w:hAnsi="Garamond"/>
          <w:sz w:val="24"/>
          <w:szCs w:val="24"/>
        </w:rPr>
      </w:pPr>
      <w:r w:rsidRPr="00553DD7">
        <w:rPr>
          <w:rFonts w:ascii="Garamond" w:hAnsi="Garamond"/>
          <w:sz w:val="24"/>
          <w:szCs w:val="24"/>
        </w:rPr>
        <w:t>I could provide them.</w:t>
      </w:r>
    </w:p>
    <w:p w14:paraId="1B9BE787" w14:textId="77777777" w:rsidR="00946EA1" w:rsidRPr="00553DD7" w:rsidRDefault="00946EA1" w:rsidP="00946EA1">
      <w:pPr>
        <w:rPr>
          <w:rFonts w:ascii="Garamond" w:hAnsi="Garamond"/>
          <w:sz w:val="24"/>
          <w:szCs w:val="24"/>
        </w:rPr>
      </w:pPr>
    </w:p>
    <w:p w14:paraId="470DEFC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1:21:11</w:t>
      </w:r>
      <w:proofErr w:type="gramEnd"/>
    </w:p>
    <w:p w14:paraId="7CB44E93" w14:textId="77777777" w:rsidR="00946EA1" w:rsidRPr="00553DD7" w:rsidRDefault="00946EA1" w:rsidP="00946EA1">
      <w:pPr>
        <w:rPr>
          <w:rFonts w:ascii="Garamond" w:hAnsi="Garamond"/>
          <w:sz w:val="24"/>
          <w:szCs w:val="24"/>
        </w:rPr>
      </w:pPr>
      <w:r w:rsidRPr="00553DD7">
        <w:rPr>
          <w:rFonts w:ascii="Garamond" w:hAnsi="Garamond"/>
          <w:sz w:val="24"/>
          <w:szCs w:val="24"/>
        </w:rPr>
        <w:t>I don’t have access to Odyssey, so that would be helpful.</w:t>
      </w:r>
    </w:p>
    <w:p w14:paraId="2C3760D4" w14:textId="77777777" w:rsidR="00946EA1" w:rsidRPr="00553DD7" w:rsidRDefault="00946EA1" w:rsidP="00946EA1">
      <w:pPr>
        <w:rPr>
          <w:rFonts w:ascii="Garamond" w:hAnsi="Garamond"/>
          <w:sz w:val="24"/>
          <w:szCs w:val="24"/>
        </w:rPr>
      </w:pPr>
    </w:p>
    <w:p w14:paraId="638A6F9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1:21:14</w:t>
      </w:r>
      <w:proofErr w:type="gramEnd"/>
    </w:p>
    <w:p w14:paraId="50E7039D" w14:textId="77777777" w:rsidR="00946EA1" w:rsidRPr="00553DD7" w:rsidRDefault="00946EA1" w:rsidP="00946EA1">
      <w:pPr>
        <w:rPr>
          <w:rFonts w:ascii="Garamond" w:hAnsi="Garamond"/>
          <w:sz w:val="24"/>
          <w:szCs w:val="24"/>
        </w:rPr>
      </w:pPr>
      <w:r w:rsidRPr="00553DD7">
        <w:rPr>
          <w:rFonts w:ascii="Garamond" w:hAnsi="Garamond"/>
          <w:sz w:val="24"/>
          <w:szCs w:val="24"/>
        </w:rPr>
        <w:t>Yep. I can get it.</w:t>
      </w:r>
    </w:p>
    <w:p w14:paraId="49827421" w14:textId="77777777" w:rsidR="00946EA1" w:rsidRPr="00553DD7" w:rsidRDefault="00946EA1" w:rsidP="00946EA1">
      <w:pPr>
        <w:rPr>
          <w:rFonts w:ascii="Garamond" w:hAnsi="Garamond"/>
          <w:sz w:val="24"/>
          <w:szCs w:val="24"/>
        </w:rPr>
      </w:pPr>
    </w:p>
    <w:p w14:paraId="2CADE48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1:21:16</w:t>
      </w:r>
      <w:proofErr w:type="gramEnd"/>
    </w:p>
    <w:p w14:paraId="26245D3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I think, out of fairness too, I'm thinking about our next hearing. I want to give </w:t>
      </w:r>
      <w:proofErr w:type="gramStart"/>
      <w:r w:rsidRPr="00553DD7">
        <w:rPr>
          <w:rFonts w:ascii="Garamond" w:hAnsi="Garamond"/>
          <w:sz w:val="24"/>
          <w:szCs w:val="24"/>
        </w:rPr>
        <w:t>the Brooks</w:t>
      </w:r>
      <w:proofErr w:type="gramEnd"/>
      <w:r w:rsidRPr="00553DD7">
        <w:rPr>
          <w:rFonts w:ascii="Garamond" w:hAnsi="Garamond"/>
          <w:sz w:val="24"/>
          <w:szCs w:val="24"/>
        </w:rPr>
        <w:t xml:space="preserve"> time to respond to whatever, </w:t>
      </w:r>
      <w:proofErr w:type="gramStart"/>
      <w:r w:rsidRPr="00553DD7">
        <w:rPr>
          <w:rFonts w:ascii="Garamond" w:hAnsi="Garamond"/>
          <w:sz w:val="24"/>
          <w:szCs w:val="24"/>
        </w:rPr>
        <w:t>my</w:t>
      </w:r>
      <w:proofErr w:type="gramEnd"/>
      <w:r w:rsidRPr="00553DD7">
        <w:rPr>
          <w:rFonts w:ascii="Garamond" w:hAnsi="Garamond"/>
          <w:sz w:val="24"/>
          <w:szCs w:val="24"/>
        </w:rPr>
        <w:t xml:space="preserve">, you know, whatever the Town's argument is defending the permit. </w:t>
      </w:r>
      <w:proofErr w:type="gramStart"/>
      <w:r w:rsidRPr="00553DD7">
        <w:rPr>
          <w:rFonts w:ascii="Garamond" w:hAnsi="Garamond"/>
          <w:sz w:val="24"/>
          <w:szCs w:val="24"/>
        </w:rPr>
        <w:t>So</w:t>
      </w:r>
      <w:proofErr w:type="gramEnd"/>
      <w:r w:rsidRPr="00553DD7">
        <w:rPr>
          <w:rFonts w:ascii="Garamond" w:hAnsi="Garamond"/>
          <w:sz w:val="24"/>
          <w:szCs w:val="24"/>
        </w:rPr>
        <w:t xml:space="preserve"> I'll be communicating with </w:t>
      </w:r>
      <w:proofErr w:type="gramStart"/>
      <w:r w:rsidRPr="00553DD7">
        <w:rPr>
          <w:rFonts w:ascii="Garamond" w:hAnsi="Garamond"/>
          <w:sz w:val="24"/>
          <w:szCs w:val="24"/>
        </w:rPr>
        <w:t>the</w:t>
      </w:r>
      <w:proofErr w:type="gramEnd"/>
      <w:r w:rsidRPr="00553DD7">
        <w:rPr>
          <w:rFonts w:ascii="Garamond" w:hAnsi="Garamond"/>
          <w:sz w:val="24"/>
          <w:szCs w:val="24"/>
        </w:rPr>
        <w:t xml:space="preserve"> with the appellants about, you know, any, any written materials that will be provided. </w:t>
      </w:r>
      <w:proofErr w:type="gramStart"/>
      <w:r w:rsidRPr="00553DD7">
        <w:rPr>
          <w:rFonts w:ascii="Garamond" w:hAnsi="Garamond"/>
          <w:sz w:val="24"/>
          <w:szCs w:val="24"/>
        </w:rPr>
        <w:t>So</w:t>
      </w:r>
      <w:proofErr w:type="gramEnd"/>
      <w:r w:rsidRPr="00553DD7">
        <w:rPr>
          <w:rFonts w:ascii="Garamond" w:hAnsi="Garamond"/>
          <w:sz w:val="24"/>
          <w:szCs w:val="24"/>
        </w:rPr>
        <w:t xml:space="preserve"> I, and I hope that the Board </w:t>
      </w:r>
      <w:proofErr w:type="gramStart"/>
      <w:r w:rsidRPr="00553DD7">
        <w:rPr>
          <w:rFonts w:ascii="Garamond" w:hAnsi="Garamond"/>
          <w:sz w:val="24"/>
          <w:szCs w:val="24"/>
        </w:rPr>
        <w:t>would</w:t>
      </w:r>
      <w:proofErr w:type="gramEnd"/>
      <w:r w:rsidRPr="00553DD7">
        <w:rPr>
          <w:rFonts w:ascii="Garamond" w:hAnsi="Garamond"/>
          <w:sz w:val="24"/>
          <w:szCs w:val="24"/>
        </w:rPr>
        <w:t xml:space="preserve"> accept any sur replies, you know, additional written replies from them in response to how this proceeding is taking place.</w:t>
      </w:r>
    </w:p>
    <w:p w14:paraId="5C18E8D6" w14:textId="77777777" w:rsidR="00946EA1" w:rsidRPr="00553DD7" w:rsidRDefault="00946EA1" w:rsidP="00946EA1">
      <w:pPr>
        <w:rPr>
          <w:rFonts w:ascii="Garamond" w:hAnsi="Garamond"/>
          <w:sz w:val="24"/>
          <w:szCs w:val="24"/>
        </w:rPr>
      </w:pPr>
    </w:p>
    <w:p w14:paraId="42A93C2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1:21:42</w:t>
      </w:r>
      <w:proofErr w:type="gramEnd"/>
    </w:p>
    <w:p w14:paraId="71745E0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18493567" w14:textId="77777777" w:rsidR="00946EA1" w:rsidRPr="00553DD7" w:rsidRDefault="00946EA1" w:rsidP="00946EA1">
      <w:pPr>
        <w:rPr>
          <w:rFonts w:ascii="Garamond" w:hAnsi="Garamond"/>
          <w:sz w:val="24"/>
          <w:szCs w:val="24"/>
        </w:rPr>
      </w:pPr>
    </w:p>
    <w:p w14:paraId="4B925CB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1:21:43</w:t>
      </w:r>
      <w:proofErr w:type="gramEnd"/>
    </w:p>
    <w:p w14:paraId="48FB2647" w14:textId="77777777" w:rsidR="00946EA1" w:rsidRPr="00553DD7" w:rsidRDefault="00946EA1" w:rsidP="00946EA1">
      <w:pPr>
        <w:rPr>
          <w:rFonts w:ascii="Garamond" w:hAnsi="Garamond"/>
          <w:sz w:val="24"/>
          <w:szCs w:val="24"/>
        </w:rPr>
      </w:pPr>
      <w:r w:rsidRPr="00553DD7">
        <w:rPr>
          <w:rFonts w:ascii="Garamond" w:hAnsi="Garamond"/>
          <w:sz w:val="24"/>
          <w:szCs w:val="24"/>
        </w:rPr>
        <w:t>Yes.</w:t>
      </w:r>
    </w:p>
    <w:p w14:paraId="65F8572B" w14:textId="77777777" w:rsidR="00946EA1" w:rsidRPr="00553DD7" w:rsidRDefault="00946EA1" w:rsidP="00946EA1">
      <w:pPr>
        <w:rPr>
          <w:rFonts w:ascii="Garamond" w:hAnsi="Garamond"/>
          <w:sz w:val="24"/>
          <w:szCs w:val="24"/>
        </w:rPr>
      </w:pPr>
    </w:p>
    <w:p w14:paraId="0335039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1:21:47</w:t>
      </w:r>
      <w:proofErr w:type="gramEnd"/>
    </w:p>
    <w:p w14:paraId="23D83C3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Absolutely…. </w:t>
      </w:r>
    </w:p>
    <w:p w14:paraId="398B84FE" w14:textId="77777777" w:rsidR="00946EA1" w:rsidRPr="00553DD7" w:rsidRDefault="00946EA1" w:rsidP="00946EA1">
      <w:pPr>
        <w:rPr>
          <w:rFonts w:ascii="Garamond" w:hAnsi="Garamond"/>
          <w:sz w:val="24"/>
          <w:szCs w:val="24"/>
        </w:rPr>
      </w:pPr>
    </w:p>
    <w:p w14:paraId="3879E1C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1:21:52</w:t>
      </w:r>
      <w:proofErr w:type="gramEnd"/>
    </w:p>
    <w:p w14:paraId="36D7A9D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was just going to, I'm sorry, I had a thought of if there was anything else specifically the Board wants before the continued hearing, I presume that Dante will include, you know, the plans and </w:t>
      </w:r>
      <w:proofErr w:type="gramStart"/>
      <w:r w:rsidRPr="00553DD7">
        <w:rPr>
          <w:rFonts w:ascii="Garamond" w:hAnsi="Garamond"/>
          <w:sz w:val="24"/>
          <w:szCs w:val="24"/>
        </w:rPr>
        <w:t>all of</w:t>
      </w:r>
      <w:proofErr w:type="gramEnd"/>
      <w:r w:rsidRPr="00553DD7">
        <w:rPr>
          <w:rFonts w:ascii="Garamond" w:hAnsi="Garamond"/>
          <w:sz w:val="24"/>
          <w:szCs w:val="24"/>
        </w:rPr>
        <w:t xml:space="preserve"> the sort of basic laundry list of items. I will gather that thing from Environmental Court. If you feel that a site visit would be helpful to you, I mean, this, this is </w:t>
      </w:r>
      <w:proofErr w:type="gramStart"/>
      <w:r w:rsidRPr="00553DD7">
        <w:rPr>
          <w:rFonts w:ascii="Garamond" w:hAnsi="Garamond"/>
          <w:sz w:val="24"/>
          <w:szCs w:val="24"/>
        </w:rPr>
        <w:t>a very unique</w:t>
      </w:r>
      <w:proofErr w:type="gramEnd"/>
      <w:r w:rsidRPr="00553DD7">
        <w:rPr>
          <w:rFonts w:ascii="Garamond" w:hAnsi="Garamond"/>
          <w:sz w:val="24"/>
          <w:szCs w:val="24"/>
        </w:rPr>
        <w:t xml:space="preserve"> situation. What's been built here, it, because it cut into the hillside for such a far distance, it's, it's hard to visualize what I'm talking about, even in photos, because when I stand at the top of it, or at the bottom of it, it looks far different than it does in person. So, if, if you're feeling uncertain about the things that you've heard thus far today, I would encourage you to delegate one of the DRB members to make a site visit and report back with what they've seen, because I do truly think that that may be helpful. </w:t>
      </w:r>
    </w:p>
    <w:p w14:paraId="0A9C9F4A" w14:textId="77777777" w:rsidR="00946EA1" w:rsidRPr="00553DD7" w:rsidRDefault="00946EA1" w:rsidP="00946EA1">
      <w:pPr>
        <w:rPr>
          <w:rFonts w:ascii="Garamond" w:hAnsi="Garamond"/>
          <w:sz w:val="24"/>
          <w:szCs w:val="24"/>
        </w:rPr>
      </w:pPr>
    </w:p>
    <w:p w14:paraId="3597941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Dyer</w:t>
      </w:r>
      <w:r w:rsidRPr="00553DD7">
        <w:rPr>
          <w:rFonts w:ascii="Garamond" w:hAnsi="Garamond"/>
          <w:sz w:val="24"/>
          <w:szCs w:val="24"/>
        </w:rPr>
        <w:t xml:space="preserve">  </w:t>
      </w:r>
      <w:r w:rsidRPr="00553DD7">
        <w:rPr>
          <w:rFonts w:ascii="Garamond" w:hAnsi="Garamond"/>
          <w:color w:val="5D7284"/>
          <w:sz w:val="24"/>
          <w:szCs w:val="24"/>
        </w:rPr>
        <w:t>1:23:07</w:t>
      </w:r>
      <w:proofErr w:type="gramEnd"/>
    </w:p>
    <w:p w14:paraId="13198875" w14:textId="77777777" w:rsidR="00946EA1" w:rsidRPr="00553DD7" w:rsidRDefault="00946EA1" w:rsidP="00946EA1">
      <w:pPr>
        <w:rPr>
          <w:rFonts w:ascii="Garamond" w:hAnsi="Garamond"/>
          <w:sz w:val="24"/>
          <w:szCs w:val="24"/>
        </w:rPr>
      </w:pPr>
      <w:r w:rsidRPr="00553DD7">
        <w:rPr>
          <w:rFonts w:ascii="Garamond" w:hAnsi="Garamond"/>
          <w:sz w:val="24"/>
          <w:szCs w:val="24"/>
        </w:rPr>
        <w:t>It's a good idea.</w:t>
      </w:r>
    </w:p>
    <w:p w14:paraId="5594B044" w14:textId="77777777" w:rsidR="00946EA1" w:rsidRPr="00553DD7" w:rsidRDefault="00946EA1" w:rsidP="00946EA1">
      <w:pPr>
        <w:rPr>
          <w:rFonts w:ascii="Garamond" w:hAnsi="Garamond"/>
          <w:sz w:val="24"/>
          <w:szCs w:val="24"/>
        </w:rPr>
      </w:pPr>
    </w:p>
    <w:p w14:paraId="443B10A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1:23:08</w:t>
      </w:r>
      <w:proofErr w:type="gramEnd"/>
    </w:p>
    <w:p w14:paraId="28FA720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could include that scheduling, you know, before the continued hearing and do it successively in time, or disjointed. </w:t>
      </w:r>
    </w:p>
    <w:p w14:paraId="2AF4E8C2" w14:textId="77777777" w:rsidR="00946EA1" w:rsidRPr="00553DD7" w:rsidRDefault="00946EA1" w:rsidP="00946EA1">
      <w:pPr>
        <w:rPr>
          <w:rFonts w:ascii="Garamond" w:hAnsi="Garamond"/>
          <w:sz w:val="24"/>
          <w:szCs w:val="24"/>
        </w:rPr>
      </w:pPr>
    </w:p>
    <w:p w14:paraId="1092242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1:23:18</w:t>
      </w:r>
      <w:proofErr w:type="gramEnd"/>
    </w:p>
    <w:p w14:paraId="5180F508" w14:textId="77777777" w:rsidR="00946EA1" w:rsidRPr="00553DD7" w:rsidRDefault="00946EA1" w:rsidP="00946EA1">
      <w:pPr>
        <w:rPr>
          <w:rFonts w:ascii="Garamond" w:hAnsi="Garamond"/>
          <w:sz w:val="24"/>
          <w:szCs w:val="24"/>
        </w:rPr>
      </w:pPr>
      <w:r w:rsidRPr="00553DD7">
        <w:rPr>
          <w:rFonts w:ascii="Garamond" w:hAnsi="Garamond"/>
          <w:sz w:val="24"/>
          <w:szCs w:val="24"/>
        </w:rPr>
        <w:t>And the relief sought in terms of the appeal of the CO, so is that the CO is revoked?</w:t>
      </w:r>
    </w:p>
    <w:p w14:paraId="5B451516" w14:textId="77777777" w:rsidR="00946EA1" w:rsidRPr="00553DD7" w:rsidRDefault="00946EA1" w:rsidP="00946EA1">
      <w:pPr>
        <w:rPr>
          <w:rFonts w:ascii="Garamond" w:hAnsi="Garamond"/>
          <w:sz w:val="24"/>
          <w:szCs w:val="24"/>
        </w:rPr>
      </w:pPr>
    </w:p>
    <w:p w14:paraId="0446DD6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1:23:26</w:t>
      </w:r>
      <w:proofErr w:type="gramEnd"/>
    </w:p>
    <w:p w14:paraId="2DA7E42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that the CO is revoked essentially because it's not built to the plan, so until the date with which it is. </w:t>
      </w:r>
    </w:p>
    <w:p w14:paraId="1CE76C34" w14:textId="77777777" w:rsidR="00946EA1" w:rsidRPr="00553DD7" w:rsidRDefault="00946EA1" w:rsidP="00946EA1">
      <w:pPr>
        <w:rPr>
          <w:rFonts w:ascii="Garamond" w:hAnsi="Garamond"/>
          <w:sz w:val="24"/>
          <w:szCs w:val="24"/>
        </w:rPr>
      </w:pPr>
    </w:p>
    <w:p w14:paraId="752ED2C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1:23:34</w:t>
      </w:r>
      <w:proofErr w:type="gramEnd"/>
    </w:p>
    <w:p w14:paraId="20598FAA"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the plans would need to be amended to comply with what has been built, or no CO is issued.</w:t>
      </w:r>
    </w:p>
    <w:p w14:paraId="26E91F09" w14:textId="77777777" w:rsidR="00946EA1" w:rsidRPr="00553DD7" w:rsidRDefault="00946EA1" w:rsidP="00946EA1">
      <w:pPr>
        <w:rPr>
          <w:rFonts w:ascii="Garamond" w:hAnsi="Garamond"/>
          <w:sz w:val="24"/>
          <w:szCs w:val="24"/>
        </w:rPr>
      </w:pPr>
    </w:p>
    <w:p w14:paraId="5858718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1:23:41</w:t>
      </w:r>
      <w:proofErr w:type="gramEnd"/>
    </w:p>
    <w:p w14:paraId="540889BB" w14:textId="77777777" w:rsidR="00946EA1" w:rsidRPr="00553DD7" w:rsidRDefault="00946EA1" w:rsidP="00946EA1">
      <w:pPr>
        <w:rPr>
          <w:rFonts w:ascii="Garamond" w:hAnsi="Garamond"/>
          <w:sz w:val="24"/>
          <w:szCs w:val="24"/>
        </w:rPr>
      </w:pPr>
      <w:r w:rsidRPr="00553DD7">
        <w:rPr>
          <w:rFonts w:ascii="Garamond" w:hAnsi="Garamond"/>
          <w:sz w:val="24"/>
          <w:szCs w:val="24"/>
        </w:rPr>
        <w:t>Yeah, or vice versa, right. That either the plans match what's built or that the CO isn’t issue, you know? I think you understand what I'm saying.</w:t>
      </w:r>
    </w:p>
    <w:p w14:paraId="6698B987" w14:textId="77777777" w:rsidR="00946EA1" w:rsidRPr="00553DD7" w:rsidRDefault="00946EA1" w:rsidP="00946EA1">
      <w:pPr>
        <w:rPr>
          <w:rFonts w:ascii="Garamond" w:hAnsi="Garamond"/>
          <w:sz w:val="24"/>
          <w:szCs w:val="24"/>
        </w:rPr>
      </w:pPr>
    </w:p>
    <w:p w14:paraId="0C124DC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1:23:47</w:t>
      </w:r>
      <w:proofErr w:type="gramEnd"/>
    </w:p>
    <w:p w14:paraId="353EAE0D" w14:textId="77777777" w:rsidR="00946EA1" w:rsidRPr="00553DD7" w:rsidRDefault="00946EA1" w:rsidP="00946EA1">
      <w:pPr>
        <w:rPr>
          <w:rFonts w:ascii="Garamond" w:hAnsi="Garamond"/>
          <w:sz w:val="24"/>
          <w:szCs w:val="24"/>
        </w:rPr>
      </w:pPr>
      <w:r w:rsidRPr="00553DD7">
        <w:rPr>
          <w:rFonts w:ascii="Garamond" w:hAnsi="Garamond"/>
          <w:sz w:val="24"/>
          <w:szCs w:val="24"/>
        </w:rPr>
        <w:t>Yep. Thank you.</w:t>
      </w:r>
    </w:p>
    <w:p w14:paraId="40A7EBA2" w14:textId="77777777" w:rsidR="00946EA1" w:rsidRPr="00553DD7" w:rsidRDefault="00946EA1" w:rsidP="00946EA1">
      <w:pPr>
        <w:rPr>
          <w:rFonts w:ascii="Garamond" w:hAnsi="Garamond"/>
          <w:sz w:val="24"/>
          <w:szCs w:val="24"/>
        </w:rPr>
      </w:pPr>
    </w:p>
    <w:p w14:paraId="0507879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1:23:50</w:t>
      </w:r>
      <w:proofErr w:type="gramEnd"/>
    </w:p>
    <w:p w14:paraId="0CE84D66" w14:textId="77777777" w:rsidR="00946EA1" w:rsidRPr="00553DD7" w:rsidRDefault="00946EA1" w:rsidP="00946EA1">
      <w:pPr>
        <w:rPr>
          <w:rFonts w:ascii="Garamond" w:hAnsi="Garamond"/>
          <w:sz w:val="24"/>
          <w:szCs w:val="24"/>
        </w:rPr>
      </w:pPr>
      <w:r w:rsidRPr="00553DD7">
        <w:rPr>
          <w:rFonts w:ascii="Garamond" w:hAnsi="Garamond"/>
          <w:sz w:val="24"/>
          <w:szCs w:val="24"/>
        </w:rPr>
        <w:t>All right, yeah. Public?</w:t>
      </w:r>
    </w:p>
    <w:p w14:paraId="46EDEA5E" w14:textId="77777777" w:rsidR="00946EA1" w:rsidRPr="00553DD7" w:rsidRDefault="00946EA1" w:rsidP="00946EA1">
      <w:pPr>
        <w:rPr>
          <w:rFonts w:ascii="Garamond" w:hAnsi="Garamond"/>
          <w:sz w:val="24"/>
          <w:szCs w:val="24"/>
        </w:rPr>
      </w:pPr>
    </w:p>
    <w:p w14:paraId="3044E75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Currier  </w:t>
      </w:r>
      <w:r w:rsidRPr="00553DD7">
        <w:rPr>
          <w:rFonts w:ascii="Garamond" w:hAnsi="Garamond"/>
          <w:color w:val="5D7284"/>
          <w:sz w:val="24"/>
          <w:szCs w:val="24"/>
        </w:rPr>
        <w:t>1:23:52</w:t>
      </w:r>
      <w:proofErr w:type="gramEnd"/>
    </w:p>
    <w:p w14:paraId="5E6C1AF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was saying I represent the Landowner, so if you folks had questions for Landowner, not the Town, I can certainly respond if you'd like to. My understanding </w:t>
      </w:r>
      <w:proofErr w:type="gramStart"/>
      <w:r w:rsidRPr="00553DD7">
        <w:rPr>
          <w:rFonts w:ascii="Garamond" w:hAnsi="Garamond"/>
          <w:sz w:val="24"/>
          <w:szCs w:val="24"/>
        </w:rPr>
        <w:t>for</w:t>
      </w:r>
      <w:proofErr w:type="gramEnd"/>
      <w:r w:rsidRPr="00553DD7">
        <w:rPr>
          <w:rFonts w:ascii="Garamond" w:hAnsi="Garamond"/>
          <w:sz w:val="24"/>
          <w:szCs w:val="24"/>
        </w:rPr>
        <w:t xml:space="preserve"> </w:t>
      </w:r>
      <w:proofErr w:type="gramStart"/>
      <w:r w:rsidRPr="00553DD7">
        <w:rPr>
          <w:rFonts w:ascii="Garamond" w:hAnsi="Garamond"/>
          <w:sz w:val="24"/>
          <w:szCs w:val="24"/>
        </w:rPr>
        <w:t>an</w:t>
      </w:r>
      <w:proofErr w:type="gramEnd"/>
      <w:r w:rsidRPr="00553DD7">
        <w:rPr>
          <w:rFonts w:ascii="Garamond" w:hAnsi="Garamond"/>
          <w:sz w:val="24"/>
          <w:szCs w:val="24"/>
        </w:rPr>
        <w:t xml:space="preserve"> appeal of a CO is. </w:t>
      </w:r>
    </w:p>
    <w:p w14:paraId="7452990B" w14:textId="77777777" w:rsidR="00946EA1" w:rsidRPr="00553DD7" w:rsidRDefault="00946EA1" w:rsidP="00946EA1">
      <w:pPr>
        <w:rPr>
          <w:rFonts w:ascii="Garamond" w:hAnsi="Garamond"/>
          <w:sz w:val="24"/>
          <w:szCs w:val="24"/>
        </w:rPr>
      </w:pPr>
    </w:p>
    <w:p w14:paraId="1FC620C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1:24:07</w:t>
      </w:r>
      <w:proofErr w:type="gramEnd"/>
    </w:p>
    <w:p w14:paraId="0EE3330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Swear him in, or is he sworn in for the night? </w:t>
      </w:r>
    </w:p>
    <w:p w14:paraId="3D286B41" w14:textId="77777777" w:rsidR="00946EA1" w:rsidRPr="00553DD7" w:rsidRDefault="00946EA1" w:rsidP="00946EA1">
      <w:pPr>
        <w:rPr>
          <w:rFonts w:ascii="Garamond" w:hAnsi="Garamond"/>
          <w:sz w:val="24"/>
          <w:szCs w:val="24"/>
        </w:rPr>
      </w:pPr>
    </w:p>
    <w:p w14:paraId="52A777C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1:24:09</w:t>
      </w:r>
      <w:proofErr w:type="gramEnd"/>
    </w:p>
    <w:p w14:paraId="7DABCF7B" w14:textId="77777777" w:rsidR="00946EA1" w:rsidRPr="00553DD7" w:rsidRDefault="00946EA1" w:rsidP="00946EA1">
      <w:pPr>
        <w:rPr>
          <w:rFonts w:ascii="Garamond" w:hAnsi="Garamond"/>
          <w:sz w:val="24"/>
          <w:szCs w:val="24"/>
        </w:rPr>
      </w:pPr>
      <w:r w:rsidRPr="00553DD7">
        <w:rPr>
          <w:rFonts w:ascii="Garamond" w:hAnsi="Garamond"/>
          <w:sz w:val="24"/>
          <w:szCs w:val="24"/>
        </w:rPr>
        <w:t>That's right. Well, I'm wondering, yeah.</w:t>
      </w:r>
    </w:p>
    <w:p w14:paraId="4343A3FC" w14:textId="77777777" w:rsidR="00946EA1" w:rsidRPr="00553DD7" w:rsidRDefault="00946EA1" w:rsidP="00946EA1">
      <w:pPr>
        <w:rPr>
          <w:rFonts w:ascii="Garamond" w:hAnsi="Garamond"/>
          <w:sz w:val="24"/>
          <w:szCs w:val="24"/>
        </w:rPr>
      </w:pPr>
    </w:p>
    <w:p w14:paraId="14F6CF9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1:24:13</w:t>
      </w:r>
      <w:proofErr w:type="gramEnd"/>
    </w:p>
    <w:p w14:paraId="5B86B3EA" w14:textId="77777777" w:rsidR="00946EA1" w:rsidRPr="00553DD7" w:rsidRDefault="00946EA1" w:rsidP="00946EA1">
      <w:pPr>
        <w:rPr>
          <w:rFonts w:ascii="Garamond" w:hAnsi="Garamond"/>
          <w:sz w:val="24"/>
          <w:szCs w:val="24"/>
        </w:rPr>
      </w:pPr>
      <w:r w:rsidRPr="00553DD7">
        <w:rPr>
          <w:rFonts w:ascii="Garamond" w:hAnsi="Garamond"/>
          <w:sz w:val="24"/>
          <w:szCs w:val="24"/>
        </w:rPr>
        <w:t>We're going to continue this, it doesn't matter.</w:t>
      </w:r>
    </w:p>
    <w:p w14:paraId="59B0EC9A" w14:textId="77777777" w:rsidR="00946EA1" w:rsidRPr="00553DD7" w:rsidRDefault="00946EA1" w:rsidP="00946EA1">
      <w:pPr>
        <w:rPr>
          <w:rFonts w:ascii="Garamond" w:hAnsi="Garamond"/>
          <w:sz w:val="24"/>
          <w:szCs w:val="24"/>
        </w:rPr>
      </w:pPr>
    </w:p>
    <w:p w14:paraId="7371AC8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1:24:14</w:t>
      </w:r>
      <w:proofErr w:type="gramEnd"/>
    </w:p>
    <w:p w14:paraId="6AF5B0E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there's that, but also, like, are you, technically </w:t>
      </w:r>
      <w:proofErr w:type="gramStart"/>
      <w:r w:rsidRPr="00553DD7">
        <w:rPr>
          <w:rFonts w:ascii="Garamond" w:hAnsi="Garamond"/>
          <w:sz w:val="24"/>
          <w:szCs w:val="24"/>
        </w:rPr>
        <w:t>is he</w:t>
      </w:r>
      <w:proofErr w:type="gramEnd"/>
      <w:r w:rsidRPr="00553DD7">
        <w:rPr>
          <w:rFonts w:ascii="Garamond" w:hAnsi="Garamond"/>
          <w:sz w:val="24"/>
          <w:szCs w:val="24"/>
        </w:rPr>
        <w:t xml:space="preserve"> a member of the public at this point. </w:t>
      </w:r>
    </w:p>
    <w:p w14:paraId="6E908EB8" w14:textId="77777777" w:rsidR="00946EA1" w:rsidRPr="00553DD7" w:rsidRDefault="00946EA1" w:rsidP="00946EA1">
      <w:pPr>
        <w:rPr>
          <w:rFonts w:ascii="Garamond" w:hAnsi="Garamond"/>
          <w:sz w:val="24"/>
          <w:szCs w:val="24"/>
        </w:rPr>
      </w:pPr>
    </w:p>
    <w:p w14:paraId="3AC00BF9"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Currier</w:t>
      </w:r>
      <w:r w:rsidRPr="00553DD7">
        <w:rPr>
          <w:rFonts w:ascii="Garamond" w:hAnsi="Garamond"/>
          <w:sz w:val="24"/>
          <w:szCs w:val="24"/>
        </w:rPr>
        <w:t xml:space="preserve">  </w:t>
      </w:r>
      <w:r w:rsidRPr="00553DD7">
        <w:rPr>
          <w:rFonts w:ascii="Garamond" w:hAnsi="Garamond"/>
          <w:color w:val="5D7284"/>
          <w:sz w:val="24"/>
          <w:szCs w:val="24"/>
        </w:rPr>
        <w:t>1:24:21</w:t>
      </w:r>
      <w:proofErr w:type="gramEnd"/>
    </w:p>
    <w:p w14:paraId="7498354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don’t think so. </w:t>
      </w:r>
    </w:p>
    <w:p w14:paraId="0E410598" w14:textId="77777777" w:rsidR="00946EA1" w:rsidRPr="00553DD7" w:rsidRDefault="00946EA1" w:rsidP="00946EA1">
      <w:pPr>
        <w:rPr>
          <w:rFonts w:ascii="Garamond" w:hAnsi="Garamond"/>
          <w:sz w:val="24"/>
          <w:szCs w:val="24"/>
        </w:rPr>
      </w:pPr>
    </w:p>
    <w:p w14:paraId="6F80443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1:24:22</w:t>
      </w:r>
      <w:proofErr w:type="gramEnd"/>
    </w:p>
    <w:p w14:paraId="26C54A4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Is he a, you know, I don't know how, it’s a little. </w:t>
      </w:r>
    </w:p>
    <w:p w14:paraId="79BF08B6" w14:textId="77777777" w:rsidR="00946EA1" w:rsidRPr="00553DD7" w:rsidRDefault="00946EA1" w:rsidP="00946EA1">
      <w:pPr>
        <w:rPr>
          <w:rFonts w:ascii="Garamond" w:hAnsi="Garamond"/>
          <w:sz w:val="24"/>
          <w:szCs w:val="24"/>
        </w:rPr>
      </w:pPr>
    </w:p>
    <w:p w14:paraId="30BE318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1:24:26</w:t>
      </w:r>
      <w:proofErr w:type="gramEnd"/>
    </w:p>
    <w:p w14:paraId="0B7F6C0E" w14:textId="77777777" w:rsidR="00946EA1" w:rsidRPr="00553DD7" w:rsidRDefault="00946EA1" w:rsidP="00946EA1">
      <w:pPr>
        <w:rPr>
          <w:rFonts w:ascii="Garamond" w:hAnsi="Garamond"/>
          <w:sz w:val="24"/>
          <w:szCs w:val="24"/>
        </w:rPr>
      </w:pPr>
      <w:r w:rsidRPr="00553DD7">
        <w:rPr>
          <w:rFonts w:ascii="Garamond" w:hAnsi="Garamond"/>
          <w:sz w:val="24"/>
          <w:szCs w:val="24"/>
        </w:rPr>
        <w:t>I mean, if he’s stating he’s represented the owner.</w:t>
      </w:r>
    </w:p>
    <w:p w14:paraId="3260FE4C" w14:textId="77777777" w:rsidR="00946EA1" w:rsidRPr="00553DD7" w:rsidRDefault="00946EA1" w:rsidP="00946EA1">
      <w:pPr>
        <w:rPr>
          <w:rFonts w:ascii="Garamond" w:hAnsi="Garamond"/>
          <w:sz w:val="24"/>
          <w:szCs w:val="24"/>
        </w:rPr>
      </w:pPr>
    </w:p>
    <w:p w14:paraId="4E087FB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1:24:28</w:t>
      </w:r>
      <w:proofErr w:type="gramEnd"/>
    </w:p>
    <w:p w14:paraId="3717EAEB" w14:textId="77777777" w:rsidR="00946EA1" w:rsidRPr="00553DD7" w:rsidRDefault="00946EA1" w:rsidP="00946EA1">
      <w:pPr>
        <w:rPr>
          <w:rFonts w:ascii="Garamond" w:hAnsi="Garamond"/>
          <w:sz w:val="24"/>
          <w:szCs w:val="24"/>
        </w:rPr>
      </w:pPr>
      <w:r w:rsidRPr="00553DD7">
        <w:rPr>
          <w:rFonts w:ascii="Garamond" w:hAnsi="Garamond"/>
          <w:sz w:val="24"/>
          <w:szCs w:val="24"/>
        </w:rPr>
        <w:t>Yeah.</w:t>
      </w:r>
    </w:p>
    <w:p w14:paraId="2B9BFAA3" w14:textId="77777777" w:rsidR="00946EA1" w:rsidRPr="00553DD7" w:rsidRDefault="00946EA1" w:rsidP="00946EA1">
      <w:pPr>
        <w:rPr>
          <w:rFonts w:ascii="Garamond" w:hAnsi="Garamond"/>
          <w:sz w:val="24"/>
          <w:szCs w:val="24"/>
        </w:rPr>
      </w:pPr>
    </w:p>
    <w:p w14:paraId="19EAFAB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1:24:29</w:t>
      </w:r>
      <w:proofErr w:type="gramEnd"/>
    </w:p>
    <w:p w14:paraId="66A0D42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you could swear him in, and if there's any </w:t>
      </w:r>
      <w:proofErr w:type="gramStart"/>
      <w:r w:rsidRPr="00553DD7">
        <w:rPr>
          <w:rFonts w:ascii="Garamond" w:hAnsi="Garamond"/>
          <w:sz w:val="24"/>
          <w:szCs w:val="24"/>
        </w:rPr>
        <w:t>evidence</w:t>
      </w:r>
      <w:proofErr w:type="gramEnd"/>
      <w:r w:rsidRPr="00553DD7">
        <w:rPr>
          <w:rFonts w:ascii="Garamond" w:hAnsi="Garamond"/>
          <w:sz w:val="24"/>
          <w:szCs w:val="24"/>
        </w:rPr>
        <w:t xml:space="preserve"> you'd like to offer that seems. </w:t>
      </w:r>
    </w:p>
    <w:p w14:paraId="42F70926" w14:textId="77777777" w:rsidR="00946EA1" w:rsidRPr="00553DD7" w:rsidRDefault="00946EA1" w:rsidP="00946EA1">
      <w:pPr>
        <w:rPr>
          <w:rFonts w:ascii="Garamond" w:hAnsi="Garamond"/>
          <w:sz w:val="24"/>
          <w:szCs w:val="24"/>
        </w:rPr>
      </w:pPr>
    </w:p>
    <w:p w14:paraId="1A26C6C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Currier  </w:t>
      </w:r>
      <w:r w:rsidRPr="00553DD7">
        <w:rPr>
          <w:rFonts w:ascii="Garamond" w:hAnsi="Garamond"/>
          <w:color w:val="5D7284"/>
          <w:sz w:val="24"/>
          <w:szCs w:val="24"/>
        </w:rPr>
        <w:t>1:24:34</w:t>
      </w:r>
      <w:proofErr w:type="gramEnd"/>
    </w:p>
    <w:p w14:paraId="5CA3ACA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was just </w:t>
      </w:r>
      <w:proofErr w:type="spellStart"/>
      <w:r w:rsidRPr="00553DD7">
        <w:rPr>
          <w:rFonts w:ascii="Garamond" w:hAnsi="Garamond"/>
          <w:sz w:val="24"/>
          <w:szCs w:val="24"/>
        </w:rPr>
        <w:t>gonna</w:t>
      </w:r>
      <w:proofErr w:type="spellEnd"/>
      <w:r w:rsidRPr="00553DD7">
        <w:rPr>
          <w:rFonts w:ascii="Garamond" w:hAnsi="Garamond"/>
          <w:sz w:val="24"/>
          <w:szCs w:val="24"/>
        </w:rPr>
        <w:t xml:space="preserve"> answer any questions you may have. But, and then, I mean, the only other thing I would offer is, you know, an appeal of a CO is essentially, is what is built match the approved plan, that's it. </w:t>
      </w:r>
      <w:proofErr w:type="gramStart"/>
      <w:r w:rsidRPr="00553DD7">
        <w:rPr>
          <w:rFonts w:ascii="Garamond" w:hAnsi="Garamond"/>
          <w:sz w:val="24"/>
          <w:szCs w:val="24"/>
        </w:rPr>
        <w:t>It’s not,</w:t>
      </w:r>
      <w:proofErr w:type="gramEnd"/>
      <w:r w:rsidRPr="00553DD7">
        <w:rPr>
          <w:rFonts w:ascii="Garamond" w:hAnsi="Garamond"/>
          <w:sz w:val="24"/>
          <w:szCs w:val="24"/>
        </w:rPr>
        <w:t xml:space="preserve"> is the approved plan meeting your standards. </w:t>
      </w:r>
      <w:proofErr w:type="gramStart"/>
      <w:r w:rsidRPr="00553DD7">
        <w:rPr>
          <w:rFonts w:ascii="Garamond" w:hAnsi="Garamond"/>
          <w:sz w:val="24"/>
          <w:szCs w:val="24"/>
        </w:rPr>
        <w:t>It's,</w:t>
      </w:r>
      <w:proofErr w:type="gramEnd"/>
      <w:r w:rsidRPr="00553DD7">
        <w:rPr>
          <w:rFonts w:ascii="Garamond" w:hAnsi="Garamond"/>
          <w:sz w:val="24"/>
          <w:szCs w:val="24"/>
        </w:rPr>
        <w:t xml:space="preserve"> is what's built meets the approved plan. We're in, you know, just a few months, amending the original driveway plan to what's built out there; that's been approved by you folks, so that's the basis for the Town issuing the CO. And there is a stay in Environmental Court, but my understanding is, not an attorney, but as the Town has approved every application that's come for them, the DRB, you know, would move forward with those approvals as they stand now unless they're overturned. The reason that the stay was requested </w:t>
      </w:r>
      <w:proofErr w:type="gramStart"/>
      <w:r w:rsidRPr="00553DD7">
        <w:rPr>
          <w:rFonts w:ascii="Garamond" w:hAnsi="Garamond"/>
          <w:sz w:val="24"/>
          <w:szCs w:val="24"/>
        </w:rPr>
        <w:t>is</w:t>
      </w:r>
      <w:proofErr w:type="gramEnd"/>
      <w:r w:rsidRPr="00553DD7">
        <w:rPr>
          <w:rFonts w:ascii="Garamond" w:hAnsi="Garamond"/>
          <w:sz w:val="24"/>
          <w:szCs w:val="24"/>
        </w:rPr>
        <w:t xml:space="preserve"> </w:t>
      </w:r>
      <w:proofErr w:type="gramStart"/>
      <w:r w:rsidRPr="00553DD7">
        <w:rPr>
          <w:rFonts w:ascii="Garamond" w:hAnsi="Garamond"/>
          <w:sz w:val="24"/>
          <w:szCs w:val="24"/>
        </w:rPr>
        <w:t>so</w:t>
      </w:r>
      <w:proofErr w:type="gramEnd"/>
      <w:r w:rsidRPr="00553DD7">
        <w:rPr>
          <w:rFonts w:ascii="Garamond" w:hAnsi="Garamond"/>
          <w:sz w:val="24"/>
          <w:szCs w:val="24"/>
        </w:rPr>
        <w:t xml:space="preserve"> the expense of a trial doesn't happen at every step. This is a third appeal. We expect a fourth and a fifth, and so the point is to consolidate everything into one package for the courts, not to go at this for 10 years.</w:t>
      </w:r>
    </w:p>
    <w:p w14:paraId="0E2495DC" w14:textId="77777777" w:rsidR="00946EA1" w:rsidRPr="00553DD7" w:rsidRDefault="00946EA1" w:rsidP="00946EA1">
      <w:pPr>
        <w:rPr>
          <w:rFonts w:ascii="Garamond" w:hAnsi="Garamond"/>
          <w:sz w:val="24"/>
          <w:szCs w:val="24"/>
        </w:rPr>
      </w:pPr>
    </w:p>
    <w:p w14:paraId="2C95DC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1:25:54</w:t>
      </w:r>
      <w:proofErr w:type="gramEnd"/>
    </w:p>
    <w:p w14:paraId="0C27FBB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Gotcha. </w:t>
      </w:r>
    </w:p>
    <w:p w14:paraId="74EFCA1B" w14:textId="77777777" w:rsidR="00946EA1" w:rsidRPr="00553DD7" w:rsidRDefault="00946EA1" w:rsidP="00946EA1">
      <w:pPr>
        <w:rPr>
          <w:rFonts w:ascii="Garamond" w:hAnsi="Garamond"/>
          <w:sz w:val="24"/>
          <w:szCs w:val="24"/>
        </w:rPr>
      </w:pPr>
    </w:p>
    <w:p w14:paraId="2E2963F9"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Monks</w:t>
      </w:r>
      <w:r w:rsidRPr="00553DD7">
        <w:rPr>
          <w:rFonts w:ascii="Garamond" w:hAnsi="Garamond"/>
          <w:color w:val="5D7284"/>
          <w:sz w:val="24"/>
          <w:szCs w:val="24"/>
        </w:rPr>
        <w:t xml:space="preserve">  1:25:55</w:t>
      </w:r>
      <w:proofErr w:type="gramEnd"/>
    </w:p>
    <w:p w14:paraId="04ED0C2C"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Thank you.</w:t>
      </w:r>
    </w:p>
    <w:p w14:paraId="14F896C1" w14:textId="77777777" w:rsidR="00946EA1" w:rsidRPr="00553DD7" w:rsidRDefault="00946EA1" w:rsidP="00946EA1">
      <w:pPr>
        <w:rPr>
          <w:rFonts w:ascii="Garamond" w:hAnsi="Garamond"/>
          <w:sz w:val="24"/>
          <w:szCs w:val="24"/>
        </w:rPr>
      </w:pPr>
    </w:p>
    <w:p w14:paraId="1FBC286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1:25:58</w:t>
      </w:r>
      <w:proofErr w:type="gramEnd"/>
    </w:p>
    <w:p w14:paraId="1065E8E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Anybody else in </w:t>
      </w:r>
      <w:proofErr w:type="gramStart"/>
      <w:r w:rsidRPr="00553DD7">
        <w:rPr>
          <w:rFonts w:ascii="Garamond" w:hAnsi="Garamond"/>
          <w:sz w:val="24"/>
          <w:szCs w:val="24"/>
        </w:rPr>
        <w:t>the public</w:t>
      </w:r>
      <w:proofErr w:type="gramEnd"/>
      <w:r w:rsidRPr="00553DD7">
        <w:rPr>
          <w:rFonts w:ascii="Garamond" w:hAnsi="Garamond"/>
          <w:sz w:val="24"/>
          <w:szCs w:val="24"/>
        </w:rPr>
        <w:t xml:space="preserve">? Anyone online? All right, so I think we're </w:t>
      </w:r>
      <w:proofErr w:type="spellStart"/>
      <w:r w:rsidRPr="00553DD7">
        <w:rPr>
          <w:rFonts w:ascii="Garamond" w:hAnsi="Garamond"/>
          <w:sz w:val="24"/>
          <w:szCs w:val="24"/>
        </w:rPr>
        <w:t>gonna</w:t>
      </w:r>
      <w:proofErr w:type="spellEnd"/>
      <w:r w:rsidRPr="00553DD7">
        <w:rPr>
          <w:rFonts w:ascii="Garamond" w:hAnsi="Garamond"/>
          <w:sz w:val="24"/>
          <w:szCs w:val="24"/>
        </w:rPr>
        <w:t xml:space="preserve"> continue this, right?</w:t>
      </w:r>
    </w:p>
    <w:p w14:paraId="30A4D3B0" w14:textId="77777777" w:rsidR="00946EA1" w:rsidRPr="00553DD7" w:rsidRDefault="00946EA1" w:rsidP="00946EA1">
      <w:pPr>
        <w:rPr>
          <w:rFonts w:ascii="Garamond" w:hAnsi="Garamond"/>
          <w:sz w:val="24"/>
          <w:szCs w:val="24"/>
        </w:rPr>
      </w:pPr>
    </w:p>
    <w:p w14:paraId="3E59E4C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1:26:11</w:t>
      </w:r>
      <w:proofErr w:type="gramEnd"/>
    </w:p>
    <w:p w14:paraId="19A95D1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vote to continue to </w:t>
      </w:r>
      <w:proofErr w:type="gramStart"/>
      <w:r w:rsidRPr="00553DD7">
        <w:rPr>
          <w:rFonts w:ascii="Garamond" w:hAnsi="Garamond"/>
          <w:sz w:val="24"/>
          <w:szCs w:val="24"/>
        </w:rPr>
        <w:t>a date</w:t>
      </w:r>
      <w:proofErr w:type="gramEnd"/>
      <w:r w:rsidRPr="00553DD7">
        <w:rPr>
          <w:rFonts w:ascii="Garamond" w:hAnsi="Garamond"/>
          <w:sz w:val="24"/>
          <w:szCs w:val="24"/>
        </w:rPr>
        <w:t>, date certain in the future, obviously. Next hearing?</w:t>
      </w:r>
    </w:p>
    <w:p w14:paraId="1165E054" w14:textId="77777777" w:rsidR="00946EA1" w:rsidRPr="00553DD7" w:rsidRDefault="00946EA1" w:rsidP="00946EA1">
      <w:pPr>
        <w:rPr>
          <w:rFonts w:ascii="Garamond" w:hAnsi="Garamond"/>
          <w:sz w:val="24"/>
          <w:szCs w:val="24"/>
        </w:rPr>
      </w:pPr>
    </w:p>
    <w:p w14:paraId="0C5BB23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1:26:19</w:t>
      </w:r>
      <w:proofErr w:type="gramEnd"/>
    </w:p>
    <w:p w14:paraId="34D178B8"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Definitely be</w:t>
      </w:r>
      <w:proofErr w:type="gramEnd"/>
      <w:r w:rsidRPr="00553DD7">
        <w:rPr>
          <w:rFonts w:ascii="Garamond" w:hAnsi="Garamond"/>
          <w:sz w:val="24"/>
          <w:szCs w:val="24"/>
        </w:rPr>
        <w:t xml:space="preserve"> next time. </w:t>
      </w:r>
    </w:p>
    <w:p w14:paraId="63110B46" w14:textId="77777777" w:rsidR="00946EA1" w:rsidRPr="00553DD7" w:rsidRDefault="00946EA1" w:rsidP="00946EA1">
      <w:pPr>
        <w:rPr>
          <w:rFonts w:ascii="Garamond" w:hAnsi="Garamond"/>
          <w:sz w:val="24"/>
          <w:szCs w:val="24"/>
        </w:rPr>
      </w:pPr>
    </w:p>
    <w:p w14:paraId="1FEA73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sz w:val="24"/>
          <w:szCs w:val="24"/>
        </w:rPr>
        <w:t xml:space="preserve">  </w:t>
      </w:r>
      <w:r w:rsidRPr="00553DD7">
        <w:rPr>
          <w:rFonts w:ascii="Garamond" w:hAnsi="Garamond"/>
          <w:color w:val="5D7284"/>
          <w:sz w:val="24"/>
          <w:szCs w:val="24"/>
        </w:rPr>
        <w:t>1:26:21</w:t>
      </w:r>
      <w:proofErr w:type="gramEnd"/>
    </w:p>
    <w:p w14:paraId="006BD3A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that, I don't, that's subject to availability of parties and that's something you can confirm after this. </w:t>
      </w:r>
    </w:p>
    <w:p w14:paraId="43A39CDD" w14:textId="77777777" w:rsidR="00946EA1" w:rsidRPr="00553DD7" w:rsidRDefault="00946EA1" w:rsidP="00946EA1">
      <w:pPr>
        <w:rPr>
          <w:rFonts w:ascii="Garamond" w:hAnsi="Garamond"/>
          <w:sz w:val="24"/>
          <w:szCs w:val="24"/>
        </w:rPr>
      </w:pPr>
    </w:p>
    <w:p w14:paraId="76C5930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1:26:27</w:t>
      </w:r>
      <w:proofErr w:type="gramEnd"/>
    </w:p>
    <w:p w14:paraId="14A6DA4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can but there's been a, I think the only person we haven't confirmed yet is the Brooks would be available on the second, this would be July 8, Wednesday, July 8. I know you, I know you mentioned you, your, you know, your summer begins then. </w:t>
      </w:r>
    </w:p>
    <w:p w14:paraId="600F8737" w14:textId="77777777" w:rsidR="00946EA1" w:rsidRPr="00553DD7" w:rsidRDefault="00946EA1" w:rsidP="00946EA1">
      <w:pPr>
        <w:rPr>
          <w:rFonts w:ascii="Garamond" w:hAnsi="Garamond"/>
          <w:sz w:val="24"/>
          <w:szCs w:val="24"/>
        </w:rPr>
      </w:pPr>
    </w:p>
    <w:p w14:paraId="4EC32B2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1:26:43</w:t>
      </w:r>
      <w:proofErr w:type="gramEnd"/>
    </w:p>
    <w:p w14:paraId="305AB59B" w14:textId="77777777" w:rsidR="00946EA1" w:rsidRPr="00553DD7" w:rsidRDefault="00946EA1" w:rsidP="00946EA1">
      <w:pPr>
        <w:rPr>
          <w:rFonts w:ascii="Garamond" w:hAnsi="Garamond"/>
          <w:sz w:val="24"/>
          <w:szCs w:val="24"/>
        </w:rPr>
      </w:pPr>
      <w:r w:rsidRPr="00553DD7">
        <w:rPr>
          <w:rFonts w:ascii="Garamond" w:hAnsi="Garamond"/>
          <w:sz w:val="24"/>
          <w:szCs w:val="24"/>
        </w:rPr>
        <w:t>Yeah, that's a week we may be away. I don't know.</w:t>
      </w:r>
    </w:p>
    <w:p w14:paraId="22F5D79F" w14:textId="77777777" w:rsidR="00946EA1" w:rsidRPr="00553DD7" w:rsidRDefault="00946EA1" w:rsidP="00946EA1">
      <w:pPr>
        <w:rPr>
          <w:rFonts w:ascii="Garamond" w:hAnsi="Garamond"/>
          <w:sz w:val="24"/>
          <w:szCs w:val="24"/>
        </w:rPr>
      </w:pPr>
    </w:p>
    <w:p w14:paraId="4C5DC03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1:26:45</w:t>
      </w:r>
      <w:proofErr w:type="gramEnd"/>
    </w:p>
    <w:p w14:paraId="43A39C1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so we can always continue it. </w:t>
      </w:r>
    </w:p>
    <w:p w14:paraId="76A86C08" w14:textId="77777777" w:rsidR="00946EA1" w:rsidRPr="00553DD7" w:rsidRDefault="00946EA1" w:rsidP="00946EA1">
      <w:pPr>
        <w:rPr>
          <w:rFonts w:ascii="Garamond" w:hAnsi="Garamond"/>
          <w:sz w:val="24"/>
          <w:szCs w:val="24"/>
        </w:rPr>
      </w:pPr>
    </w:p>
    <w:p w14:paraId="36455FE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Monks</w:t>
      </w:r>
      <w:r w:rsidRPr="00553DD7">
        <w:rPr>
          <w:rFonts w:ascii="Garamond" w:hAnsi="Garamond"/>
          <w:sz w:val="24"/>
          <w:szCs w:val="24"/>
        </w:rPr>
        <w:t xml:space="preserve">  </w:t>
      </w:r>
      <w:r w:rsidRPr="00553DD7">
        <w:rPr>
          <w:rFonts w:ascii="Garamond" w:hAnsi="Garamond"/>
          <w:color w:val="5D7284"/>
          <w:sz w:val="24"/>
          <w:szCs w:val="24"/>
        </w:rPr>
        <w:t>1:26:48</w:t>
      </w:r>
      <w:proofErr w:type="gramEnd"/>
    </w:p>
    <w:p w14:paraId="1E7CD1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think we’re flexible. </w:t>
      </w:r>
    </w:p>
    <w:p w14:paraId="356E7E0E" w14:textId="77777777" w:rsidR="00946EA1" w:rsidRPr="00553DD7" w:rsidRDefault="00946EA1" w:rsidP="00946EA1">
      <w:pPr>
        <w:rPr>
          <w:rFonts w:ascii="Garamond" w:hAnsi="Garamond"/>
          <w:sz w:val="24"/>
          <w:szCs w:val="24"/>
        </w:rPr>
      </w:pPr>
    </w:p>
    <w:p w14:paraId="6AE6ADFC"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1:26:49</w:t>
      </w:r>
      <w:proofErr w:type="gramEnd"/>
    </w:p>
    <w:p w14:paraId="2EAD80A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we can. </w:t>
      </w:r>
    </w:p>
    <w:p w14:paraId="512D53EB" w14:textId="77777777" w:rsidR="00946EA1" w:rsidRPr="00553DD7" w:rsidRDefault="00946EA1" w:rsidP="00946EA1">
      <w:pPr>
        <w:rPr>
          <w:rFonts w:ascii="Garamond" w:hAnsi="Garamond"/>
          <w:sz w:val="24"/>
          <w:szCs w:val="24"/>
        </w:rPr>
      </w:pPr>
    </w:p>
    <w:p w14:paraId="52F942A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Brooks  </w:t>
      </w:r>
      <w:r w:rsidRPr="00553DD7">
        <w:rPr>
          <w:rFonts w:ascii="Garamond" w:hAnsi="Garamond"/>
          <w:color w:val="5D7284"/>
          <w:sz w:val="24"/>
          <w:szCs w:val="24"/>
        </w:rPr>
        <w:t>1:26:49</w:t>
      </w:r>
      <w:proofErr w:type="gramEnd"/>
    </w:p>
    <w:p w14:paraId="3F7DCF5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Yeah, this, I mean, this is sort of why we were, we were focusing on proceeding with tonight because we are leading into the summer and there, I know that there's, you know, things on hold everywhere, and we're trying to just kind of keep things rolling. My goal isn't to delay things further than they necessarily need to be, so that's </w:t>
      </w:r>
      <w:proofErr w:type="gramStart"/>
      <w:r w:rsidRPr="00553DD7">
        <w:rPr>
          <w:rFonts w:ascii="Garamond" w:hAnsi="Garamond"/>
          <w:sz w:val="24"/>
          <w:szCs w:val="24"/>
        </w:rPr>
        <w:t>where</w:t>
      </w:r>
      <w:proofErr w:type="gramEnd"/>
      <w:r w:rsidRPr="00553DD7">
        <w:rPr>
          <w:rFonts w:ascii="Garamond" w:hAnsi="Garamond"/>
          <w:sz w:val="24"/>
          <w:szCs w:val="24"/>
        </w:rPr>
        <w:t>.</w:t>
      </w:r>
    </w:p>
    <w:p w14:paraId="58870C13" w14:textId="77777777" w:rsidR="00946EA1" w:rsidRPr="00553DD7" w:rsidRDefault="00946EA1" w:rsidP="00946EA1">
      <w:pPr>
        <w:rPr>
          <w:rFonts w:ascii="Garamond" w:hAnsi="Garamond"/>
          <w:sz w:val="24"/>
          <w:szCs w:val="24"/>
        </w:rPr>
      </w:pPr>
    </w:p>
    <w:p w14:paraId="4FE710D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1:27:17</w:t>
      </w:r>
      <w:proofErr w:type="gramEnd"/>
    </w:p>
    <w:p w14:paraId="6E7DDD12" w14:textId="77777777" w:rsidR="00946EA1" w:rsidRPr="00553DD7" w:rsidRDefault="00946EA1" w:rsidP="00946EA1">
      <w:pPr>
        <w:rPr>
          <w:rFonts w:ascii="Garamond" w:hAnsi="Garamond"/>
          <w:sz w:val="24"/>
          <w:szCs w:val="24"/>
        </w:rPr>
      </w:pPr>
      <w:r w:rsidRPr="00553DD7">
        <w:rPr>
          <w:rFonts w:ascii="Garamond" w:hAnsi="Garamond"/>
          <w:sz w:val="24"/>
          <w:szCs w:val="24"/>
        </w:rPr>
        <w:t>So, yeah, I’ll handle scheduling.</w:t>
      </w:r>
    </w:p>
    <w:p w14:paraId="6D96FAFD" w14:textId="77777777" w:rsidR="00946EA1" w:rsidRPr="00553DD7" w:rsidRDefault="00946EA1" w:rsidP="00946EA1">
      <w:pPr>
        <w:rPr>
          <w:rFonts w:ascii="Garamond" w:hAnsi="Garamond"/>
          <w:sz w:val="24"/>
          <w:szCs w:val="24"/>
        </w:rPr>
      </w:pPr>
    </w:p>
    <w:p w14:paraId="5427BB1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1:27:19</w:t>
      </w:r>
      <w:proofErr w:type="gramEnd"/>
    </w:p>
    <w:p w14:paraId="1340381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Okay. </w:t>
      </w:r>
    </w:p>
    <w:p w14:paraId="21B4BE0C" w14:textId="77777777" w:rsidR="00946EA1" w:rsidRPr="00553DD7" w:rsidRDefault="00946EA1" w:rsidP="00946EA1">
      <w:pPr>
        <w:rPr>
          <w:rFonts w:ascii="Garamond" w:hAnsi="Garamond"/>
          <w:sz w:val="24"/>
          <w:szCs w:val="24"/>
        </w:rPr>
      </w:pPr>
    </w:p>
    <w:p w14:paraId="2DEB973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1:27:20</w:t>
      </w:r>
      <w:proofErr w:type="gramEnd"/>
    </w:p>
    <w:p w14:paraId="42151669" w14:textId="77777777" w:rsidR="00946EA1" w:rsidRPr="00553DD7" w:rsidRDefault="00946EA1" w:rsidP="00946EA1">
      <w:pPr>
        <w:rPr>
          <w:rFonts w:ascii="Garamond" w:hAnsi="Garamond"/>
          <w:sz w:val="24"/>
          <w:szCs w:val="24"/>
        </w:rPr>
      </w:pPr>
      <w:r w:rsidRPr="00553DD7">
        <w:rPr>
          <w:rFonts w:ascii="Garamond" w:hAnsi="Garamond"/>
          <w:sz w:val="24"/>
          <w:szCs w:val="24"/>
        </w:rPr>
        <w:t>Okay. Thank you.</w:t>
      </w:r>
    </w:p>
    <w:p w14:paraId="3E099688" w14:textId="77777777" w:rsidR="00946EA1" w:rsidRPr="00553DD7" w:rsidRDefault="00946EA1" w:rsidP="00946EA1">
      <w:pPr>
        <w:rPr>
          <w:rFonts w:ascii="Garamond" w:hAnsi="Garamond"/>
          <w:sz w:val="24"/>
          <w:szCs w:val="24"/>
        </w:rPr>
      </w:pPr>
    </w:p>
    <w:p w14:paraId="10E0B7D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1:27:21</w:t>
      </w:r>
      <w:proofErr w:type="gramEnd"/>
    </w:p>
    <w:p w14:paraId="17F8DA05"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Sounds like we're continuing till the DRBs next meeting on July 8. Would the Board agree?</w:t>
      </w:r>
    </w:p>
    <w:p w14:paraId="40D0A66B" w14:textId="77777777" w:rsidR="00946EA1" w:rsidRPr="00553DD7" w:rsidRDefault="00946EA1" w:rsidP="00946EA1">
      <w:pPr>
        <w:rPr>
          <w:rFonts w:ascii="Garamond" w:hAnsi="Garamond"/>
          <w:sz w:val="24"/>
          <w:szCs w:val="24"/>
        </w:rPr>
      </w:pPr>
    </w:p>
    <w:p w14:paraId="1F8D1DF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1:27:28</w:t>
      </w:r>
      <w:proofErr w:type="gramEnd"/>
    </w:p>
    <w:p w14:paraId="03C3E82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did we have a motion? </w:t>
      </w:r>
    </w:p>
    <w:p w14:paraId="0DACC11C" w14:textId="77777777" w:rsidR="00946EA1" w:rsidRPr="00553DD7" w:rsidRDefault="00946EA1" w:rsidP="00946EA1">
      <w:pPr>
        <w:rPr>
          <w:rFonts w:ascii="Garamond" w:hAnsi="Garamond"/>
          <w:sz w:val="24"/>
          <w:szCs w:val="24"/>
        </w:rPr>
      </w:pPr>
    </w:p>
    <w:p w14:paraId="37790C7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1:27:29</w:t>
      </w:r>
      <w:proofErr w:type="gramEnd"/>
    </w:p>
    <w:p w14:paraId="39DFFB0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guess I should, I’ll make a motion. </w:t>
      </w:r>
    </w:p>
    <w:p w14:paraId="60AE5EE3" w14:textId="77777777" w:rsidR="00946EA1" w:rsidRPr="00553DD7" w:rsidRDefault="00946EA1" w:rsidP="00946EA1">
      <w:pPr>
        <w:rPr>
          <w:rFonts w:ascii="Garamond" w:hAnsi="Garamond"/>
          <w:sz w:val="24"/>
          <w:szCs w:val="24"/>
        </w:rPr>
      </w:pPr>
    </w:p>
    <w:p w14:paraId="1C7B036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1:27:30</w:t>
      </w:r>
      <w:proofErr w:type="gramEnd"/>
    </w:p>
    <w:p w14:paraId="363E7790" w14:textId="77777777" w:rsidR="00946EA1" w:rsidRPr="00553DD7" w:rsidRDefault="00946EA1" w:rsidP="00946EA1">
      <w:pPr>
        <w:rPr>
          <w:rFonts w:ascii="Garamond" w:hAnsi="Garamond"/>
          <w:sz w:val="24"/>
          <w:szCs w:val="24"/>
        </w:rPr>
      </w:pPr>
      <w:r w:rsidRPr="00553DD7">
        <w:rPr>
          <w:rFonts w:ascii="Garamond" w:hAnsi="Garamond"/>
          <w:sz w:val="24"/>
          <w:szCs w:val="24"/>
        </w:rPr>
        <w:t>Yes. Sorry. Thank you.</w:t>
      </w:r>
    </w:p>
    <w:p w14:paraId="157D8D6E" w14:textId="77777777" w:rsidR="00946EA1" w:rsidRPr="00553DD7" w:rsidRDefault="00946EA1" w:rsidP="00946EA1">
      <w:pPr>
        <w:rPr>
          <w:rFonts w:ascii="Garamond" w:hAnsi="Garamond"/>
          <w:sz w:val="24"/>
          <w:szCs w:val="24"/>
        </w:rPr>
      </w:pPr>
    </w:p>
    <w:p w14:paraId="0CA77EB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1:27:31</w:t>
      </w:r>
      <w:proofErr w:type="gramEnd"/>
    </w:p>
    <w:p w14:paraId="10B41BF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Ok, second? </w:t>
      </w:r>
    </w:p>
    <w:p w14:paraId="68A11656" w14:textId="77777777" w:rsidR="00946EA1" w:rsidRPr="00553DD7" w:rsidRDefault="00946EA1" w:rsidP="00946EA1">
      <w:pPr>
        <w:rPr>
          <w:rFonts w:ascii="Garamond" w:hAnsi="Garamond"/>
          <w:sz w:val="24"/>
          <w:szCs w:val="24"/>
        </w:rPr>
      </w:pPr>
    </w:p>
    <w:p w14:paraId="06E2D20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1:27:33</w:t>
      </w:r>
      <w:proofErr w:type="gramEnd"/>
    </w:p>
    <w:p w14:paraId="469F7EB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Aye. </w:t>
      </w:r>
    </w:p>
    <w:p w14:paraId="6FCD83E7" w14:textId="77777777" w:rsidR="00946EA1" w:rsidRPr="00553DD7" w:rsidRDefault="00946EA1" w:rsidP="00946EA1">
      <w:pPr>
        <w:rPr>
          <w:rFonts w:ascii="Garamond" w:hAnsi="Garamond"/>
          <w:sz w:val="24"/>
          <w:szCs w:val="24"/>
        </w:rPr>
      </w:pPr>
    </w:p>
    <w:p w14:paraId="3A4A290F"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1:27:34</w:t>
      </w:r>
      <w:proofErr w:type="gramEnd"/>
    </w:p>
    <w:p w14:paraId="4A15ECE8" w14:textId="77777777" w:rsidR="00946EA1" w:rsidRPr="00553DD7" w:rsidRDefault="00946EA1" w:rsidP="00946EA1">
      <w:pPr>
        <w:rPr>
          <w:rFonts w:ascii="Garamond" w:hAnsi="Garamond"/>
          <w:sz w:val="24"/>
          <w:szCs w:val="24"/>
        </w:rPr>
      </w:pPr>
      <w:r w:rsidRPr="00553DD7">
        <w:rPr>
          <w:rFonts w:ascii="Garamond" w:hAnsi="Garamond"/>
          <w:sz w:val="24"/>
          <w:szCs w:val="24"/>
        </w:rPr>
        <w:t>All in favor?</w:t>
      </w:r>
    </w:p>
    <w:p w14:paraId="462E4C8F" w14:textId="77777777" w:rsidR="00946EA1" w:rsidRPr="00553DD7" w:rsidRDefault="00946EA1" w:rsidP="00946EA1">
      <w:pPr>
        <w:rPr>
          <w:rFonts w:ascii="Garamond" w:hAnsi="Garamond"/>
          <w:sz w:val="24"/>
          <w:szCs w:val="24"/>
        </w:rPr>
      </w:pPr>
    </w:p>
    <w:p w14:paraId="793BE057" w14:textId="77777777" w:rsidR="00946EA1" w:rsidRPr="00553DD7" w:rsidRDefault="00946EA1" w:rsidP="00946EA1">
      <w:pPr>
        <w:rPr>
          <w:rFonts w:ascii="Garamond" w:hAnsi="Garamond"/>
          <w:sz w:val="24"/>
          <w:szCs w:val="24"/>
        </w:rPr>
      </w:pPr>
      <w:r w:rsidRPr="00553DD7">
        <w:rPr>
          <w:rFonts w:ascii="Garamond" w:hAnsi="Garamond"/>
          <w:b/>
          <w:bCs/>
          <w:i/>
          <w:iCs/>
          <w:sz w:val="24"/>
          <w:szCs w:val="24"/>
        </w:rPr>
        <w:t>[Collective, unanimous aye’s</w:t>
      </w:r>
      <w:r w:rsidRPr="00553DD7">
        <w:rPr>
          <w:rFonts w:ascii="Garamond" w:hAnsi="Garamond"/>
          <w:sz w:val="24"/>
          <w:szCs w:val="24"/>
        </w:rPr>
        <w:t xml:space="preserve">]. </w:t>
      </w:r>
    </w:p>
    <w:p w14:paraId="091A5402" w14:textId="77777777" w:rsidR="00946EA1" w:rsidRPr="00553DD7" w:rsidRDefault="00946EA1" w:rsidP="00946EA1">
      <w:pPr>
        <w:rPr>
          <w:rFonts w:ascii="Garamond" w:hAnsi="Garamond"/>
          <w:sz w:val="24"/>
          <w:szCs w:val="24"/>
        </w:rPr>
      </w:pPr>
    </w:p>
    <w:p w14:paraId="5215818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1:27:40</w:t>
      </w:r>
      <w:proofErr w:type="gramEnd"/>
    </w:p>
    <w:p w14:paraId="1E16153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believe </w:t>
      </w:r>
      <w:proofErr w:type="gramStart"/>
      <w:r w:rsidRPr="00553DD7">
        <w:rPr>
          <w:rFonts w:ascii="Garamond" w:hAnsi="Garamond"/>
          <w:sz w:val="24"/>
          <w:szCs w:val="24"/>
        </w:rPr>
        <w:t>that concludes</w:t>
      </w:r>
      <w:proofErr w:type="gramEnd"/>
      <w:r w:rsidRPr="00553DD7">
        <w:rPr>
          <w:rFonts w:ascii="Garamond" w:hAnsi="Garamond"/>
          <w:sz w:val="24"/>
          <w:szCs w:val="24"/>
        </w:rPr>
        <w:t xml:space="preserve"> all the hearings for tonight. </w:t>
      </w:r>
    </w:p>
    <w:p w14:paraId="5038D9A3" w14:textId="77777777" w:rsidR="00946EA1" w:rsidRPr="00553DD7" w:rsidRDefault="00946EA1" w:rsidP="00946EA1">
      <w:pPr>
        <w:rPr>
          <w:rFonts w:ascii="Garamond" w:hAnsi="Garamond"/>
          <w:sz w:val="24"/>
          <w:szCs w:val="24"/>
        </w:rPr>
      </w:pPr>
    </w:p>
    <w:p w14:paraId="30022951"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1:27:42</w:t>
      </w:r>
      <w:proofErr w:type="gramEnd"/>
    </w:p>
    <w:p w14:paraId="5DF7DFD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all the hearings. </w:t>
      </w:r>
    </w:p>
    <w:p w14:paraId="09542084" w14:textId="77777777" w:rsidR="00946EA1" w:rsidRPr="00553DD7" w:rsidRDefault="00946EA1" w:rsidP="00946EA1">
      <w:pPr>
        <w:rPr>
          <w:rFonts w:ascii="Garamond" w:hAnsi="Garamond"/>
          <w:sz w:val="24"/>
          <w:szCs w:val="24"/>
        </w:rPr>
      </w:pPr>
    </w:p>
    <w:p w14:paraId="7B702BC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1:27:45</w:t>
      </w:r>
      <w:proofErr w:type="gramEnd"/>
    </w:p>
    <w:p w14:paraId="194BC07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Why don’t we go to deliberative session. </w:t>
      </w:r>
    </w:p>
    <w:p w14:paraId="0A227869" w14:textId="77777777" w:rsidR="00946EA1" w:rsidRPr="00553DD7" w:rsidRDefault="00946EA1" w:rsidP="00946EA1">
      <w:pPr>
        <w:rPr>
          <w:rFonts w:ascii="Garamond" w:hAnsi="Garamond"/>
          <w:sz w:val="24"/>
          <w:szCs w:val="24"/>
        </w:rPr>
      </w:pPr>
    </w:p>
    <w:p w14:paraId="677200F3"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1:27:51</w:t>
      </w:r>
      <w:proofErr w:type="gramEnd"/>
    </w:p>
    <w:p w14:paraId="1B9B5BF2" w14:textId="77777777" w:rsidR="00946EA1" w:rsidRPr="00553DD7" w:rsidRDefault="00946EA1" w:rsidP="00946EA1">
      <w:pPr>
        <w:rPr>
          <w:rFonts w:ascii="Garamond" w:hAnsi="Garamond"/>
          <w:sz w:val="24"/>
          <w:szCs w:val="24"/>
        </w:rPr>
      </w:pPr>
      <w:r w:rsidRPr="00553DD7">
        <w:rPr>
          <w:rFonts w:ascii="Garamond" w:hAnsi="Garamond"/>
          <w:sz w:val="24"/>
          <w:szCs w:val="24"/>
        </w:rPr>
        <w:t>Any seconds for that?</w:t>
      </w:r>
    </w:p>
    <w:p w14:paraId="32231B72" w14:textId="77777777" w:rsidR="00946EA1" w:rsidRPr="00553DD7" w:rsidRDefault="00946EA1" w:rsidP="00946EA1">
      <w:pPr>
        <w:rPr>
          <w:rFonts w:ascii="Garamond" w:hAnsi="Garamond"/>
          <w:sz w:val="24"/>
          <w:szCs w:val="24"/>
        </w:rPr>
      </w:pPr>
    </w:p>
    <w:p w14:paraId="07E0B7A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1:27:53</w:t>
      </w:r>
      <w:proofErr w:type="gramEnd"/>
    </w:p>
    <w:p w14:paraId="52F2A0A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Second. </w:t>
      </w:r>
    </w:p>
    <w:p w14:paraId="410A8488" w14:textId="77777777" w:rsidR="00946EA1" w:rsidRPr="00553DD7" w:rsidRDefault="00946EA1" w:rsidP="00946EA1">
      <w:pPr>
        <w:rPr>
          <w:rFonts w:ascii="Garamond" w:hAnsi="Garamond"/>
          <w:sz w:val="24"/>
          <w:szCs w:val="24"/>
        </w:rPr>
      </w:pPr>
    </w:p>
    <w:p w14:paraId="4B8B290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1:27:54</w:t>
      </w:r>
      <w:proofErr w:type="gramEnd"/>
    </w:p>
    <w:p w14:paraId="34B1C04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in favor? </w:t>
      </w:r>
    </w:p>
    <w:p w14:paraId="222AD36A" w14:textId="77777777" w:rsidR="00946EA1" w:rsidRPr="00553DD7" w:rsidRDefault="00946EA1" w:rsidP="00946EA1">
      <w:pPr>
        <w:rPr>
          <w:rFonts w:ascii="Garamond" w:hAnsi="Garamond"/>
          <w:sz w:val="24"/>
          <w:szCs w:val="24"/>
        </w:rPr>
      </w:pPr>
    </w:p>
    <w:p w14:paraId="5FFD5F00"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[collective, unanimous aye’s].</w:t>
      </w:r>
    </w:p>
    <w:p w14:paraId="16326682" w14:textId="77777777" w:rsidR="00946EA1" w:rsidRPr="00553DD7" w:rsidRDefault="00946EA1" w:rsidP="00946EA1">
      <w:pPr>
        <w:rPr>
          <w:rFonts w:ascii="Garamond" w:hAnsi="Garamond"/>
          <w:sz w:val="24"/>
          <w:szCs w:val="24"/>
        </w:rPr>
      </w:pPr>
    </w:p>
    <w:p w14:paraId="2693451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Thanks everybody. </w:t>
      </w:r>
    </w:p>
    <w:p w14:paraId="7ACE8893" w14:textId="77777777" w:rsidR="00946EA1" w:rsidRPr="00553DD7" w:rsidRDefault="00946EA1" w:rsidP="00946EA1">
      <w:pPr>
        <w:rPr>
          <w:rFonts w:ascii="Garamond" w:hAnsi="Garamond"/>
          <w:sz w:val="24"/>
          <w:szCs w:val="24"/>
        </w:rPr>
      </w:pPr>
    </w:p>
    <w:p w14:paraId="605A6DF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1:27:58</w:t>
      </w:r>
      <w:proofErr w:type="gramEnd"/>
    </w:p>
    <w:p w14:paraId="083921E7" w14:textId="77777777" w:rsidR="00946EA1" w:rsidRPr="00553DD7" w:rsidRDefault="00946EA1" w:rsidP="00946EA1">
      <w:pPr>
        <w:rPr>
          <w:rFonts w:ascii="Garamond" w:hAnsi="Garamond"/>
          <w:sz w:val="24"/>
          <w:szCs w:val="24"/>
        </w:rPr>
      </w:pPr>
      <w:r w:rsidRPr="00553DD7">
        <w:rPr>
          <w:rFonts w:ascii="Garamond" w:hAnsi="Garamond"/>
          <w:sz w:val="24"/>
          <w:szCs w:val="24"/>
        </w:rPr>
        <w:t>Thanks everybody.</w:t>
      </w:r>
    </w:p>
    <w:p w14:paraId="12D662DA" w14:textId="77777777" w:rsidR="00946EA1" w:rsidRPr="00553DD7" w:rsidRDefault="00946EA1" w:rsidP="00946EA1">
      <w:pPr>
        <w:rPr>
          <w:rFonts w:ascii="Garamond" w:hAnsi="Garamond"/>
          <w:sz w:val="24"/>
          <w:szCs w:val="24"/>
        </w:rPr>
      </w:pPr>
    </w:p>
    <w:p w14:paraId="459B07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1:28:02</w:t>
      </w:r>
      <w:proofErr w:type="gramEnd"/>
    </w:p>
    <w:p w14:paraId="676A9753"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 xml:space="preserve">Do we want to </w:t>
      </w:r>
      <w:proofErr w:type="gramStart"/>
      <w:r w:rsidRPr="00553DD7">
        <w:rPr>
          <w:rFonts w:ascii="Garamond" w:hAnsi="Garamond"/>
          <w:sz w:val="24"/>
          <w:szCs w:val="24"/>
        </w:rPr>
        <w:t>do</w:t>
      </w:r>
      <w:proofErr w:type="gramEnd"/>
      <w:r w:rsidRPr="00553DD7">
        <w:rPr>
          <w:rFonts w:ascii="Garamond" w:hAnsi="Garamond"/>
          <w:sz w:val="24"/>
          <w:szCs w:val="24"/>
        </w:rPr>
        <w:t xml:space="preserve">? </w:t>
      </w:r>
    </w:p>
    <w:p w14:paraId="7F3C32ED" w14:textId="77777777" w:rsidR="00946EA1" w:rsidRPr="00553DD7" w:rsidRDefault="00946EA1" w:rsidP="00946EA1">
      <w:pPr>
        <w:rPr>
          <w:rFonts w:ascii="Garamond" w:hAnsi="Garamond"/>
          <w:sz w:val="24"/>
          <w:szCs w:val="24"/>
        </w:rPr>
      </w:pPr>
    </w:p>
    <w:p w14:paraId="437A9DE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1:28:03</w:t>
      </w:r>
      <w:proofErr w:type="gramEnd"/>
    </w:p>
    <w:p w14:paraId="52080DF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the DRB is now in going into deliberative session. </w:t>
      </w:r>
    </w:p>
    <w:p w14:paraId="1A0CAA47" w14:textId="77777777" w:rsidR="00946EA1" w:rsidRPr="00553DD7" w:rsidRDefault="00946EA1" w:rsidP="00946EA1">
      <w:pPr>
        <w:rPr>
          <w:rFonts w:ascii="Garamond" w:hAnsi="Garamond"/>
          <w:sz w:val="24"/>
          <w:szCs w:val="24"/>
        </w:rPr>
      </w:pPr>
    </w:p>
    <w:p w14:paraId="72ED2EB2"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[DRB enters and comes out of deliberative session]. </w:t>
      </w:r>
    </w:p>
    <w:p w14:paraId="102558C1" w14:textId="77777777" w:rsidR="00946EA1" w:rsidRPr="00553DD7" w:rsidRDefault="00946EA1" w:rsidP="00946EA1">
      <w:pPr>
        <w:rPr>
          <w:rFonts w:ascii="Garamond" w:hAnsi="Garamond"/>
          <w:sz w:val="24"/>
          <w:szCs w:val="24"/>
        </w:rPr>
      </w:pPr>
    </w:p>
    <w:p w14:paraId="03CAA1C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right, we are back on </w:t>
      </w:r>
      <w:proofErr w:type="gramStart"/>
      <w:r w:rsidRPr="00553DD7">
        <w:rPr>
          <w:rFonts w:ascii="Garamond" w:hAnsi="Garamond"/>
          <w:sz w:val="24"/>
          <w:szCs w:val="24"/>
        </w:rPr>
        <w:t>the record</w:t>
      </w:r>
      <w:proofErr w:type="gramEnd"/>
      <w:r w:rsidRPr="00553DD7">
        <w:rPr>
          <w:rFonts w:ascii="Garamond" w:hAnsi="Garamond"/>
          <w:sz w:val="24"/>
          <w:szCs w:val="24"/>
        </w:rPr>
        <w:t xml:space="preserve"> with the DRB. They're out of deliberative session.</w:t>
      </w:r>
    </w:p>
    <w:p w14:paraId="0FAD3BF1" w14:textId="77777777" w:rsidR="00946EA1" w:rsidRPr="00553DD7" w:rsidRDefault="00946EA1" w:rsidP="00946EA1">
      <w:pPr>
        <w:rPr>
          <w:rFonts w:ascii="Garamond" w:hAnsi="Garamond"/>
          <w:sz w:val="24"/>
          <w:szCs w:val="24"/>
        </w:rPr>
      </w:pPr>
    </w:p>
    <w:p w14:paraId="03E14E9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1:28:15</w:t>
      </w:r>
      <w:proofErr w:type="gramEnd"/>
    </w:p>
    <w:p w14:paraId="758FC51F"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we have a few decisions to put on the record. First one is sorry. </w:t>
      </w:r>
    </w:p>
    <w:p w14:paraId="278A3C29" w14:textId="77777777" w:rsidR="00946EA1" w:rsidRPr="00553DD7" w:rsidRDefault="00946EA1" w:rsidP="00946EA1">
      <w:pPr>
        <w:rPr>
          <w:rFonts w:ascii="Garamond" w:hAnsi="Garamond"/>
          <w:sz w:val="24"/>
          <w:szCs w:val="24"/>
        </w:rPr>
      </w:pPr>
    </w:p>
    <w:p w14:paraId="7D32BB25"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1:28:25</w:t>
      </w:r>
      <w:proofErr w:type="gramEnd"/>
    </w:p>
    <w:p w14:paraId="1E427ADF"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Trunk Beach. It’s SB 20[2]6-001. </w:t>
      </w:r>
    </w:p>
    <w:p w14:paraId="77707D5F" w14:textId="77777777" w:rsidR="00946EA1" w:rsidRPr="00553DD7" w:rsidRDefault="00946EA1" w:rsidP="00946EA1">
      <w:pPr>
        <w:rPr>
          <w:rFonts w:ascii="Garamond" w:hAnsi="Garamond"/>
          <w:sz w:val="24"/>
          <w:szCs w:val="24"/>
        </w:rPr>
      </w:pPr>
    </w:p>
    <w:p w14:paraId="3186A6D7"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1:28:30</w:t>
      </w:r>
      <w:proofErr w:type="gramEnd"/>
    </w:p>
    <w:p w14:paraId="15BB4D5D" w14:textId="77777777" w:rsidR="00946EA1" w:rsidRPr="00553DD7" w:rsidRDefault="00946EA1" w:rsidP="00946EA1">
      <w:pPr>
        <w:rPr>
          <w:rFonts w:ascii="Garamond" w:hAnsi="Garamond"/>
          <w:sz w:val="24"/>
          <w:szCs w:val="24"/>
        </w:rPr>
      </w:pPr>
      <w:r w:rsidRPr="00553DD7">
        <w:rPr>
          <w:rFonts w:ascii="Garamond" w:hAnsi="Garamond"/>
          <w:sz w:val="24"/>
          <w:szCs w:val="24"/>
        </w:rPr>
        <w:t>Yep, yes. Somebody want to make that motion?</w:t>
      </w:r>
    </w:p>
    <w:p w14:paraId="4D93B8A9" w14:textId="77777777" w:rsidR="00946EA1" w:rsidRPr="00553DD7" w:rsidRDefault="00946EA1" w:rsidP="00946EA1">
      <w:pPr>
        <w:rPr>
          <w:rFonts w:ascii="Garamond" w:hAnsi="Garamond"/>
          <w:sz w:val="24"/>
          <w:szCs w:val="24"/>
        </w:rPr>
      </w:pPr>
    </w:p>
    <w:p w14:paraId="371FF70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1:28:34</w:t>
      </w:r>
      <w:proofErr w:type="gramEnd"/>
    </w:p>
    <w:p w14:paraId="6053790A" w14:textId="77777777" w:rsidR="00946EA1" w:rsidRPr="00553DD7" w:rsidRDefault="00946EA1" w:rsidP="00946EA1">
      <w:pPr>
        <w:rPr>
          <w:rFonts w:ascii="Garamond" w:hAnsi="Garamond"/>
          <w:sz w:val="24"/>
          <w:szCs w:val="24"/>
        </w:rPr>
      </w:pPr>
      <w:r w:rsidRPr="00553DD7">
        <w:rPr>
          <w:rFonts w:ascii="Garamond" w:hAnsi="Garamond"/>
          <w:sz w:val="24"/>
          <w:szCs w:val="24"/>
        </w:rPr>
        <w:t>I'll try it. So, I move that we deny the request for a waiver on drainage, continue the hearing and request that the applicant submit a drainage plan compliant with the subdivision regulations.</w:t>
      </w:r>
    </w:p>
    <w:p w14:paraId="7D575DC1" w14:textId="77777777" w:rsidR="00946EA1" w:rsidRPr="00553DD7" w:rsidRDefault="00946EA1" w:rsidP="00946EA1">
      <w:pPr>
        <w:rPr>
          <w:rFonts w:ascii="Garamond" w:hAnsi="Garamond"/>
          <w:sz w:val="24"/>
          <w:szCs w:val="24"/>
        </w:rPr>
      </w:pPr>
    </w:p>
    <w:p w14:paraId="1BB4AF4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1:28:57</w:t>
      </w:r>
      <w:proofErr w:type="gramEnd"/>
    </w:p>
    <w:p w14:paraId="7DB3E0B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I'd second that. </w:t>
      </w:r>
    </w:p>
    <w:p w14:paraId="78C0F511" w14:textId="77777777" w:rsidR="00946EA1" w:rsidRPr="00553DD7" w:rsidRDefault="00946EA1" w:rsidP="00946EA1">
      <w:pPr>
        <w:rPr>
          <w:rFonts w:ascii="Garamond" w:hAnsi="Garamond"/>
          <w:sz w:val="24"/>
          <w:szCs w:val="24"/>
        </w:rPr>
      </w:pPr>
    </w:p>
    <w:p w14:paraId="1D8681B1"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1:28:58</w:t>
      </w:r>
      <w:proofErr w:type="gramEnd"/>
    </w:p>
    <w:p w14:paraId="4C2A2829" w14:textId="77777777" w:rsidR="00946EA1" w:rsidRPr="00553DD7" w:rsidRDefault="00946EA1" w:rsidP="00946EA1">
      <w:pPr>
        <w:rPr>
          <w:rFonts w:ascii="Garamond" w:hAnsi="Garamond"/>
          <w:sz w:val="24"/>
          <w:szCs w:val="24"/>
        </w:rPr>
      </w:pPr>
      <w:r w:rsidRPr="00553DD7">
        <w:rPr>
          <w:rFonts w:ascii="Garamond" w:hAnsi="Garamond"/>
          <w:sz w:val="24"/>
          <w:szCs w:val="24"/>
        </w:rPr>
        <w:t>All in favor?</w:t>
      </w:r>
    </w:p>
    <w:p w14:paraId="085383F7" w14:textId="77777777" w:rsidR="00946EA1" w:rsidRPr="00553DD7" w:rsidRDefault="00946EA1" w:rsidP="00946EA1">
      <w:pPr>
        <w:rPr>
          <w:rFonts w:ascii="Garamond" w:hAnsi="Garamond"/>
          <w:sz w:val="24"/>
          <w:szCs w:val="24"/>
        </w:rPr>
      </w:pPr>
    </w:p>
    <w:p w14:paraId="06FA50C2"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4BF8D487" w14:textId="77777777" w:rsidR="00946EA1" w:rsidRPr="00553DD7" w:rsidRDefault="00946EA1" w:rsidP="00946EA1">
      <w:pPr>
        <w:rPr>
          <w:rFonts w:ascii="Garamond" w:hAnsi="Garamond"/>
          <w:sz w:val="24"/>
          <w:szCs w:val="24"/>
        </w:rPr>
      </w:pPr>
    </w:p>
    <w:p w14:paraId="23FE25C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1:29:01</w:t>
      </w:r>
      <w:proofErr w:type="gramEnd"/>
    </w:p>
    <w:p w14:paraId="67FBD187" w14:textId="77777777" w:rsidR="00946EA1" w:rsidRPr="00553DD7" w:rsidRDefault="00946EA1" w:rsidP="00946EA1">
      <w:pPr>
        <w:rPr>
          <w:rFonts w:ascii="Garamond" w:hAnsi="Garamond"/>
          <w:sz w:val="24"/>
          <w:szCs w:val="24"/>
        </w:rPr>
      </w:pPr>
      <w:r w:rsidRPr="00553DD7">
        <w:rPr>
          <w:rFonts w:ascii="Garamond" w:hAnsi="Garamond"/>
          <w:sz w:val="24"/>
          <w:szCs w:val="24"/>
        </w:rPr>
        <w:t>And just for the record, that's being continued to the DRBs next, the next scheduled meeting. That is July 8 at seven.</w:t>
      </w:r>
    </w:p>
    <w:p w14:paraId="42A21583" w14:textId="77777777" w:rsidR="00946EA1" w:rsidRPr="00553DD7" w:rsidRDefault="00946EA1" w:rsidP="00946EA1">
      <w:pPr>
        <w:rPr>
          <w:rFonts w:ascii="Garamond" w:hAnsi="Garamond"/>
          <w:sz w:val="24"/>
          <w:szCs w:val="24"/>
        </w:rPr>
      </w:pPr>
    </w:p>
    <w:p w14:paraId="5F202AE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1:29:10</w:t>
      </w:r>
      <w:proofErr w:type="gramEnd"/>
    </w:p>
    <w:p w14:paraId="701A40A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Great. </w:t>
      </w:r>
    </w:p>
    <w:p w14:paraId="3A2FEA24" w14:textId="77777777" w:rsidR="00946EA1" w:rsidRPr="00553DD7" w:rsidRDefault="00946EA1" w:rsidP="00946EA1">
      <w:pPr>
        <w:rPr>
          <w:rFonts w:ascii="Garamond" w:hAnsi="Garamond"/>
          <w:sz w:val="24"/>
          <w:szCs w:val="24"/>
        </w:rPr>
      </w:pPr>
    </w:p>
    <w:p w14:paraId="5B36310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1:29:11</w:t>
      </w:r>
      <w:proofErr w:type="gramEnd"/>
    </w:p>
    <w:p w14:paraId="4903E47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Alright, next up we have preliminary subdivision, PS2026-002. Bob Marquis. </w:t>
      </w:r>
    </w:p>
    <w:p w14:paraId="35605391" w14:textId="77777777" w:rsidR="00946EA1" w:rsidRPr="00553DD7" w:rsidRDefault="00946EA1" w:rsidP="00946EA1">
      <w:pPr>
        <w:rPr>
          <w:rFonts w:ascii="Garamond" w:hAnsi="Garamond"/>
          <w:sz w:val="24"/>
          <w:szCs w:val="24"/>
        </w:rPr>
      </w:pPr>
    </w:p>
    <w:p w14:paraId="4B72AD3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1:29:24</w:t>
      </w:r>
      <w:proofErr w:type="gramEnd"/>
    </w:p>
    <w:p w14:paraId="096B815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make the motion. </w:t>
      </w:r>
    </w:p>
    <w:p w14:paraId="7C4D3A65" w14:textId="77777777" w:rsidR="00946EA1" w:rsidRPr="00553DD7" w:rsidRDefault="00946EA1" w:rsidP="00946EA1">
      <w:pPr>
        <w:rPr>
          <w:rFonts w:ascii="Garamond" w:hAnsi="Garamond"/>
          <w:sz w:val="24"/>
          <w:szCs w:val="24"/>
        </w:rPr>
      </w:pPr>
    </w:p>
    <w:p w14:paraId="39C62E7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1:29:25</w:t>
      </w:r>
      <w:proofErr w:type="gramEnd"/>
    </w:p>
    <w:p w14:paraId="02F0D210" w14:textId="77777777" w:rsidR="00946EA1" w:rsidRPr="00553DD7" w:rsidRDefault="00946EA1" w:rsidP="00946EA1">
      <w:pPr>
        <w:rPr>
          <w:rFonts w:ascii="Garamond" w:hAnsi="Garamond"/>
          <w:sz w:val="24"/>
          <w:szCs w:val="24"/>
        </w:rPr>
      </w:pPr>
      <w:r w:rsidRPr="00553DD7">
        <w:rPr>
          <w:rFonts w:ascii="Garamond" w:hAnsi="Garamond"/>
          <w:sz w:val="24"/>
          <w:szCs w:val="24"/>
        </w:rPr>
        <w:t>You want to do that one as well?</w:t>
      </w:r>
    </w:p>
    <w:p w14:paraId="6BB772F2" w14:textId="77777777" w:rsidR="00946EA1" w:rsidRPr="00553DD7" w:rsidRDefault="00946EA1" w:rsidP="00946EA1">
      <w:pPr>
        <w:rPr>
          <w:rFonts w:ascii="Garamond" w:hAnsi="Garamond"/>
          <w:sz w:val="24"/>
          <w:szCs w:val="24"/>
        </w:rPr>
      </w:pPr>
    </w:p>
    <w:p w14:paraId="77C1A48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1:29:26</w:t>
      </w:r>
      <w:proofErr w:type="gramEnd"/>
    </w:p>
    <w:p w14:paraId="5AD1AE2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 on this one, I would move that we grant preliminary approval with the condition that the </w:t>
      </w:r>
      <w:r w:rsidRPr="00553DD7">
        <w:rPr>
          <w:rFonts w:ascii="Garamond" w:hAnsi="Garamond"/>
          <w:sz w:val="24"/>
          <w:szCs w:val="24"/>
        </w:rPr>
        <w:lastRenderedPageBreak/>
        <w:t>applicant submit a drainage plan that complies with the subdivision regulation.</w:t>
      </w:r>
    </w:p>
    <w:p w14:paraId="3911EECC" w14:textId="77777777" w:rsidR="00946EA1" w:rsidRPr="00553DD7" w:rsidRDefault="00946EA1" w:rsidP="00946EA1">
      <w:pPr>
        <w:rPr>
          <w:rFonts w:ascii="Garamond" w:hAnsi="Garamond"/>
          <w:sz w:val="24"/>
          <w:szCs w:val="24"/>
        </w:rPr>
      </w:pPr>
    </w:p>
    <w:p w14:paraId="0002D48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1:29:43</w:t>
      </w:r>
      <w:proofErr w:type="gramEnd"/>
    </w:p>
    <w:p w14:paraId="07A0701A" w14:textId="77777777" w:rsidR="00946EA1" w:rsidRPr="00553DD7" w:rsidRDefault="00946EA1" w:rsidP="00946EA1">
      <w:pPr>
        <w:rPr>
          <w:rFonts w:ascii="Garamond" w:hAnsi="Garamond"/>
          <w:sz w:val="24"/>
          <w:szCs w:val="24"/>
        </w:rPr>
      </w:pPr>
      <w:r w:rsidRPr="00553DD7">
        <w:rPr>
          <w:rFonts w:ascii="Garamond" w:hAnsi="Garamond"/>
          <w:sz w:val="24"/>
          <w:szCs w:val="24"/>
        </w:rPr>
        <w:t>second.</w:t>
      </w:r>
    </w:p>
    <w:p w14:paraId="30F9513E" w14:textId="77777777" w:rsidR="00946EA1" w:rsidRPr="00553DD7" w:rsidRDefault="00946EA1" w:rsidP="00946EA1">
      <w:pPr>
        <w:rPr>
          <w:rFonts w:ascii="Garamond" w:hAnsi="Garamond"/>
          <w:sz w:val="24"/>
          <w:szCs w:val="24"/>
        </w:rPr>
      </w:pPr>
    </w:p>
    <w:p w14:paraId="67AE76E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1:29:44</w:t>
      </w:r>
      <w:proofErr w:type="gramEnd"/>
    </w:p>
    <w:p w14:paraId="2B13A826" w14:textId="77777777" w:rsidR="00946EA1" w:rsidRPr="00553DD7" w:rsidRDefault="00946EA1" w:rsidP="00946EA1">
      <w:pPr>
        <w:rPr>
          <w:rFonts w:ascii="Garamond" w:hAnsi="Garamond"/>
          <w:sz w:val="24"/>
          <w:szCs w:val="24"/>
        </w:rPr>
      </w:pPr>
      <w:r w:rsidRPr="00553DD7">
        <w:rPr>
          <w:rFonts w:ascii="Garamond" w:hAnsi="Garamond"/>
          <w:sz w:val="24"/>
          <w:szCs w:val="24"/>
        </w:rPr>
        <w:t>All in favor?</w:t>
      </w:r>
    </w:p>
    <w:p w14:paraId="2C2690CC" w14:textId="77777777" w:rsidR="00946EA1" w:rsidRPr="00553DD7" w:rsidRDefault="00946EA1" w:rsidP="00946EA1">
      <w:pPr>
        <w:rPr>
          <w:rFonts w:ascii="Garamond" w:hAnsi="Garamond"/>
          <w:sz w:val="24"/>
          <w:szCs w:val="24"/>
        </w:rPr>
      </w:pPr>
    </w:p>
    <w:p w14:paraId="5E8DB787"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7DC69293" w14:textId="77777777" w:rsidR="00946EA1" w:rsidRPr="00553DD7" w:rsidRDefault="00946EA1" w:rsidP="00946EA1">
      <w:pPr>
        <w:rPr>
          <w:rFonts w:ascii="Garamond" w:hAnsi="Garamond"/>
          <w:sz w:val="24"/>
          <w:szCs w:val="24"/>
        </w:rPr>
      </w:pPr>
    </w:p>
    <w:p w14:paraId="45F21E1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then, do we need to? </w:t>
      </w:r>
    </w:p>
    <w:p w14:paraId="747A4388" w14:textId="77777777" w:rsidR="00946EA1" w:rsidRPr="00553DD7" w:rsidRDefault="00946EA1" w:rsidP="00946EA1">
      <w:pPr>
        <w:rPr>
          <w:rFonts w:ascii="Garamond" w:hAnsi="Garamond"/>
          <w:sz w:val="24"/>
          <w:szCs w:val="24"/>
        </w:rPr>
      </w:pPr>
    </w:p>
    <w:p w14:paraId="117DA20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DiPalma</w:t>
      </w:r>
      <w:r w:rsidRPr="00553DD7">
        <w:rPr>
          <w:rFonts w:ascii="Garamond" w:hAnsi="Garamond"/>
          <w:sz w:val="24"/>
          <w:szCs w:val="24"/>
        </w:rPr>
        <w:t xml:space="preserve">  </w:t>
      </w:r>
      <w:r w:rsidRPr="00553DD7">
        <w:rPr>
          <w:rFonts w:ascii="Garamond" w:hAnsi="Garamond"/>
          <w:color w:val="5D7284"/>
          <w:sz w:val="24"/>
          <w:szCs w:val="24"/>
        </w:rPr>
        <w:t>1:29:53</w:t>
      </w:r>
      <w:proofErr w:type="gramEnd"/>
    </w:p>
    <w:p w14:paraId="1BBED16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Brooks? </w:t>
      </w:r>
    </w:p>
    <w:p w14:paraId="0274EA04" w14:textId="77777777" w:rsidR="00946EA1" w:rsidRPr="00553DD7" w:rsidRDefault="00946EA1" w:rsidP="00946EA1">
      <w:pPr>
        <w:rPr>
          <w:rFonts w:ascii="Garamond" w:hAnsi="Garamond"/>
          <w:sz w:val="24"/>
          <w:szCs w:val="24"/>
        </w:rPr>
      </w:pPr>
    </w:p>
    <w:p w14:paraId="5A423D65"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sz w:val="24"/>
          <w:szCs w:val="24"/>
        </w:rPr>
        <w:t>Dyer</w:t>
      </w:r>
      <w:r w:rsidRPr="00553DD7">
        <w:rPr>
          <w:rFonts w:ascii="Garamond" w:hAnsi="Garamond"/>
          <w:color w:val="5D7284"/>
          <w:sz w:val="24"/>
          <w:szCs w:val="24"/>
        </w:rPr>
        <w:t xml:space="preserve">  1:29:54</w:t>
      </w:r>
      <w:proofErr w:type="gramEnd"/>
    </w:p>
    <w:p w14:paraId="3A3A306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we need to officially continue it. </w:t>
      </w:r>
    </w:p>
    <w:p w14:paraId="655F8854" w14:textId="77777777" w:rsidR="00946EA1" w:rsidRPr="00553DD7" w:rsidRDefault="00946EA1" w:rsidP="00946EA1">
      <w:pPr>
        <w:rPr>
          <w:rFonts w:ascii="Garamond" w:hAnsi="Garamond"/>
          <w:sz w:val="24"/>
          <w:szCs w:val="24"/>
        </w:rPr>
      </w:pPr>
    </w:p>
    <w:p w14:paraId="1CFDDF1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1:29:58</w:t>
      </w:r>
      <w:proofErr w:type="gramEnd"/>
    </w:p>
    <w:p w14:paraId="5264A11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would move that we, to continue the Brooks appeal so that all parties can be properly represented at the </w:t>
      </w:r>
      <w:proofErr w:type="gramStart"/>
      <w:r w:rsidRPr="00553DD7">
        <w:rPr>
          <w:rFonts w:ascii="Garamond" w:hAnsi="Garamond"/>
          <w:sz w:val="24"/>
          <w:szCs w:val="24"/>
        </w:rPr>
        <w:t>hearing, and</w:t>
      </w:r>
      <w:proofErr w:type="gramEnd"/>
      <w:r w:rsidRPr="00553DD7">
        <w:rPr>
          <w:rFonts w:ascii="Garamond" w:hAnsi="Garamond"/>
          <w:sz w:val="24"/>
          <w:szCs w:val="24"/>
        </w:rPr>
        <w:t xml:space="preserve"> direct the Zoning Administrator to schedule it in accordance with that goal.</w:t>
      </w:r>
    </w:p>
    <w:p w14:paraId="7984D57B" w14:textId="77777777" w:rsidR="00946EA1" w:rsidRPr="00553DD7" w:rsidRDefault="00946EA1" w:rsidP="00946EA1">
      <w:pPr>
        <w:rPr>
          <w:rFonts w:ascii="Garamond" w:hAnsi="Garamond"/>
          <w:sz w:val="24"/>
          <w:szCs w:val="24"/>
        </w:rPr>
      </w:pPr>
    </w:p>
    <w:p w14:paraId="77FEBFA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1:30:18</w:t>
      </w:r>
      <w:proofErr w:type="gramEnd"/>
    </w:p>
    <w:p w14:paraId="030A455B"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Second. </w:t>
      </w:r>
    </w:p>
    <w:p w14:paraId="3C135AA6" w14:textId="77777777" w:rsidR="00946EA1" w:rsidRPr="00553DD7" w:rsidRDefault="00946EA1" w:rsidP="00946EA1">
      <w:pPr>
        <w:rPr>
          <w:rFonts w:ascii="Garamond" w:hAnsi="Garamond"/>
          <w:sz w:val="24"/>
          <w:szCs w:val="24"/>
        </w:rPr>
      </w:pPr>
    </w:p>
    <w:p w14:paraId="4D895AB0"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1:30:19</w:t>
      </w:r>
      <w:proofErr w:type="gramEnd"/>
    </w:p>
    <w:p w14:paraId="2968EE40" w14:textId="77777777" w:rsidR="00946EA1" w:rsidRPr="00553DD7" w:rsidRDefault="00946EA1" w:rsidP="00946EA1">
      <w:pPr>
        <w:rPr>
          <w:rFonts w:ascii="Garamond" w:hAnsi="Garamond"/>
          <w:sz w:val="24"/>
          <w:szCs w:val="24"/>
        </w:rPr>
      </w:pPr>
      <w:r w:rsidRPr="00553DD7">
        <w:rPr>
          <w:rFonts w:ascii="Garamond" w:hAnsi="Garamond"/>
          <w:sz w:val="24"/>
          <w:szCs w:val="24"/>
        </w:rPr>
        <w:t>All in favor?</w:t>
      </w:r>
    </w:p>
    <w:p w14:paraId="3988DEB3" w14:textId="77777777" w:rsidR="00946EA1" w:rsidRPr="00553DD7" w:rsidRDefault="00946EA1" w:rsidP="00946EA1">
      <w:pPr>
        <w:rPr>
          <w:rFonts w:ascii="Garamond" w:hAnsi="Garamond"/>
          <w:sz w:val="24"/>
          <w:szCs w:val="24"/>
        </w:rPr>
      </w:pPr>
    </w:p>
    <w:p w14:paraId="52D43D83"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3348A52E" w14:textId="77777777" w:rsidR="00946EA1" w:rsidRPr="00553DD7" w:rsidRDefault="00946EA1" w:rsidP="00946EA1">
      <w:pPr>
        <w:rPr>
          <w:rFonts w:ascii="Garamond" w:hAnsi="Garamond"/>
          <w:sz w:val="24"/>
          <w:szCs w:val="24"/>
        </w:rPr>
      </w:pPr>
    </w:p>
    <w:p w14:paraId="04F5A05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1:30:23</w:t>
      </w:r>
      <w:proofErr w:type="gramEnd"/>
    </w:p>
    <w:p w14:paraId="5E150025"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Did we already continue that one during the hearing? It’s a little vague right. </w:t>
      </w:r>
    </w:p>
    <w:p w14:paraId="66B383C6" w14:textId="77777777" w:rsidR="00946EA1" w:rsidRPr="00553DD7" w:rsidRDefault="00946EA1" w:rsidP="00946EA1">
      <w:pPr>
        <w:rPr>
          <w:rFonts w:ascii="Garamond" w:hAnsi="Garamond"/>
          <w:sz w:val="24"/>
          <w:szCs w:val="24"/>
        </w:rPr>
      </w:pPr>
    </w:p>
    <w:p w14:paraId="0FD3383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1:30:26</w:t>
      </w:r>
      <w:proofErr w:type="gramEnd"/>
    </w:p>
    <w:p w14:paraId="351F93E8" w14:textId="77777777" w:rsidR="00946EA1" w:rsidRPr="00553DD7" w:rsidRDefault="00946EA1" w:rsidP="00946EA1">
      <w:pPr>
        <w:rPr>
          <w:rFonts w:ascii="Garamond" w:hAnsi="Garamond"/>
          <w:sz w:val="24"/>
          <w:szCs w:val="24"/>
        </w:rPr>
      </w:pPr>
      <w:r w:rsidRPr="00553DD7">
        <w:rPr>
          <w:rFonts w:ascii="Garamond" w:hAnsi="Garamond"/>
          <w:sz w:val="24"/>
          <w:szCs w:val="24"/>
        </w:rPr>
        <w:t>It's worth capturing.</w:t>
      </w:r>
    </w:p>
    <w:p w14:paraId="1779F889" w14:textId="77777777" w:rsidR="00946EA1" w:rsidRPr="00553DD7" w:rsidRDefault="00946EA1" w:rsidP="00946EA1">
      <w:pPr>
        <w:rPr>
          <w:rFonts w:ascii="Garamond" w:hAnsi="Garamond"/>
          <w:sz w:val="24"/>
          <w:szCs w:val="24"/>
        </w:rPr>
      </w:pPr>
    </w:p>
    <w:p w14:paraId="3D405DA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1:30:27</w:t>
      </w:r>
      <w:proofErr w:type="gramEnd"/>
    </w:p>
    <w:p w14:paraId="6955F79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Yep, let's be clear. </w:t>
      </w:r>
    </w:p>
    <w:p w14:paraId="2207EB25" w14:textId="77777777" w:rsidR="00946EA1" w:rsidRPr="00553DD7" w:rsidRDefault="00946EA1" w:rsidP="00946EA1">
      <w:pPr>
        <w:rPr>
          <w:rFonts w:ascii="Garamond" w:hAnsi="Garamond"/>
          <w:sz w:val="24"/>
          <w:szCs w:val="24"/>
        </w:rPr>
      </w:pPr>
    </w:p>
    <w:p w14:paraId="24D4A00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DeNault</w:t>
      </w:r>
      <w:r w:rsidRPr="00553DD7">
        <w:rPr>
          <w:rFonts w:ascii="Garamond" w:hAnsi="Garamond"/>
          <w:sz w:val="24"/>
          <w:szCs w:val="24"/>
        </w:rPr>
        <w:t xml:space="preserve">  </w:t>
      </w:r>
      <w:r w:rsidRPr="00553DD7">
        <w:rPr>
          <w:rFonts w:ascii="Garamond" w:hAnsi="Garamond"/>
          <w:color w:val="5D7284"/>
          <w:sz w:val="24"/>
          <w:szCs w:val="24"/>
        </w:rPr>
        <w:t>1:30:29</w:t>
      </w:r>
      <w:proofErr w:type="gramEnd"/>
    </w:p>
    <w:p w14:paraId="0C0B8E6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And moving on to the organizational meeting to do some elections. And I don't think there's a process that's necessarily spelled out in the rules. </w:t>
      </w:r>
    </w:p>
    <w:p w14:paraId="32639E53" w14:textId="77777777" w:rsidR="00946EA1" w:rsidRPr="00553DD7" w:rsidRDefault="00946EA1" w:rsidP="00946EA1">
      <w:pPr>
        <w:rPr>
          <w:rFonts w:ascii="Garamond" w:hAnsi="Garamond"/>
          <w:sz w:val="24"/>
          <w:szCs w:val="24"/>
        </w:rPr>
      </w:pPr>
    </w:p>
    <w:p w14:paraId="32BDAE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1:30:46</w:t>
      </w:r>
      <w:proofErr w:type="gramEnd"/>
    </w:p>
    <w:p w14:paraId="31EA56E3" w14:textId="77777777" w:rsidR="00946EA1" w:rsidRPr="00553DD7" w:rsidRDefault="00946EA1" w:rsidP="00946EA1">
      <w:pPr>
        <w:rPr>
          <w:rFonts w:ascii="Garamond" w:hAnsi="Garamond"/>
          <w:sz w:val="24"/>
          <w:szCs w:val="24"/>
        </w:rPr>
      </w:pPr>
      <w:r w:rsidRPr="00553DD7">
        <w:rPr>
          <w:rFonts w:ascii="Garamond" w:hAnsi="Garamond"/>
          <w:sz w:val="24"/>
          <w:szCs w:val="24"/>
        </w:rPr>
        <w:t>In the past.</w:t>
      </w:r>
    </w:p>
    <w:p w14:paraId="06140CF3" w14:textId="77777777" w:rsidR="00946EA1" w:rsidRPr="00553DD7" w:rsidRDefault="00946EA1" w:rsidP="00946EA1">
      <w:pPr>
        <w:rPr>
          <w:rFonts w:ascii="Garamond" w:hAnsi="Garamond"/>
          <w:sz w:val="24"/>
          <w:szCs w:val="24"/>
        </w:rPr>
      </w:pPr>
    </w:p>
    <w:p w14:paraId="4A41688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1:30:47</w:t>
      </w:r>
      <w:proofErr w:type="gramEnd"/>
    </w:p>
    <w:p w14:paraId="4A53908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how have you done it in the past? </w:t>
      </w:r>
    </w:p>
    <w:p w14:paraId="02DC7F8F" w14:textId="77777777" w:rsidR="00946EA1" w:rsidRPr="00553DD7" w:rsidRDefault="00946EA1" w:rsidP="00946EA1">
      <w:pPr>
        <w:rPr>
          <w:rFonts w:ascii="Garamond" w:hAnsi="Garamond"/>
          <w:sz w:val="24"/>
          <w:szCs w:val="24"/>
        </w:rPr>
      </w:pPr>
    </w:p>
    <w:p w14:paraId="601655B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1:30:50</w:t>
      </w:r>
      <w:proofErr w:type="gramEnd"/>
    </w:p>
    <w:p w14:paraId="53E3DD66" w14:textId="77777777" w:rsidR="00946EA1" w:rsidRPr="00553DD7" w:rsidRDefault="00946EA1" w:rsidP="00946EA1">
      <w:pPr>
        <w:rPr>
          <w:rFonts w:ascii="Garamond" w:hAnsi="Garamond"/>
          <w:sz w:val="24"/>
          <w:szCs w:val="24"/>
        </w:rPr>
      </w:pPr>
      <w:r w:rsidRPr="00553DD7">
        <w:rPr>
          <w:rFonts w:ascii="Garamond" w:hAnsi="Garamond"/>
          <w:sz w:val="24"/>
          <w:szCs w:val="24"/>
        </w:rPr>
        <w:t>So, it's funny because, like, for years, when I first started, like every year we'd officially renominate David…. And we would always just, someone would nominate, we'd second, and we'd vote. It was basically, that's all it was.</w:t>
      </w:r>
    </w:p>
    <w:p w14:paraId="67B16333" w14:textId="77777777" w:rsidR="00946EA1" w:rsidRPr="00553DD7" w:rsidRDefault="00946EA1" w:rsidP="00946EA1">
      <w:pPr>
        <w:rPr>
          <w:rFonts w:ascii="Garamond" w:hAnsi="Garamond"/>
          <w:sz w:val="24"/>
          <w:szCs w:val="24"/>
        </w:rPr>
      </w:pPr>
    </w:p>
    <w:p w14:paraId="1B3790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1:31:06</w:t>
      </w:r>
      <w:proofErr w:type="gramEnd"/>
    </w:p>
    <w:p w14:paraId="3DBD595C" w14:textId="77777777" w:rsidR="00946EA1" w:rsidRPr="00553DD7" w:rsidRDefault="00946EA1" w:rsidP="00946EA1">
      <w:pPr>
        <w:rPr>
          <w:rFonts w:ascii="Garamond" w:hAnsi="Garamond"/>
          <w:sz w:val="24"/>
          <w:szCs w:val="24"/>
        </w:rPr>
      </w:pPr>
      <w:r w:rsidRPr="00553DD7">
        <w:rPr>
          <w:rFonts w:ascii="Garamond" w:hAnsi="Garamond"/>
          <w:sz w:val="24"/>
          <w:szCs w:val="24"/>
        </w:rPr>
        <w:t>I'd move we; I guess that I'd move to know who's interested or willing.</w:t>
      </w:r>
    </w:p>
    <w:p w14:paraId="2419E78E" w14:textId="77777777" w:rsidR="00946EA1" w:rsidRPr="00553DD7" w:rsidRDefault="00946EA1" w:rsidP="00946EA1">
      <w:pPr>
        <w:rPr>
          <w:rFonts w:ascii="Garamond" w:hAnsi="Garamond"/>
          <w:sz w:val="24"/>
          <w:szCs w:val="24"/>
        </w:rPr>
      </w:pPr>
    </w:p>
    <w:p w14:paraId="10D4F0D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1:31:13</w:t>
      </w:r>
      <w:proofErr w:type="gramEnd"/>
    </w:p>
    <w:p w14:paraId="5428B2D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more like willing. </w:t>
      </w:r>
    </w:p>
    <w:p w14:paraId="38628FB1" w14:textId="77777777" w:rsidR="00946EA1" w:rsidRPr="00553DD7" w:rsidRDefault="00946EA1" w:rsidP="00946EA1">
      <w:pPr>
        <w:rPr>
          <w:rFonts w:ascii="Garamond" w:hAnsi="Garamond"/>
          <w:sz w:val="24"/>
          <w:szCs w:val="24"/>
        </w:rPr>
      </w:pPr>
    </w:p>
    <w:p w14:paraId="382F571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1:31:15</w:t>
      </w:r>
      <w:proofErr w:type="gramEnd"/>
    </w:p>
    <w:p w14:paraId="0B2DB6E6" w14:textId="77777777" w:rsidR="00946EA1" w:rsidRPr="00553DD7" w:rsidRDefault="00946EA1" w:rsidP="00946EA1">
      <w:pPr>
        <w:rPr>
          <w:rFonts w:ascii="Garamond" w:hAnsi="Garamond"/>
          <w:sz w:val="24"/>
          <w:szCs w:val="24"/>
        </w:rPr>
      </w:pPr>
      <w:r w:rsidRPr="00553DD7">
        <w:rPr>
          <w:rFonts w:ascii="Garamond" w:hAnsi="Garamond"/>
          <w:sz w:val="24"/>
          <w:szCs w:val="24"/>
        </w:rPr>
        <w:t>Well, I guess, I'd be willing to do it. I think that you guys, you got more seniority, you know, you know the regs and the players much better than I do, and I would defer to one of you to do it on that grounds, but if you guys don't want to do it, I'm willing to do it.</w:t>
      </w:r>
    </w:p>
    <w:p w14:paraId="73CE5457" w14:textId="77777777" w:rsidR="00946EA1" w:rsidRPr="00553DD7" w:rsidRDefault="00946EA1" w:rsidP="00946EA1">
      <w:pPr>
        <w:rPr>
          <w:rFonts w:ascii="Garamond" w:hAnsi="Garamond"/>
          <w:sz w:val="24"/>
          <w:szCs w:val="24"/>
        </w:rPr>
      </w:pPr>
    </w:p>
    <w:p w14:paraId="4D86960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1:31:37</w:t>
      </w:r>
      <w:proofErr w:type="gramEnd"/>
    </w:p>
    <w:p w14:paraId="3F3741B8" w14:textId="77777777" w:rsidR="00946EA1" w:rsidRPr="00553DD7" w:rsidRDefault="00946EA1" w:rsidP="00946EA1">
      <w:pPr>
        <w:rPr>
          <w:rFonts w:ascii="Garamond" w:hAnsi="Garamond"/>
          <w:sz w:val="24"/>
          <w:szCs w:val="24"/>
        </w:rPr>
      </w:pPr>
      <w:r w:rsidRPr="00553DD7">
        <w:rPr>
          <w:rFonts w:ascii="Garamond" w:hAnsi="Garamond"/>
          <w:sz w:val="24"/>
          <w:szCs w:val="24"/>
        </w:rPr>
        <w:t>I would be happy to do it.</w:t>
      </w:r>
    </w:p>
    <w:p w14:paraId="45E1173F" w14:textId="77777777" w:rsidR="00946EA1" w:rsidRPr="00553DD7" w:rsidRDefault="00946EA1" w:rsidP="00946EA1">
      <w:pPr>
        <w:rPr>
          <w:rFonts w:ascii="Garamond" w:hAnsi="Garamond"/>
          <w:sz w:val="24"/>
          <w:szCs w:val="24"/>
        </w:rPr>
      </w:pPr>
    </w:p>
    <w:p w14:paraId="674598D6"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1:31:38</w:t>
      </w:r>
      <w:proofErr w:type="gramEnd"/>
    </w:p>
    <w:p w14:paraId="7405387C"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You would</w:t>
      </w:r>
      <w:proofErr w:type="gramEnd"/>
      <w:r w:rsidRPr="00553DD7">
        <w:rPr>
          <w:rFonts w:ascii="Garamond" w:hAnsi="Garamond"/>
          <w:sz w:val="24"/>
          <w:szCs w:val="24"/>
        </w:rPr>
        <w:t xml:space="preserve"> be?</w:t>
      </w:r>
    </w:p>
    <w:p w14:paraId="0754D8B9" w14:textId="77777777" w:rsidR="00946EA1" w:rsidRPr="00553DD7" w:rsidRDefault="00946EA1" w:rsidP="00946EA1">
      <w:pPr>
        <w:rPr>
          <w:rFonts w:ascii="Garamond" w:hAnsi="Garamond"/>
          <w:sz w:val="24"/>
          <w:szCs w:val="24"/>
        </w:rPr>
      </w:pPr>
    </w:p>
    <w:p w14:paraId="5D0AE56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1:31:41</w:t>
      </w:r>
      <w:proofErr w:type="gramEnd"/>
    </w:p>
    <w:p w14:paraId="06109DF5" w14:textId="77777777" w:rsidR="00946EA1" w:rsidRPr="00553DD7" w:rsidRDefault="00946EA1" w:rsidP="00946EA1">
      <w:pPr>
        <w:rPr>
          <w:rFonts w:ascii="Garamond" w:hAnsi="Garamond"/>
          <w:sz w:val="24"/>
          <w:szCs w:val="24"/>
        </w:rPr>
      </w:pPr>
      <w:r w:rsidRPr="00553DD7">
        <w:rPr>
          <w:rFonts w:ascii="Garamond" w:hAnsi="Garamond"/>
          <w:sz w:val="24"/>
          <w:szCs w:val="24"/>
        </w:rPr>
        <w:t>Yeah, if, if you'd have me.</w:t>
      </w:r>
    </w:p>
    <w:p w14:paraId="4688702F" w14:textId="77777777" w:rsidR="00946EA1" w:rsidRPr="00553DD7" w:rsidRDefault="00946EA1" w:rsidP="00946EA1">
      <w:pPr>
        <w:rPr>
          <w:rFonts w:ascii="Garamond" w:hAnsi="Garamond"/>
          <w:sz w:val="24"/>
          <w:szCs w:val="24"/>
        </w:rPr>
      </w:pPr>
    </w:p>
    <w:p w14:paraId="7B448D0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1:31:43</w:t>
      </w:r>
      <w:proofErr w:type="gramEnd"/>
    </w:p>
    <w:p w14:paraId="0FE3D44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appreciate both of you making the offer. You know, it's, yeah, you speak of seniority but it's also a burden. It's, yeah, it's a lot easier to just show up knowing someone else is running the show. So, I appreciate that. I think you'd both be great. Appreciate Matt, it's been serving as vice chair for a long time. </w:t>
      </w:r>
      <w:proofErr w:type="gramStart"/>
      <w:r w:rsidRPr="00553DD7">
        <w:rPr>
          <w:rFonts w:ascii="Garamond" w:hAnsi="Garamond"/>
          <w:sz w:val="24"/>
          <w:szCs w:val="24"/>
        </w:rPr>
        <w:t>So</w:t>
      </w:r>
      <w:proofErr w:type="gramEnd"/>
      <w:r w:rsidRPr="00553DD7">
        <w:rPr>
          <w:rFonts w:ascii="Garamond" w:hAnsi="Garamond"/>
          <w:sz w:val="24"/>
          <w:szCs w:val="24"/>
        </w:rPr>
        <w:t xml:space="preserve"> I would move we nominate, I would nominate Matt.</w:t>
      </w:r>
    </w:p>
    <w:p w14:paraId="3252CC28" w14:textId="77777777" w:rsidR="00946EA1" w:rsidRPr="00553DD7" w:rsidRDefault="00946EA1" w:rsidP="00946EA1">
      <w:pPr>
        <w:rPr>
          <w:rFonts w:ascii="Garamond" w:hAnsi="Garamond"/>
          <w:sz w:val="24"/>
          <w:szCs w:val="24"/>
        </w:rPr>
      </w:pPr>
    </w:p>
    <w:p w14:paraId="2D6EEEC1"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1:32:08</w:t>
      </w:r>
      <w:proofErr w:type="gramEnd"/>
    </w:p>
    <w:p w14:paraId="13CA1BE3" w14:textId="77777777" w:rsidR="00946EA1" w:rsidRPr="00553DD7" w:rsidRDefault="00946EA1" w:rsidP="00946EA1">
      <w:pPr>
        <w:rPr>
          <w:rFonts w:ascii="Garamond" w:hAnsi="Garamond"/>
          <w:sz w:val="24"/>
          <w:szCs w:val="24"/>
        </w:rPr>
      </w:pPr>
      <w:r w:rsidRPr="00553DD7">
        <w:rPr>
          <w:rFonts w:ascii="Garamond" w:hAnsi="Garamond"/>
          <w:sz w:val="24"/>
          <w:szCs w:val="24"/>
        </w:rPr>
        <w:t>I'll second that.</w:t>
      </w:r>
    </w:p>
    <w:p w14:paraId="4B9C88AA" w14:textId="77777777" w:rsidR="00946EA1" w:rsidRPr="00553DD7" w:rsidRDefault="00946EA1" w:rsidP="00946EA1">
      <w:pPr>
        <w:rPr>
          <w:rFonts w:ascii="Garamond" w:hAnsi="Garamond"/>
          <w:sz w:val="24"/>
          <w:szCs w:val="24"/>
        </w:rPr>
      </w:pPr>
    </w:p>
    <w:p w14:paraId="4F33BA3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1:32:10</w:t>
      </w:r>
      <w:proofErr w:type="gramEnd"/>
    </w:p>
    <w:p w14:paraId="0E7CF096"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in favor? </w:t>
      </w:r>
    </w:p>
    <w:p w14:paraId="6A265AF8" w14:textId="77777777" w:rsidR="00946EA1" w:rsidRPr="00553DD7" w:rsidRDefault="00946EA1" w:rsidP="00946EA1">
      <w:pPr>
        <w:rPr>
          <w:rFonts w:ascii="Garamond" w:hAnsi="Garamond"/>
          <w:sz w:val="24"/>
          <w:szCs w:val="24"/>
        </w:rPr>
      </w:pPr>
    </w:p>
    <w:p w14:paraId="5C7CC9F0"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w:t>
      </w:r>
      <w:proofErr w:type="gramStart"/>
      <w:r w:rsidRPr="00553DD7">
        <w:rPr>
          <w:rFonts w:ascii="Garamond" w:hAnsi="Garamond"/>
          <w:b/>
          <w:bCs/>
          <w:i/>
          <w:iCs/>
          <w:sz w:val="24"/>
          <w:szCs w:val="24"/>
        </w:rPr>
        <w:t>ayes</w:t>
      </w:r>
      <w:proofErr w:type="gramEnd"/>
      <w:r w:rsidRPr="00553DD7">
        <w:rPr>
          <w:rFonts w:ascii="Garamond" w:hAnsi="Garamond"/>
          <w:b/>
          <w:bCs/>
          <w:i/>
          <w:iCs/>
          <w:sz w:val="24"/>
          <w:szCs w:val="24"/>
        </w:rPr>
        <w:t xml:space="preserve">]. </w:t>
      </w:r>
    </w:p>
    <w:p w14:paraId="3A5BE0F7" w14:textId="77777777" w:rsidR="00946EA1" w:rsidRPr="00553DD7" w:rsidRDefault="00946EA1" w:rsidP="00946EA1">
      <w:pPr>
        <w:rPr>
          <w:rFonts w:ascii="Garamond" w:hAnsi="Garamond"/>
          <w:sz w:val="24"/>
          <w:szCs w:val="24"/>
        </w:rPr>
      </w:pPr>
    </w:p>
    <w:p w14:paraId="71D24955"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1:32:12</w:t>
      </w:r>
      <w:proofErr w:type="gramEnd"/>
    </w:p>
    <w:p w14:paraId="2B54276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Congratulations. </w:t>
      </w:r>
    </w:p>
    <w:p w14:paraId="56789F6A" w14:textId="77777777" w:rsidR="00946EA1" w:rsidRPr="00553DD7" w:rsidRDefault="00946EA1" w:rsidP="00946EA1">
      <w:pPr>
        <w:rPr>
          <w:rFonts w:ascii="Garamond" w:hAnsi="Garamond"/>
          <w:sz w:val="24"/>
          <w:szCs w:val="24"/>
        </w:rPr>
      </w:pPr>
    </w:p>
    <w:p w14:paraId="6C888F2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1:32:13</w:t>
      </w:r>
      <w:proofErr w:type="gramEnd"/>
    </w:p>
    <w:p w14:paraId="4DE8CFB7" w14:textId="77777777" w:rsidR="00946EA1" w:rsidRPr="00553DD7" w:rsidRDefault="00946EA1" w:rsidP="00946EA1">
      <w:pPr>
        <w:rPr>
          <w:rFonts w:ascii="Garamond" w:hAnsi="Garamond"/>
          <w:sz w:val="24"/>
          <w:szCs w:val="24"/>
        </w:rPr>
      </w:pPr>
      <w:r w:rsidRPr="00553DD7">
        <w:rPr>
          <w:rFonts w:ascii="Garamond" w:hAnsi="Garamond"/>
          <w:sz w:val="24"/>
          <w:szCs w:val="24"/>
        </w:rPr>
        <w:t>I would further nominate, … we need a vice chair.</w:t>
      </w:r>
    </w:p>
    <w:p w14:paraId="777585C1" w14:textId="77777777" w:rsidR="00946EA1" w:rsidRPr="00553DD7" w:rsidRDefault="00946EA1" w:rsidP="00946EA1">
      <w:pPr>
        <w:rPr>
          <w:rFonts w:ascii="Garamond" w:hAnsi="Garamond"/>
          <w:sz w:val="24"/>
          <w:szCs w:val="24"/>
        </w:rPr>
      </w:pPr>
    </w:p>
    <w:p w14:paraId="72993AFD"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1:32:18</w:t>
      </w:r>
      <w:proofErr w:type="gramEnd"/>
    </w:p>
    <w:p w14:paraId="7B79021A" w14:textId="77777777" w:rsidR="00946EA1" w:rsidRPr="00553DD7" w:rsidRDefault="00946EA1" w:rsidP="00946EA1">
      <w:pPr>
        <w:rPr>
          <w:rFonts w:ascii="Garamond" w:hAnsi="Garamond"/>
          <w:sz w:val="24"/>
          <w:szCs w:val="24"/>
        </w:rPr>
      </w:pPr>
      <w:r w:rsidRPr="00553DD7">
        <w:rPr>
          <w:rFonts w:ascii="Garamond" w:hAnsi="Garamond"/>
          <w:sz w:val="24"/>
          <w:szCs w:val="24"/>
        </w:rPr>
        <w:t>Oh yeah, you want to be vice chair?</w:t>
      </w:r>
    </w:p>
    <w:p w14:paraId="6C52ABEF" w14:textId="77777777" w:rsidR="00946EA1" w:rsidRPr="00553DD7" w:rsidRDefault="00946EA1" w:rsidP="00946EA1">
      <w:pPr>
        <w:rPr>
          <w:rFonts w:ascii="Garamond" w:hAnsi="Garamond"/>
          <w:sz w:val="24"/>
          <w:szCs w:val="24"/>
        </w:rPr>
      </w:pPr>
    </w:p>
    <w:p w14:paraId="3A9ADFD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1:32:21</w:t>
      </w:r>
      <w:proofErr w:type="gramEnd"/>
    </w:p>
    <w:p w14:paraId="628A2A39" w14:textId="77777777" w:rsidR="00946EA1" w:rsidRPr="00553DD7" w:rsidRDefault="00946EA1" w:rsidP="00946EA1">
      <w:pPr>
        <w:rPr>
          <w:rFonts w:ascii="Garamond" w:hAnsi="Garamond"/>
          <w:sz w:val="24"/>
          <w:szCs w:val="24"/>
        </w:rPr>
      </w:pPr>
      <w:r w:rsidRPr="00553DD7">
        <w:rPr>
          <w:rFonts w:ascii="Garamond" w:hAnsi="Garamond"/>
          <w:sz w:val="24"/>
          <w:szCs w:val="24"/>
        </w:rPr>
        <w:t>You want to be vice chair?</w:t>
      </w:r>
    </w:p>
    <w:p w14:paraId="6982B4DB" w14:textId="77777777" w:rsidR="00946EA1" w:rsidRPr="00553DD7" w:rsidRDefault="00946EA1" w:rsidP="00946EA1">
      <w:pPr>
        <w:rPr>
          <w:rFonts w:ascii="Garamond" w:hAnsi="Garamond"/>
          <w:sz w:val="24"/>
          <w:szCs w:val="24"/>
        </w:rPr>
      </w:pPr>
    </w:p>
    <w:p w14:paraId="566121D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1:32:24</w:t>
      </w:r>
      <w:proofErr w:type="gramEnd"/>
    </w:p>
    <w:p w14:paraId="675BADE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be vice chair if. </w:t>
      </w:r>
    </w:p>
    <w:p w14:paraId="432BB310" w14:textId="77777777" w:rsidR="00946EA1" w:rsidRPr="00553DD7" w:rsidRDefault="00946EA1" w:rsidP="00946EA1">
      <w:pPr>
        <w:rPr>
          <w:rFonts w:ascii="Garamond" w:hAnsi="Garamond"/>
          <w:sz w:val="24"/>
          <w:szCs w:val="24"/>
        </w:rPr>
      </w:pPr>
    </w:p>
    <w:p w14:paraId="7E814A78"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1:32:25</w:t>
      </w:r>
      <w:proofErr w:type="gramEnd"/>
    </w:p>
    <w:p w14:paraId="4112DFBF" w14:textId="77777777" w:rsidR="00946EA1" w:rsidRPr="00553DD7" w:rsidRDefault="00946EA1" w:rsidP="00946EA1">
      <w:pPr>
        <w:rPr>
          <w:rFonts w:ascii="Garamond" w:hAnsi="Garamond"/>
          <w:sz w:val="24"/>
          <w:szCs w:val="24"/>
        </w:rPr>
      </w:pPr>
      <w:r w:rsidRPr="00553DD7">
        <w:rPr>
          <w:rFonts w:ascii="Garamond" w:hAnsi="Garamond"/>
          <w:sz w:val="24"/>
          <w:szCs w:val="24"/>
        </w:rPr>
        <w:t>I appreciate that. I would nominate you. No, I do not want to be vice chair.</w:t>
      </w:r>
    </w:p>
    <w:p w14:paraId="0C1E697F" w14:textId="77777777" w:rsidR="00946EA1" w:rsidRPr="00553DD7" w:rsidRDefault="00946EA1" w:rsidP="00946EA1">
      <w:pPr>
        <w:rPr>
          <w:rFonts w:ascii="Garamond" w:hAnsi="Garamond"/>
          <w:sz w:val="24"/>
          <w:szCs w:val="24"/>
        </w:rPr>
      </w:pPr>
    </w:p>
    <w:p w14:paraId="05C1EF14"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1:32:33</w:t>
      </w:r>
      <w:proofErr w:type="gramEnd"/>
    </w:p>
    <w:p w14:paraId="7BFD7FB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Looking to be third alternate. </w:t>
      </w:r>
    </w:p>
    <w:p w14:paraId="471AA60B" w14:textId="77777777" w:rsidR="00946EA1" w:rsidRPr="00553DD7" w:rsidRDefault="00946EA1" w:rsidP="00946EA1">
      <w:pPr>
        <w:rPr>
          <w:rFonts w:ascii="Garamond" w:hAnsi="Garamond"/>
          <w:sz w:val="24"/>
          <w:szCs w:val="24"/>
        </w:rPr>
      </w:pPr>
    </w:p>
    <w:p w14:paraId="6460BDF3"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1:32:35</w:t>
      </w:r>
      <w:proofErr w:type="gramEnd"/>
    </w:p>
    <w:p w14:paraId="6E63F7D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third alternate. I thought David might be. Didn’t he say he might be willing to. </w:t>
      </w:r>
    </w:p>
    <w:p w14:paraId="0C277715" w14:textId="77777777" w:rsidR="00946EA1" w:rsidRPr="00553DD7" w:rsidRDefault="00946EA1" w:rsidP="00946EA1">
      <w:pPr>
        <w:rPr>
          <w:rFonts w:ascii="Garamond" w:hAnsi="Garamond"/>
          <w:sz w:val="24"/>
          <w:szCs w:val="24"/>
        </w:rPr>
      </w:pPr>
    </w:p>
    <w:p w14:paraId="611005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1:32:37</w:t>
      </w:r>
      <w:proofErr w:type="gramEnd"/>
    </w:p>
    <w:p w14:paraId="3EBDFA0E" w14:textId="77777777" w:rsidR="00946EA1" w:rsidRPr="00553DD7" w:rsidRDefault="00946EA1" w:rsidP="00946EA1">
      <w:pPr>
        <w:rPr>
          <w:rFonts w:ascii="Garamond" w:hAnsi="Garamond"/>
          <w:sz w:val="24"/>
          <w:szCs w:val="24"/>
        </w:rPr>
      </w:pPr>
      <w:r w:rsidRPr="00553DD7">
        <w:rPr>
          <w:rFonts w:ascii="Garamond" w:hAnsi="Garamond"/>
          <w:sz w:val="24"/>
          <w:szCs w:val="24"/>
        </w:rPr>
        <w:t>He should be.</w:t>
      </w:r>
    </w:p>
    <w:p w14:paraId="192EADDA" w14:textId="77777777" w:rsidR="00946EA1" w:rsidRPr="00553DD7" w:rsidRDefault="00946EA1" w:rsidP="00946EA1">
      <w:pPr>
        <w:rPr>
          <w:rFonts w:ascii="Garamond" w:hAnsi="Garamond"/>
          <w:sz w:val="24"/>
          <w:szCs w:val="24"/>
        </w:rPr>
      </w:pPr>
    </w:p>
    <w:p w14:paraId="2ED0319A"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1:32</w:t>
      </w:r>
      <w:proofErr w:type="gramEnd"/>
    </w:p>
    <w:p w14:paraId="040BBDA3" w14:textId="77777777" w:rsidR="00946EA1" w:rsidRPr="00553DD7" w:rsidRDefault="00946EA1" w:rsidP="00946EA1">
      <w:pPr>
        <w:rPr>
          <w:rFonts w:ascii="Garamond" w:hAnsi="Garamond"/>
          <w:sz w:val="24"/>
          <w:szCs w:val="24"/>
        </w:rPr>
      </w:pPr>
      <w:r w:rsidRPr="00553DD7">
        <w:rPr>
          <w:rFonts w:ascii="Garamond" w:hAnsi="Garamond"/>
          <w:sz w:val="24"/>
          <w:szCs w:val="24"/>
        </w:rPr>
        <w:t>Or is it maybe more informed? Well, I guess there are alternates. Yeah.</w:t>
      </w:r>
    </w:p>
    <w:p w14:paraId="5176BDC7" w14:textId="77777777" w:rsidR="00946EA1" w:rsidRPr="00553DD7" w:rsidRDefault="00946EA1" w:rsidP="00946EA1">
      <w:pPr>
        <w:rPr>
          <w:rFonts w:ascii="Garamond" w:hAnsi="Garamond"/>
          <w:sz w:val="24"/>
          <w:szCs w:val="24"/>
        </w:rPr>
      </w:pPr>
    </w:p>
    <w:p w14:paraId="535B5189"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1:32:45</w:t>
      </w:r>
      <w:proofErr w:type="gramEnd"/>
    </w:p>
    <w:p w14:paraId="7153D13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and I'll be looking to do some recruitment over this next month to get at, one to get the fifth member, and then to ideally find two alternates. </w:t>
      </w:r>
    </w:p>
    <w:p w14:paraId="378EA3D1" w14:textId="77777777" w:rsidR="00946EA1" w:rsidRPr="00553DD7" w:rsidRDefault="00946EA1" w:rsidP="00946EA1">
      <w:pPr>
        <w:rPr>
          <w:rFonts w:ascii="Garamond" w:hAnsi="Garamond"/>
          <w:sz w:val="24"/>
          <w:szCs w:val="24"/>
        </w:rPr>
      </w:pPr>
    </w:p>
    <w:p w14:paraId="762F6B9A"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1:32:55</w:t>
      </w:r>
      <w:proofErr w:type="gramEnd"/>
    </w:p>
    <w:p w14:paraId="143FFB9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do think that would be helpful. Yeah, alternates are especially since we </w:t>
      </w:r>
      <w:proofErr w:type="gramStart"/>
      <w:r w:rsidRPr="00553DD7">
        <w:rPr>
          <w:rFonts w:ascii="Garamond" w:hAnsi="Garamond"/>
          <w:sz w:val="24"/>
          <w:szCs w:val="24"/>
        </w:rPr>
        <w:t>have to</w:t>
      </w:r>
      <w:proofErr w:type="gramEnd"/>
      <w:r w:rsidRPr="00553DD7">
        <w:rPr>
          <w:rFonts w:ascii="Garamond" w:hAnsi="Garamond"/>
          <w:sz w:val="24"/>
          <w:szCs w:val="24"/>
        </w:rPr>
        <w:t xml:space="preserve"> have four votes </w:t>
      </w:r>
      <w:proofErr w:type="gramStart"/>
      <w:r w:rsidRPr="00553DD7">
        <w:rPr>
          <w:rFonts w:ascii="Garamond" w:hAnsi="Garamond"/>
          <w:sz w:val="24"/>
          <w:szCs w:val="24"/>
        </w:rPr>
        <w:t>to</w:t>
      </w:r>
      <w:proofErr w:type="gramEnd"/>
      <w:r w:rsidRPr="00553DD7">
        <w:rPr>
          <w:rFonts w:ascii="Garamond" w:hAnsi="Garamond"/>
          <w:sz w:val="24"/>
          <w:szCs w:val="24"/>
        </w:rPr>
        <w:t xml:space="preserve">. </w:t>
      </w:r>
    </w:p>
    <w:p w14:paraId="75A49BDC" w14:textId="77777777" w:rsidR="00946EA1" w:rsidRPr="00553DD7" w:rsidRDefault="00946EA1" w:rsidP="00946EA1">
      <w:pPr>
        <w:rPr>
          <w:rFonts w:ascii="Garamond" w:hAnsi="Garamond"/>
          <w:sz w:val="24"/>
          <w:szCs w:val="24"/>
        </w:rPr>
      </w:pPr>
    </w:p>
    <w:p w14:paraId="46FC415B" w14:textId="77777777" w:rsidR="00946EA1" w:rsidRPr="00553DD7" w:rsidRDefault="00946EA1" w:rsidP="00946EA1">
      <w:pPr>
        <w:rPr>
          <w:rFonts w:ascii="Garamond" w:hAnsi="Garamond"/>
          <w:color w:val="5D7284"/>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 xml:space="preserve"> 1:33:00</w:t>
      </w:r>
      <w:proofErr w:type="gramEnd"/>
    </w:p>
    <w:p w14:paraId="56641267"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Well, yeah, that's the other thing. </w:t>
      </w:r>
    </w:p>
    <w:p w14:paraId="5822EB28" w14:textId="77777777" w:rsidR="00946EA1" w:rsidRPr="00553DD7" w:rsidRDefault="00946EA1" w:rsidP="00946EA1">
      <w:pPr>
        <w:rPr>
          <w:rFonts w:ascii="Garamond" w:hAnsi="Garamond"/>
          <w:sz w:val="24"/>
          <w:szCs w:val="24"/>
        </w:rPr>
      </w:pPr>
    </w:p>
    <w:p w14:paraId="4EA4536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1:33:01</w:t>
      </w:r>
      <w:proofErr w:type="gramEnd"/>
    </w:p>
    <w:p w14:paraId="112018D2" w14:textId="77777777" w:rsidR="00946EA1" w:rsidRPr="00553DD7" w:rsidRDefault="00946EA1" w:rsidP="00946EA1">
      <w:pPr>
        <w:rPr>
          <w:rFonts w:ascii="Garamond" w:hAnsi="Garamond"/>
          <w:sz w:val="24"/>
          <w:szCs w:val="24"/>
        </w:rPr>
      </w:pPr>
      <w:r w:rsidRPr="00553DD7">
        <w:rPr>
          <w:rFonts w:ascii="Garamond" w:hAnsi="Garamond"/>
          <w:sz w:val="24"/>
          <w:szCs w:val="24"/>
        </w:rPr>
        <w:t>We've been lucky, so many times we barely have a quorum.</w:t>
      </w:r>
    </w:p>
    <w:p w14:paraId="1764DC93" w14:textId="77777777" w:rsidR="00946EA1" w:rsidRPr="00553DD7" w:rsidRDefault="00946EA1" w:rsidP="00946EA1">
      <w:pPr>
        <w:rPr>
          <w:rFonts w:ascii="Garamond" w:hAnsi="Garamond"/>
          <w:sz w:val="24"/>
          <w:szCs w:val="24"/>
        </w:rPr>
      </w:pPr>
    </w:p>
    <w:p w14:paraId="136EB44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1:33:04</w:t>
      </w:r>
      <w:proofErr w:type="gramEnd"/>
    </w:p>
    <w:p w14:paraId="1907604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think we need to look </w:t>
      </w:r>
      <w:proofErr w:type="gramStart"/>
      <w:r w:rsidRPr="00553DD7">
        <w:rPr>
          <w:rFonts w:ascii="Garamond" w:hAnsi="Garamond"/>
          <w:sz w:val="24"/>
          <w:szCs w:val="24"/>
        </w:rPr>
        <w:t>at those,</w:t>
      </w:r>
      <w:proofErr w:type="gramEnd"/>
      <w:r w:rsidRPr="00553DD7">
        <w:rPr>
          <w:rFonts w:ascii="Garamond" w:hAnsi="Garamond"/>
          <w:sz w:val="24"/>
          <w:szCs w:val="24"/>
        </w:rPr>
        <w:t xml:space="preserve"> those procedures and amend them.</w:t>
      </w:r>
    </w:p>
    <w:p w14:paraId="4B04BAF6" w14:textId="77777777" w:rsidR="00946EA1" w:rsidRPr="00553DD7" w:rsidRDefault="00946EA1" w:rsidP="00946EA1">
      <w:pPr>
        <w:rPr>
          <w:rFonts w:ascii="Garamond" w:hAnsi="Garamond"/>
          <w:sz w:val="24"/>
          <w:szCs w:val="24"/>
        </w:rPr>
      </w:pPr>
    </w:p>
    <w:p w14:paraId="0F855A4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1:33:09</w:t>
      </w:r>
      <w:proofErr w:type="gramEnd"/>
    </w:p>
    <w:p w14:paraId="09E5AA71" w14:textId="77777777" w:rsidR="00946EA1" w:rsidRPr="00553DD7" w:rsidRDefault="00946EA1" w:rsidP="00946EA1">
      <w:pPr>
        <w:rPr>
          <w:rFonts w:ascii="Garamond" w:hAnsi="Garamond"/>
          <w:sz w:val="24"/>
          <w:szCs w:val="24"/>
        </w:rPr>
      </w:pPr>
      <w:r w:rsidRPr="00553DD7">
        <w:rPr>
          <w:rFonts w:ascii="Garamond" w:hAnsi="Garamond"/>
          <w:sz w:val="24"/>
          <w:szCs w:val="24"/>
        </w:rPr>
        <w:t>I agree.</w:t>
      </w:r>
    </w:p>
    <w:p w14:paraId="4AC8778F" w14:textId="77777777" w:rsidR="00946EA1" w:rsidRPr="00553DD7" w:rsidRDefault="00946EA1" w:rsidP="00946EA1">
      <w:pPr>
        <w:rPr>
          <w:rFonts w:ascii="Garamond" w:hAnsi="Garamond"/>
          <w:sz w:val="24"/>
          <w:szCs w:val="24"/>
        </w:rPr>
      </w:pPr>
    </w:p>
    <w:p w14:paraId="079F7FDF"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1:33:09</w:t>
      </w:r>
      <w:proofErr w:type="gramEnd"/>
    </w:p>
    <w:p w14:paraId="0CF9361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I'll do some markups, and then we can check. </w:t>
      </w:r>
    </w:p>
    <w:p w14:paraId="4F9D3DBD" w14:textId="77777777" w:rsidR="00946EA1" w:rsidRPr="00553DD7" w:rsidRDefault="00946EA1" w:rsidP="00946EA1">
      <w:pPr>
        <w:rPr>
          <w:rFonts w:ascii="Garamond" w:hAnsi="Garamond"/>
          <w:sz w:val="24"/>
          <w:szCs w:val="24"/>
        </w:rPr>
      </w:pPr>
    </w:p>
    <w:p w14:paraId="5E5661A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1:33:13</w:t>
      </w:r>
      <w:proofErr w:type="gramEnd"/>
    </w:p>
    <w:p w14:paraId="32EC8C3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Technically, according to the Rules of Procedure, you </w:t>
      </w:r>
      <w:proofErr w:type="gramStart"/>
      <w:r w:rsidRPr="00553DD7">
        <w:rPr>
          <w:rFonts w:ascii="Garamond" w:hAnsi="Garamond"/>
          <w:sz w:val="24"/>
          <w:szCs w:val="24"/>
        </w:rPr>
        <w:t>have to</w:t>
      </w:r>
      <w:proofErr w:type="gramEnd"/>
      <w:r w:rsidRPr="00553DD7">
        <w:rPr>
          <w:rFonts w:ascii="Garamond" w:hAnsi="Garamond"/>
          <w:sz w:val="24"/>
          <w:szCs w:val="24"/>
        </w:rPr>
        <w:t xml:space="preserve"> have four, a majority of four.</w:t>
      </w:r>
    </w:p>
    <w:p w14:paraId="37CC30A9" w14:textId="77777777" w:rsidR="00946EA1" w:rsidRPr="00553DD7" w:rsidRDefault="00946EA1" w:rsidP="00946EA1">
      <w:pPr>
        <w:rPr>
          <w:rFonts w:ascii="Garamond" w:hAnsi="Garamond"/>
          <w:sz w:val="24"/>
          <w:szCs w:val="24"/>
        </w:rPr>
      </w:pPr>
    </w:p>
    <w:p w14:paraId="2F73A7F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1:33:19</w:t>
      </w:r>
      <w:proofErr w:type="gramEnd"/>
    </w:p>
    <w:p w14:paraId="02FEE5FB" w14:textId="77777777" w:rsidR="00946EA1" w:rsidRPr="00553DD7" w:rsidRDefault="00946EA1" w:rsidP="00946EA1">
      <w:pPr>
        <w:rPr>
          <w:rFonts w:ascii="Garamond" w:hAnsi="Garamond"/>
          <w:sz w:val="24"/>
          <w:szCs w:val="24"/>
        </w:rPr>
      </w:pPr>
      <w:r w:rsidRPr="00553DD7">
        <w:rPr>
          <w:rFonts w:ascii="Garamond" w:hAnsi="Garamond"/>
          <w:sz w:val="24"/>
          <w:szCs w:val="24"/>
        </w:rPr>
        <w:lastRenderedPageBreak/>
        <w:t xml:space="preserve">Oh, wow, that's what you guys </w:t>
      </w:r>
      <w:proofErr w:type="gramStart"/>
      <w:r w:rsidRPr="00553DD7">
        <w:rPr>
          <w:rFonts w:ascii="Garamond" w:hAnsi="Garamond"/>
          <w:sz w:val="24"/>
          <w:szCs w:val="24"/>
        </w:rPr>
        <w:t>where</w:t>
      </w:r>
      <w:proofErr w:type="gramEnd"/>
      <w:r w:rsidRPr="00553DD7">
        <w:rPr>
          <w:rFonts w:ascii="Garamond" w:hAnsi="Garamond"/>
          <w:sz w:val="24"/>
          <w:szCs w:val="24"/>
        </w:rPr>
        <w:t xml:space="preserve">. I was trying to, yeah. </w:t>
      </w:r>
    </w:p>
    <w:p w14:paraId="07C9735A" w14:textId="77777777" w:rsidR="00946EA1" w:rsidRPr="00553DD7" w:rsidRDefault="00946EA1" w:rsidP="00946EA1">
      <w:pPr>
        <w:rPr>
          <w:rFonts w:ascii="Garamond" w:hAnsi="Garamond"/>
          <w:sz w:val="24"/>
          <w:szCs w:val="24"/>
        </w:rPr>
      </w:pPr>
    </w:p>
    <w:p w14:paraId="565AFAC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1:33:22</w:t>
      </w:r>
      <w:proofErr w:type="gramEnd"/>
    </w:p>
    <w:p w14:paraId="7B533570" w14:textId="77777777" w:rsidR="00946EA1" w:rsidRPr="00553DD7" w:rsidRDefault="00946EA1" w:rsidP="00946EA1">
      <w:pPr>
        <w:rPr>
          <w:rFonts w:ascii="Garamond" w:hAnsi="Garamond"/>
          <w:sz w:val="24"/>
          <w:szCs w:val="24"/>
        </w:rPr>
      </w:pPr>
      <w:r w:rsidRPr="00553DD7">
        <w:rPr>
          <w:rFonts w:ascii="Garamond" w:hAnsi="Garamond"/>
          <w:sz w:val="24"/>
          <w:szCs w:val="24"/>
        </w:rPr>
        <w:t>Is that just a, some sort of typo, scrivener's error, you know, where it should be, you know, for example, for yeah, versus.</w:t>
      </w:r>
    </w:p>
    <w:p w14:paraId="42361175" w14:textId="77777777" w:rsidR="00946EA1" w:rsidRPr="00553DD7" w:rsidRDefault="00946EA1" w:rsidP="00946EA1">
      <w:pPr>
        <w:rPr>
          <w:rFonts w:ascii="Garamond" w:hAnsi="Garamond"/>
          <w:sz w:val="24"/>
          <w:szCs w:val="24"/>
        </w:rPr>
      </w:pPr>
    </w:p>
    <w:p w14:paraId="2F48947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1:33:31</w:t>
      </w:r>
      <w:proofErr w:type="gramEnd"/>
    </w:p>
    <w:p w14:paraId="0E736BDA" w14:textId="77777777" w:rsidR="00946EA1" w:rsidRPr="00553DD7" w:rsidRDefault="00946EA1" w:rsidP="00946EA1">
      <w:pPr>
        <w:rPr>
          <w:rFonts w:ascii="Garamond" w:hAnsi="Garamond"/>
          <w:sz w:val="24"/>
          <w:szCs w:val="24"/>
        </w:rPr>
      </w:pPr>
      <w:r w:rsidRPr="00553DD7">
        <w:rPr>
          <w:rFonts w:ascii="Garamond" w:hAnsi="Garamond"/>
          <w:sz w:val="24"/>
          <w:szCs w:val="24"/>
        </w:rPr>
        <w:t>Or maybe the DRB used to have seven people,</w:t>
      </w:r>
    </w:p>
    <w:p w14:paraId="7CFD3187" w14:textId="77777777" w:rsidR="00946EA1" w:rsidRPr="00553DD7" w:rsidRDefault="00946EA1" w:rsidP="00946EA1">
      <w:pPr>
        <w:rPr>
          <w:rFonts w:ascii="Garamond" w:hAnsi="Garamond"/>
          <w:sz w:val="24"/>
          <w:szCs w:val="24"/>
        </w:rPr>
      </w:pPr>
    </w:p>
    <w:p w14:paraId="1862161C"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Parisi  </w:t>
      </w:r>
      <w:r w:rsidRPr="00553DD7">
        <w:rPr>
          <w:rFonts w:ascii="Garamond" w:hAnsi="Garamond"/>
          <w:color w:val="5D7284"/>
          <w:sz w:val="24"/>
          <w:szCs w:val="24"/>
        </w:rPr>
        <w:t>1:33:33</w:t>
      </w:r>
      <w:proofErr w:type="gramEnd"/>
    </w:p>
    <w:p w14:paraId="05F6F2A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just happened…. </w:t>
      </w:r>
    </w:p>
    <w:p w14:paraId="6DC70F1C" w14:textId="77777777" w:rsidR="00946EA1" w:rsidRPr="00553DD7" w:rsidRDefault="00946EA1" w:rsidP="00946EA1">
      <w:pPr>
        <w:rPr>
          <w:rFonts w:ascii="Garamond" w:hAnsi="Garamond"/>
          <w:sz w:val="24"/>
          <w:szCs w:val="24"/>
        </w:rPr>
      </w:pPr>
    </w:p>
    <w:p w14:paraId="089B9259"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1:33:37</w:t>
      </w:r>
      <w:proofErr w:type="gramEnd"/>
    </w:p>
    <w:p w14:paraId="534A067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Maybe that's what it was, it was bigger, and that never changed. </w:t>
      </w:r>
    </w:p>
    <w:p w14:paraId="59E714E4" w14:textId="77777777" w:rsidR="00946EA1" w:rsidRPr="00553DD7" w:rsidRDefault="00946EA1" w:rsidP="00946EA1">
      <w:pPr>
        <w:rPr>
          <w:rFonts w:ascii="Garamond" w:hAnsi="Garamond"/>
          <w:sz w:val="24"/>
          <w:szCs w:val="24"/>
        </w:rPr>
      </w:pPr>
    </w:p>
    <w:p w14:paraId="11194CD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1:33:39</w:t>
      </w:r>
      <w:proofErr w:type="gramEnd"/>
    </w:p>
    <w:p w14:paraId="12A6928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Somebody was talking about that recently. </w:t>
      </w:r>
    </w:p>
    <w:p w14:paraId="1B510404" w14:textId="77777777" w:rsidR="00946EA1" w:rsidRPr="00553DD7" w:rsidRDefault="00946EA1" w:rsidP="00946EA1">
      <w:pPr>
        <w:rPr>
          <w:rFonts w:ascii="Garamond" w:hAnsi="Garamond"/>
          <w:sz w:val="24"/>
          <w:szCs w:val="24"/>
        </w:rPr>
      </w:pPr>
    </w:p>
    <w:p w14:paraId="0E13CA4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1:33:41</w:t>
      </w:r>
      <w:proofErr w:type="gramEnd"/>
    </w:p>
    <w:p w14:paraId="28448BF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Seven members or nine, but I did it. </w:t>
      </w:r>
    </w:p>
    <w:p w14:paraId="68BA7212" w14:textId="77777777" w:rsidR="00946EA1" w:rsidRPr="00553DD7" w:rsidRDefault="00946EA1" w:rsidP="00946EA1">
      <w:pPr>
        <w:rPr>
          <w:rFonts w:ascii="Garamond" w:hAnsi="Garamond"/>
          <w:sz w:val="24"/>
          <w:szCs w:val="24"/>
        </w:rPr>
      </w:pPr>
    </w:p>
    <w:p w14:paraId="53B71998"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Monks</w:t>
      </w:r>
      <w:r w:rsidRPr="00553DD7">
        <w:rPr>
          <w:rFonts w:ascii="Garamond" w:hAnsi="Garamond"/>
          <w:sz w:val="24"/>
          <w:szCs w:val="24"/>
        </w:rPr>
        <w:t xml:space="preserve">  </w:t>
      </w:r>
      <w:r w:rsidRPr="00553DD7">
        <w:rPr>
          <w:rFonts w:ascii="Garamond" w:hAnsi="Garamond"/>
          <w:color w:val="5D7284"/>
          <w:sz w:val="24"/>
          <w:szCs w:val="24"/>
        </w:rPr>
        <w:t>1:33:43</w:t>
      </w:r>
      <w:proofErr w:type="gramEnd"/>
    </w:p>
    <w:p w14:paraId="325DBC2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That's what, maybe that's where four comes. </w:t>
      </w:r>
    </w:p>
    <w:p w14:paraId="510704A5" w14:textId="77777777" w:rsidR="00946EA1" w:rsidRPr="00553DD7" w:rsidRDefault="00946EA1" w:rsidP="00946EA1">
      <w:pPr>
        <w:rPr>
          <w:rFonts w:ascii="Garamond" w:hAnsi="Garamond"/>
          <w:sz w:val="24"/>
          <w:szCs w:val="24"/>
        </w:rPr>
      </w:pPr>
    </w:p>
    <w:p w14:paraId="154A12CC"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Parisi</w:t>
      </w:r>
      <w:r w:rsidRPr="00553DD7">
        <w:rPr>
          <w:rFonts w:ascii="Garamond" w:hAnsi="Garamond"/>
          <w:sz w:val="24"/>
          <w:szCs w:val="24"/>
        </w:rPr>
        <w:t xml:space="preserve">  </w:t>
      </w:r>
      <w:r w:rsidRPr="00553DD7">
        <w:rPr>
          <w:rFonts w:ascii="Garamond" w:hAnsi="Garamond"/>
          <w:color w:val="5D7284"/>
          <w:sz w:val="24"/>
          <w:szCs w:val="24"/>
        </w:rPr>
        <w:t>1:33:44</w:t>
      </w:r>
      <w:proofErr w:type="gramEnd"/>
    </w:p>
    <w:p w14:paraId="55BFE25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I bet that's what…. and there </w:t>
      </w:r>
      <w:proofErr w:type="gramStart"/>
      <w:r w:rsidRPr="00553DD7">
        <w:rPr>
          <w:rFonts w:ascii="Garamond" w:hAnsi="Garamond"/>
          <w:sz w:val="24"/>
          <w:szCs w:val="24"/>
        </w:rPr>
        <w:t>was</w:t>
      </w:r>
      <w:proofErr w:type="gramEnd"/>
      <w:r w:rsidRPr="00553DD7">
        <w:rPr>
          <w:rFonts w:ascii="Garamond" w:hAnsi="Garamond"/>
          <w:sz w:val="24"/>
          <w:szCs w:val="24"/>
        </w:rPr>
        <w:t xml:space="preserve"> like eight people up there.</w:t>
      </w:r>
    </w:p>
    <w:p w14:paraId="3D5A1ED5" w14:textId="77777777" w:rsidR="00946EA1" w:rsidRPr="00553DD7" w:rsidRDefault="00946EA1" w:rsidP="00946EA1">
      <w:pPr>
        <w:rPr>
          <w:rFonts w:ascii="Garamond" w:hAnsi="Garamond"/>
          <w:sz w:val="24"/>
          <w:szCs w:val="24"/>
        </w:rPr>
      </w:pPr>
    </w:p>
    <w:p w14:paraId="455DB05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1:33:50</w:t>
      </w:r>
      <w:proofErr w:type="gramEnd"/>
    </w:p>
    <w:p w14:paraId="3641CC39"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Yeah. </w:t>
      </w:r>
    </w:p>
    <w:p w14:paraId="15447469" w14:textId="77777777" w:rsidR="00946EA1" w:rsidRPr="00553DD7" w:rsidRDefault="00946EA1" w:rsidP="00946EA1">
      <w:pPr>
        <w:rPr>
          <w:rFonts w:ascii="Garamond" w:hAnsi="Garamond"/>
          <w:sz w:val="24"/>
          <w:szCs w:val="24"/>
        </w:rPr>
      </w:pPr>
    </w:p>
    <w:p w14:paraId="7E32A17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1:33:51</w:t>
      </w:r>
      <w:proofErr w:type="gramEnd"/>
    </w:p>
    <w:p w14:paraId="7769D481"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then the last thing we need to do is just pick a secretary. </w:t>
      </w:r>
    </w:p>
    <w:p w14:paraId="320A5D90" w14:textId="77777777" w:rsidR="00946EA1" w:rsidRPr="00553DD7" w:rsidRDefault="00946EA1" w:rsidP="00946EA1">
      <w:pPr>
        <w:rPr>
          <w:rFonts w:ascii="Garamond" w:hAnsi="Garamond"/>
          <w:sz w:val="24"/>
          <w:szCs w:val="24"/>
        </w:rPr>
      </w:pPr>
    </w:p>
    <w:p w14:paraId="52B42B2A"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Dyer</w:t>
      </w:r>
      <w:r w:rsidRPr="00553DD7">
        <w:rPr>
          <w:rFonts w:ascii="Garamond" w:hAnsi="Garamond"/>
          <w:sz w:val="24"/>
          <w:szCs w:val="24"/>
        </w:rPr>
        <w:t xml:space="preserve">  </w:t>
      </w:r>
      <w:r w:rsidRPr="00553DD7">
        <w:rPr>
          <w:rFonts w:ascii="Garamond" w:hAnsi="Garamond"/>
          <w:color w:val="5D7284"/>
          <w:sz w:val="24"/>
          <w:szCs w:val="24"/>
        </w:rPr>
        <w:t>1:33:52</w:t>
      </w:r>
      <w:proofErr w:type="gramEnd"/>
    </w:p>
    <w:p w14:paraId="64E8B98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We need, we need to vote on Vice, right? </w:t>
      </w:r>
    </w:p>
    <w:p w14:paraId="4F2276FD" w14:textId="77777777" w:rsidR="00946EA1" w:rsidRPr="00553DD7" w:rsidRDefault="00946EA1" w:rsidP="00946EA1">
      <w:pPr>
        <w:rPr>
          <w:rFonts w:ascii="Garamond" w:hAnsi="Garamond"/>
          <w:sz w:val="24"/>
          <w:szCs w:val="24"/>
        </w:rPr>
      </w:pPr>
    </w:p>
    <w:p w14:paraId="783BA6E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1:33:56</w:t>
      </w:r>
      <w:proofErr w:type="gramEnd"/>
    </w:p>
    <w:p w14:paraId="237F6B80"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Yes, on Vice. </w:t>
      </w:r>
    </w:p>
    <w:p w14:paraId="6A4BD727" w14:textId="77777777" w:rsidR="00946EA1" w:rsidRPr="00553DD7" w:rsidRDefault="00946EA1" w:rsidP="00946EA1">
      <w:pPr>
        <w:rPr>
          <w:rFonts w:ascii="Garamond" w:hAnsi="Garamond"/>
          <w:sz w:val="24"/>
          <w:szCs w:val="24"/>
        </w:rPr>
      </w:pPr>
    </w:p>
    <w:p w14:paraId="7A89E23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1:34:00</w:t>
      </w:r>
      <w:proofErr w:type="gramEnd"/>
    </w:p>
    <w:p w14:paraId="16B812C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Make it official. All right. </w:t>
      </w:r>
    </w:p>
    <w:p w14:paraId="2EB60C94" w14:textId="77777777" w:rsidR="00946EA1" w:rsidRPr="00553DD7" w:rsidRDefault="00946EA1" w:rsidP="00946EA1">
      <w:pPr>
        <w:rPr>
          <w:rFonts w:ascii="Garamond" w:hAnsi="Garamond"/>
          <w:sz w:val="24"/>
          <w:szCs w:val="24"/>
        </w:rPr>
      </w:pPr>
    </w:p>
    <w:p w14:paraId="190D55E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1:34:01</w:t>
      </w:r>
      <w:proofErr w:type="gramEnd"/>
    </w:p>
    <w:p w14:paraId="2FA4FAA6"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you nominated.</w:t>
      </w:r>
    </w:p>
    <w:p w14:paraId="67307E94" w14:textId="77777777" w:rsidR="00946EA1" w:rsidRPr="00553DD7" w:rsidRDefault="00946EA1" w:rsidP="00946EA1">
      <w:pPr>
        <w:rPr>
          <w:rFonts w:ascii="Garamond" w:hAnsi="Garamond"/>
          <w:sz w:val="24"/>
          <w:szCs w:val="24"/>
        </w:rPr>
      </w:pPr>
    </w:p>
    <w:p w14:paraId="4A74F08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1:34:03</w:t>
      </w:r>
      <w:proofErr w:type="gramEnd"/>
    </w:p>
    <w:p w14:paraId="033C08B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I </w:t>
      </w:r>
      <w:proofErr w:type="gramStart"/>
      <w:r w:rsidRPr="00553DD7">
        <w:rPr>
          <w:rFonts w:ascii="Garamond" w:hAnsi="Garamond"/>
          <w:sz w:val="24"/>
          <w:szCs w:val="24"/>
        </w:rPr>
        <w:t>nominated</w:t>
      </w:r>
      <w:proofErr w:type="gramEnd"/>
      <w:r w:rsidRPr="00553DD7">
        <w:rPr>
          <w:rFonts w:ascii="Garamond" w:hAnsi="Garamond"/>
          <w:sz w:val="24"/>
          <w:szCs w:val="24"/>
        </w:rPr>
        <w:t>.</w:t>
      </w:r>
    </w:p>
    <w:p w14:paraId="31272BA0" w14:textId="77777777" w:rsidR="00946EA1" w:rsidRPr="00553DD7" w:rsidRDefault="00946EA1" w:rsidP="00946EA1">
      <w:pPr>
        <w:rPr>
          <w:rFonts w:ascii="Garamond" w:hAnsi="Garamond"/>
          <w:sz w:val="24"/>
          <w:szCs w:val="24"/>
        </w:rPr>
      </w:pPr>
    </w:p>
    <w:p w14:paraId="46C1561E"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lastRenderedPageBreak/>
        <w:t xml:space="preserve">Dyer  </w:t>
      </w:r>
      <w:r w:rsidRPr="00553DD7">
        <w:rPr>
          <w:rFonts w:ascii="Garamond" w:hAnsi="Garamond"/>
          <w:color w:val="5D7284"/>
          <w:sz w:val="24"/>
          <w:szCs w:val="24"/>
        </w:rPr>
        <w:t>1:34:04</w:t>
      </w:r>
      <w:proofErr w:type="gramEnd"/>
    </w:p>
    <w:p w14:paraId="0211A833" w14:textId="77777777" w:rsidR="00946EA1" w:rsidRPr="00553DD7" w:rsidRDefault="00946EA1" w:rsidP="00946EA1">
      <w:pPr>
        <w:rPr>
          <w:rFonts w:ascii="Garamond" w:hAnsi="Garamond"/>
          <w:sz w:val="24"/>
          <w:szCs w:val="24"/>
        </w:rPr>
      </w:pPr>
      <w:r w:rsidRPr="00553DD7">
        <w:rPr>
          <w:rFonts w:ascii="Garamond" w:hAnsi="Garamond"/>
          <w:sz w:val="24"/>
          <w:szCs w:val="24"/>
        </w:rPr>
        <w:t>I second.</w:t>
      </w:r>
    </w:p>
    <w:p w14:paraId="7A6E6432" w14:textId="77777777" w:rsidR="00946EA1" w:rsidRPr="00553DD7" w:rsidRDefault="00946EA1" w:rsidP="00946EA1">
      <w:pPr>
        <w:rPr>
          <w:rFonts w:ascii="Garamond" w:hAnsi="Garamond"/>
          <w:sz w:val="24"/>
          <w:szCs w:val="24"/>
        </w:rPr>
      </w:pPr>
    </w:p>
    <w:p w14:paraId="7806D0CB"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1:34:05</w:t>
      </w:r>
      <w:proofErr w:type="gramEnd"/>
    </w:p>
    <w:p w14:paraId="3884EB9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All in favor. </w:t>
      </w:r>
    </w:p>
    <w:p w14:paraId="5E4FC737" w14:textId="77777777" w:rsidR="00946EA1" w:rsidRPr="00553DD7" w:rsidRDefault="00946EA1" w:rsidP="00946EA1">
      <w:pPr>
        <w:rPr>
          <w:rFonts w:ascii="Garamond" w:hAnsi="Garamond"/>
          <w:sz w:val="24"/>
          <w:szCs w:val="24"/>
        </w:rPr>
      </w:pPr>
    </w:p>
    <w:p w14:paraId="359A7960" w14:textId="77777777" w:rsidR="00946EA1" w:rsidRPr="00553DD7" w:rsidRDefault="00946EA1" w:rsidP="00946EA1">
      <w:pPr>
        <w:rPr>
          <w:rFonts w:ascii="Garamond" w:hAnsi="Garamond"/>
          <w:b/>
          <w:bCs/>
          <w:i/>
          <w:iCs/>
          <w:sz w:val="24"/>
          <w:szCs w:val="24"/>
        </w:rPr>
      </w:pPr>
      <w:r w:rsidRPr="00553DD7">
        <w:rPr>
          <w:rFonts w:ascii="Garamond" w:hAnsi="Garamond"/>
          <w:b/>
          <w:bCs/>
          <w:i/>
          <w:iCs/>
          <w:sz w:val="24"/>
          <w:szCs w:val="24"/>
        </w:rPr>
        <w:t xml:space="preserve">[collective, unanimous aye’s]. </w:t>
      </w:r>
    </w:p>
    <w:p w14:paraId="022F1D0A" w14:textId="77777777" w:rsidR="00946EA1" w:rsidRPr="00553DD7" w:rsidRDefault="00946EA1" w:rsidP="00946EA1">
      <w:pPr>
        <w:rPr>
          <w:rFonts w:ascii="Garamond" w:hAnsi="Garamond"/>
          <w:sz w:val="24"/>
          <w:szCs w:val="24"/>
        </w:rPr>
      </w:pPr>
    </w:p>
    <w:p w14:paraId="6479AED8"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You </w:t>
      </w:r>
      <w:proofErr w:type="spellStart"/>
      <w:r w:rsidRPr="00553DD7">
        <w:rPr>
          <w:rFonts w:ascii="Garamond" w:hAnsi="Garamond"/>
          <w:sz w:val="24"/>
          <w:szCs w:val="24"/>
        </w:rPr>
        <w:t>gotta</w:t>
      </w:r>
      <w:proofErr w:type="spellEnd"/>
      <w:r w:rsidRPr="00553DD7">
        <w:rPr>
          <w:rFonts w:ascii="Garamond" w:hAnsi="Garamond"/>
          <w:sz w:val="24"/>
          <w:szCs w:val="24"/>
        </w:rPr>
        <w:t xml:space="preserve"> recuse yourself here.</w:t>
      </w:r>
    </w:p>
    <w:p w14:paraId="2B3586BD" w14:textId="77777777" w:rsidR="00946EA1" w:rsidRPr="00553DD7" w:rsidRDefault="00946EA1" w:rsidP="00946EA1">
      <w:pPr>
        <w:rPr>
          <w:rFonts w:ascii="Garamond" w:hAnsi="Garamond"/>
          <w:sz w:val="24"/>
          <w:szCs w:val="24"/>
        </w:rPr>
      </w:pPr>
    </w:p>
    <w:p w14:paraId="3F7ECB37"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DiPalma  </w:t>
      </w:r>
      <w:r w:rsidRPr="00553DD7">
        <w:rPr>
          <w:rFonts w:ascii="Garamond" w:hAnsi="Garamond"/>
          <w:color w:val="5D7284"/>
          <w:sz w:val="24"/>
          <w:szCs w:val="24"/>
        </w:rPr>
        <w:t>1:34:10</w:t>
      </w:r>
      <w:proofErr w:type="gramEnd"/>
    </w:p>
    <w:p w14:paraId="7E46CC8D"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Now we have four. </w:t>
      </w:r>
    </w:p>
    <w:p w14:paraId="7D2239AD" w14:textId="77777777" w:rsidR="00946EA1" w:rsidRPr="00553DD7" w:rsidRDefault="00946EA1" w:rsidP="00946EA1">
      <w:pPr>
        <w:rPr>
          <w:rFonts w:ascii="Garamond" w:hAnsi="Garamond"/>
          <w:sz w:val="24"/>
          <w:szCs w:val="24"/>
        </w:rPr>
      </w:pPr>
    </w:p>
    <w:p w14:paraId="250B96D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1:34:12</w:t>
      </w:r>
      <w:proofErr w:type="gramEnd"/>
    </w:p>
    <w:p w14:paraId="48A571D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And then I'm happy to </w:t>
      </w:r>
      <w:proofErr w:type="gramStart"/>
      <w:r w:rsidRPr="00553DD7">
        <w:rPr>
          <w:rFonts w:ascii="Garamond" w:hAnsi="Garamond"/>
          <w:sz w:val="24"/>
          <w:szCs w:val="24"/>
        </w:rPr>
        <w:t>still continue</w:t>
      </w:r>
      <w:proofErr w:type="gramEnd"/>
      <w:r w:rsidRPr="00553DD7">
        <w:rPr>
          <w:rFonts w:ascii="Garamond" w:hAnsi="Garamond"/>
          <w:sz w:val="24"/>
          <w:szCs w:val="24"/>
        </w:rPr>
        <w:t xml:space="preserve"> being the secretary of the Board. </w:t>
      </w:r>
    </w:p>
    <w:p w14:paraId="0E0E365B" w14:textId="77777777" w:rsidR="00946EA1" w:rsidRPr="00553DD7" w:rsidRDefault="00946EA1" w:rsidP="00946EA1">
      <w:pPr>
        <w:rPr>
          <w:rFonts w:ascii="Garamond" w:hAnsi="Garamond"/>
          <w:sz w:val="24"/>
          <w:szCs w:val="24"/>
        </w:rPr>
      </w:pPr>
    </w:p>
    <w:p w14:paraId="5247F954"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1:34:18</w:t>
      </w:r>
      <w:proofErr w:type="gramEnd"/>
      <w:r w:rsidRPr="00553DD7">
        <w:rPr>
          <w:rFonts w:ascii="Garamond" w:hAnsi="Garamond"/>
          <w:sz w:val="24"/>
          <w:szCs w:val="24"/>
        </w:rPr>
        <w:t xml:space="preserve"> </w:t>
      </w:r>
    </w:p>
    <w:p w14:paraId="2E34F52A" w14:textId="77777777" w:rsidR="00946EA1" w:rsidRPr="00553DD7" w:rsidRDefault="00946EA1" w:rsidP="00946EA1">
      <w:pPr>
        <w:rPr>
          <w:rFonts w:ascii="Garamond" w:hAnsi="Garamond"/>
          <w:sz w:val="24"/>
          <w:szCs w:val="24"/>
        </w:rPr>
      </w:pPr>
      <w:proofErr w:type="gramStart"/>
      <w:r w:rsidRPr="00553DD7">
        <w:rPr>
          <w:rFonts w:ascii="Garamond" w:hAnsi="Garamond"/>
          <w:sz w:val="24"/>
          <w:szCs w:val="24"/>
        </w:rPr>
        <w:t>So</w:t>
      </w:r>
      <w:proofErr w:type="gramEnd"/>
      <w:r w:rsidRPr="00553DD7">
        <w:rPr>
          <w:rFonts w:ascii="Garamond" w:hAnsi="Garamond"/>
          <w:sz w:val="24"/>
          <w:szCs w:val="24"/>
        </w:rPr>
        <w:t xml:space="preserve"> moved. </w:t>
      </w:r>
    </w:p>
    <w:p w14:paraId="40AE2A71" w14:textId="77777777" w:rsidR="00946EA1" w:rsidRPr="00553DD7" w:rsidRDefault="00946EA1" w:rsidP="00946EA1">
      <w:pPr>
        <w:rPr>
          <w:rFonts w:ascii="Garamond" w:hAnsi="Garamond"/>
          <w:sz w:val="24"/>
          <w:szCs w:val="24"/>
        </w:rPr>
      </w:pPr>
    </w:p>
    <w:p w14:paraId="749F1740"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1:34:21</w:t>
      </w:r>
      <w:proofErr w:type="gramEnd"/>
    </w:p>
    <w:p w14:paraId="164BE92A"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Thank you Dante. Move that the Zoning Administrator </w:t>
      </w:r>
      <w:proofErr w:type="gramStart"/>
      <w:r w:rsidRPr="00553DD7">
        <w:rPr>
          <w:rFonts w:ascii="Garamond" w:hAnsi="Garamond"/>
          <w:sz w:val="24"/>
          <w:szCs w:val="24"/>
        </w:rPr>
        <w:t>continue</w:t>
      </w:r>
      <w:proofErr w:type="gramEnd"/>
      <w:r w:rsidRPr="00553DD7">
        <w:rPr>
          <w:rFonts w:ascii="Garamond" w:hAnsi="Garamond"/>
          <w:sz w:val="24"/>
          <w:szCs w:val="24"/>
        </w:rPr>
        <w:t xml:space="preserve">. </w:t>
      </w:r>
    </w:p>
    <w:p w14:paraId="793CADEC" w14:textId="77777777" w:rsidR="00946EA1" w:rsidRPr="00553DD7" w:rsidRDefault="00946EA1" w:rsidP="00946EA1">
      <w:pPr>
        <w:rPr>
          <w:rFonts w:ascii="Garamond" w:hAnsi="Garamond"/>
          <w:sz w:val="24"/>
          <w:szCs w:val="24"/>
        </w:rPr>
      </w:pPr>
    </w:p>
    <w:p w14:paraId="27E92362"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Dyer  </w:t>
      </w:r>
      <w:r w:rsidRPr="00553DD7">
        <w:rPr>
          <w:rFonts w:ascii="Garamond" w:hAnsi="Garamond"/>
          <w:color w:val="5D7284"/>
          <w:sz w:val="24"/>
          <w:szCs w:val="24"/>
        </w:rPr>
        <w:t>1:34:23</w:t>
      </w:r>
      <w:proofErr w:type="gramEnd"/>
    </w:p>
    <w:p w14:paraId="35FF28C4"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You need to continue to do the job of the DRB. </w:t>
      </w:r>
    </w:p>
    <w:p w14:paraId="18CBA998" w14:textId="77777777" w:rsidR="00946EA1" w:rsidRPr="00553DD7" w:rsidRDefault="00946EA1" w:rsidP="00946EA1">
      <w:pPr>
        <w:rPr>
          <w:rFonts w:ascii="Garamond" w:hAnsi="Garamond"/>
          <w:sz w:val="24"/>
          <w:szCs w:val="24"/>
        </w:rPr>
      </w:pPr>
    </w:p>
    <w:p w14:paraId="5835DD25"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1:34:26</w:t>
      </w:r>
      <w:proofErr w:type="gramEnd"/>
    </w:p>
    <w:p w14:paraId="2571C5BC"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No, you, you will make, you will make decisions. I can't make them. So, I think in the future what I'll be doing is, well, is the hearing closed yet. </w:t>
      </w:r>
    </w:p>
    <w:p w14:paraId="18BB895A" w14:textId="77777777" w:rsidR="00946EA1" w:rsidRPr="00553DD7" w:rsidRDefault="00946EA1" w:rsidP="00946EA1">
      <w:pPr>
        <w:rPr>
          <w:rFonts w:ascii="Garamond" w:hAnsi="Garamond"/>
          <w:sz w:val="24"/>
          <w:szCs w:val="24"/>
        </w:rPr>
      </w:pPr>
    </w:p>
    <w:p w14:paraId="6D91032E"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DiPalma</w:t>
      </w:r>
      <w:r w:rsidRPr="00553DD7">
        <w:rPr>
          <w:rFonts w:ascii="Garamond" w:hAnsi="Garamond"/>
          <w:sz w:val="24"/>
          <w:szCs w:val="24"/>
        </w:rPr>
        <w:t xml:space="preserve">  </w:t>
      </w:r>
      <w:r w:rsidRPr="00553DD7">
        <w:rPr>
          <w:rFonts w:ascii="Garamond" w:hAnsi="Garamond"/>
          <w:color w:val="5D7284"/>
          <w:sz w:val="24"/>
          <w:szCs w:val="24"/>
        </w:rPr>
        <w:t>1:34:36</w:t>
      </w:r>
      <w:proofErr w:type="gramEnd"/>
    </w:p>
    <w:p w14:paraId="6F33F278" w14:textId="77777777" w:rsidR="00946EA1" w:rsidRPr="00553DD7" w:rsidRDefault="00946EA1" w:rsidP="00946EA1">
      <w:pPr>
        <w:rPr>
          <w:rFonts w:ascii="Garamond" w:hAnsi="Garamond"/>
          <w:sz w:val="24"/>
          <w:szCs w:val="24"/>
        </w:rPr>
      </w:pPr>
      <w:r w:rsidRPr="00553DD7">
        <w:rPr>
          <w:rFonts w:ascii="Garamond" w:hAnsi="Garamond"/>
          <w:sz w:val="24"/>
          <w:szCs w:val="24"/>
        </w:rPr>
        <w:t>Oh yeah, move that we adjourn.</w:t>
      </w:r>
    </w:p>
    <w:p w14:paraId="36E9E20D" w14:textId="77777777" w:rsidR="00946EA1" w:rsidRPr="00553DD7" w:rsidRDefault="00946EA1" w:rsidP="00946EA1">
      <w:pPr>
        <w:rPr>
          <w:rFonts w:ascii="Garamond" w:hAnsi="Garamond"/>
          <w:sz w:val="24"/>
          <w:szCs w:val="24"/>
        </w:rPr>
      </w:pPr>
    </w:p>
    <w:p w14:paraId="4591DB5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Monks  </w:t>
      </w:r>
      <w:r w:rsidRPr="00553DD7">
        <w:rPr>
          <w:rFonts w:ascii="Garamond" w:hAnsi="Garamond"/>
          <w:color w:val="5D7284"/>
          <w:sz w:val="24"/>
          <w:szCs w:val="24"/>
        </w:rPr>
        <w:t>1:34:37</w:t>
      </w:r>
      <w:proofErr w:type="gramEnd"/>
    </w:p>
    <w:p w14:paraId="0797C763"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Second. </w:t>
      </w:r>
    </w:p>
    <w:p w14:paraId="64C8D856" w14:textId="77777777" w:rsidR="00946EA1" w:rsidRPr="00553DD7" w:rsidRDefault="00946EA1" w:rsidP="00946EA1">
      <w:pPr>
        <w:rPr>
          <w:rFonts w:ascii="Garamond" w:hAnsi="Garamond"/>
          <w:sz w:val="24"/>
          <w:szCs w:val="24"/>
        </w:rPr>
      </w:pPr>
    </w:p>
    <w:p w14:paraId="08203E00" w14:textId="77777777" w:rsidR="00946EA1" w:rsidRPr="00553DD7" w:rsidRDefault="00946EA1" w:rsidP="00946EA1">
      <w:pPr>
        <w:rPr>
          <w:rFonts w:ascii="Garamond" w:hAnsi="Garamond"/>
          <w:sz w:val="24"/>
          <w:szCs w:val="24"/>
        </w:rPr>
      </w:pPr>
      <w:proofErr w:type="gramStart"/>
      <w:r w:rsidRPr="00553DD7">
        <w:rPr>
          <w:rFonts w:ascii="Garamond" w:hAnsi="Garamond"/>
          <w:b/>
          <w:bCs/>
          <w:sz w:val="24"/>
          <w:szCs w:val="24"/>
        </w:rPr>
        <w:t>Dyer</w:t>
      </w:r>
      <w:r w:rsidRPr="00553DD7">
        <w:rPr>
          <w:rFonts w:ascii="Garamond" w:hAnsi="Garamond"/>
          <w:sz w:val="24"/>
          <w:szCs w:val="24"/>
        </w:rPr>
        <w:t xml:space="preserve">  </w:t>
      </w:r>
      <w:r w:rsidRPr="00553DD7">
        <w:rPr>
          <w:rFonts w:ascii="Garamond" w:hAnsi="Garamond"/>
          <w:color w:val="5D7284"/>
          <w:sz w:val="24"/>
          <w:szCs w:val="24"/>
        </w:rPr>
        <w:t>1:34:38</w:t>
      </w:r>
      <w:proofErr w:type="gramEnd"/>
    </w:p>
    <w:p w14:paraId="57F748E9" w14:textId="77777777" w:rsidR="00946EA1" w:rsidRPr="00553DD7" w:rsidRDefault="00946EA1" w:rsidP="00946EA1">
      <w:pPr>
        <w:rPr>
          <w:rFonts w:ascii="Garamond" w:hAnsi="Garamond"/>
          <w:sz w:val="24"/>
          <w:szCs w:val="24"/>
        </w:rPr>
      </w:pPr>
      <w:r w:rsidRPr="00553DD7">
        <w:rPr>
          <w:rFonts w:ascii="Garamond" w:hAnsi="Garamond"/>
          <w:sz w:val="24"/>
          <w:szCs w:val="24"/>
        </w:rPr>
        <w:t>All in favor, aye.</w:t>
      </w:r>
    </w:p>
    <w:p w14:paraId="44B4F45A" w14:textId="77777777" w:rsidR="00946EA1" w:rsidRPr="00553DD7" w:rsidRDefault="00946EA1" w:rsidP="00946EA1">
      <w:pPr>
        <w:rPr>
          <w:rFonts w:ascii="Garamond" w:hAnsi="Garamond"/>
          <w:sz w:val="24"/>
          <w:szCs w:val="24"/>
        </w:rPr>
      </w:pPr>
    </w:p>
    <w:p w14:paraId="6D0EF523" w14:textId="77777777" w:rsidR="00946EA1" w:rsidRPr="00553DD7" w:rsidRDefault="00946EA1" w:rsidP="00946EA1">
      <w:pPr>
        <w:rPr>
          <w:rFonts w:ascii="Garamond" w:hAnsi="Garamond"/>
          <w:sz w:val="24"/>
          <w:szCs w:val="24"/>
        </w:rPr>
      </w:pPr>
      <w:proofErr w:type="gramStart"/>
      <w:r w:rsidRPr="00553DD7">
        <w:rPr>
          <w:rFonts w:ascii="Garamond" w:hAnsi="Garamond"/>
          <w:b/>
          <w:sz w:val="24"/>
          <w:szCs w:val="24"/>
        </w:rPr>
        <w:t xml:space="preserve">DeNault  </w:t>
      </w:r>
      <w:r w:rsidRPr="00553DD7">
        <w:rPr>
          <w:rFonts w:ascii="Garamond" w:hAnsi="Garamond"/>
          <w:color w:val="5D7284"/>
          <w:sz w:val="24"/>
          <w:szCs w:val="24"/>
        </w:rPr>
        <w:t>1:34:40</w:t>
      </w:r>
      <w:proofErr w:type="gramEnd"/>
    </w:p>
    <w:p w14:paraId="71DF34C0" w14:textId="53BBB53C" w:rsidR="00946EA1" w:rsidRPr="00553DD7" w:rsidRDefault="00946EA1" w:rsidP="00946EA1">
      <w:pPr>
        <w:rPr>
          <w:rFonts w:ascii="Garamond" w:hAnsi="Garamond"/>
          <w:sz w:val="24"/>
          <w:szCs w:val="24"/>
        </w:rPr>
      </w:pPr>
      <w:r w:rsidRPr="00553DD7">
        <w:rPr>
          <w:rFonts w:ascii="Garamond" w:hAnsi="Garamond"/>
          <w:sz w:val="24"/>
          <w:szCs w:val="24"/>
        </w:rPr>
        <w:t>All right, that concludes tonight's meeting of the DRB</w:t>
      </w:r>
      <w:r w:rsidR="00553DD7" w:rsidRPr="00553DD7">
        <w:rPr>
          <w:rFonts w:ascii="Garamond" w:hAnsi="Garamond"/>
          <w:sz w:val="24"/>
          <w:szCs w:val="24"/>
        </w:rPr>
        <w:t>.</w:t>
      </w:r>
    </w:p>
    <w:p w14:paraId="458D6481" w14:textId="77777777" w:rsidR="00946EA1" w:rsidRPr="00553DD7" w:rsidRDefault="00946EA1" w:rsidP="00946EA1">
      <w:pPr>
        <w:rPr>
          <w:rFonts w:ascii="Garamond" w:hAnsi="Garamond"/>
          <w:sz w:val="24"/>
          <w:szCs w:val="24"/>
        </w:rPr>
      </w:pPr>
    </w:p>
    <w:p w14:paraId="5786E4EF" w14:textId="563FF31B" w:rsidR="00946EA1" w:rsidRPr="00553DD7" w:rsidRDefault="00946EA1" w:rsidP="00553DD7">
      <w:pPr>
        <w:jc w:val="center"/>
        <w:rPr>
          <w:rFonts w:ascii="Garamond" w:hAnsi="Garamond" w:cs="Arial"/>
          <w:sz w:val="24"/>
          <w:szCs w:val="24"/>
        </w:rPr>
      </w:pPr>
      <w:r w:rsidRPr="00553DD7">
        <w:rPr>
          <w:rFonts w:ascii="Garamond" w:hAnsi="Garamond" w:cs="Arial"/>
          <w:sz w:val="24"/>
          <w:szCs w:val="24"/>
        </w:rPr>
        <w:t>#### end of transcript ####</w:t>
      </w:r>
    </w:p>
    <w:p w14:paraId="1AF79F77" w14:textId="77777777" w:rsidR="00946EA1" w:rsidRPr="00553DD7" w:rsidRDefault="00946EA1" w:rsidP="00946EA1">
      <w:pPr>
        <w:rPr>
          <w:rFonts w:ascii="Garamond" w:hAnsi="Garamond"/>
          <w:sz w:val="24"/>
          <w:szCs w:val="24"/>
        </w:rPr>
      </w:pPr>
    </w:p>
    <w:p w14:paraId="28AD597F" w14:textId="77777777" w:rsidR="00946EA1" w:rsidRPr="00553DD7" w:rsidRDefault="00946EA1" w:rsidP="00946EA1">
      <w:pPr>
        <w:jc w:val="center"/>
        <w:rPr>
          <w:rFonts w:ascii="Garamond" w:hAnsi="Garamond"/>
          <w:b/>
          <w:bCs/>
          <w:sz w:val="24"/>
          <w:szCs w:val="24"/>
        </w:rPr>
      </w:pPr>
      <w:r w:rsidRPr="00553DD7">
        <w:rPr>
          <w:rFonts w:ascii="Garamond" w:hAnsi="Garamond"/>
          <w:b/>
          <w:bCs/>
          <w:sz w:val="24"/>
          <w:szCs w:val="24"/>
        </w:rPr>
        <w:t>Chat Transcript</w:t>
      </w:r>
    </w:p>
    <w:p w14:paraId="1D4F18A2" w14:textId="77777777" w:rsidR="00946EA1" w:rsidRPr="00553DD7" w:rsidRDefault="00946EA1" w:rsidP="00946EA1">
      <w:pPr>
        <w:rPr>
          <w:rFonts w:ascii="Garamond" w:hAnsi="Garamond"/>
          <w:sz w:val="24"/>
          <w:szCs w:val="24"/>
        </w:rPr>
      </w:pPr>
    </w:p>
    <w:p w14:paraId="7E70BADE"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00:07:33. </w:t>
      </w:r>
      <w:r w:rsidRPr="00553DD7">
        <w:rPr>
          <w:rFonts w:ascii="Garamond" w:hAnsi="Garamond"/>
          <w:b/>
          <w:bCs/>
          <w:sz w:val="24"/>
          <w:szCs w:val="24"/>
        </w:rPr>
        <w:t>Trevor Brooks</w:t>
      </w:r>
      <w:r w:rsidRPr="00553DD7">
        <w:rPr>
          <w:rFonts w:ascii="Garamond" w:hAnsi="Garamond"/>
          <w:sz w:val="24"/>
          <w:szCs w:val="24"/>
        </w:rPr>
        <w:t xml:space="preserve">: Trevor Brooks. 1364 Jericho Road. Richmond, VT 05477. </w:t>
      </w:r>
    </w:p>
    <w:p w14:paraId="45BDC372" w14:textId="77777777" w:rsidR="00946EA1" w:rsidRPr="00553DD7" w:rsidRDefault="00946EA1" w:rsidP="00946EA1">
      <w:pPr>
        <w:rPr>
          <w:rFonts w:ascii="Garamond" w:hAnsi="Garamond"/>
          <w:sz w:val="24"/>
          <w:szCs w:val="24"/>
        </w:rPr>
      </w:pPr>
      <w:r w:rsidRPr="00553DD7">
        <w:rPr>
          <w:rFonts w:ascii="Garamond" w:hAnsi="Garamond"/>
          <w:sz w:val="24"/>
          <w:szCs w:val="24"/>
        </w:rPr>
        <w:t xml:space="preserve">01:07:24. </w:t>
      </w:r>
      <w:r w:rsidRPr="00553DD7">
        <w:rPr>
          <w:rFonts w:ascii="Garamond" w:hAnsi="Garamond"/>
          <w:b/>
          <w:bCs/>
          <w:sz w:val="24"/>
          <w:szCs w:val="24"/>
        </w:rPr>
        <w:t>Trevor Brooks</w:t>
      </w:r>
      <w:r w:rsidRPr="00553DD7">
        <w:rPr>
          <w:rFonts w:ascii="Garamond" w:hAnsi="Garamond"/>
          <w:sz w:val="24"/>
          <w:szCs w:val="24"/>
        </w:rPr>
        <w:t>: I do.</w:t>
      </w:r>
    </w:p>
    <w:p w14:paraId="58E9987D" w14:textId="77777777" w:rsidR="00F553B3" w:rsidRPr="00553DD7" w:rsidRDefault="00F553B3" w:rsidP="00F553B3">
      <w:pPr>
        <w:jc w:val="center"/>
        <w:rPr>
          <w:rFonts w:ascii="Garamond" w:hAnsi="Garamond" w:cs="Arial"/>
          <w:sz w:val="24"/>
          <w:szCs w:val="24"/>
        </w:rPr>
      </w:pPr>
    </w:p>
    <w:p w14:paraId="148BD652" w14:textId="036920D4" w:rsidR="00F553B3" w:rsidRPr="00553DD7" w:rsidRDefault="00F553B3" w:rsidP="00F553B3">
      <w:pPr>
        <w:jc w:val="center"/>
        <w:rPr>
          <w:rFonts w:ascii="Garamond" w:hAnsi="Garamond" w:cs="Arial"/>
          <w:sz w:val="24"/>
          <w:szCs w:val="24"/>
        </w:rPr>
      </w:pPr>
      <w:r w:rsidRPr="00553DD7">
        <w:rPr>
          <w:rFonts w:ascii="Garamond" w:hAnsi="Garamond" w:cs="Arial"/>
          <w:sz w:val="24"/>
          <w:szCs w:val="24"/>
        </w:rPr>
        <w:lastRenderedPageBreak/>
        <w:t>#### end of</w:t>
      </w:r>
      <w:r w:rsidR="00946EA1" w:rsidRPr="00553DD7">
        <w:rPr>
          <w:rFonts w:ascii="Garamond" w:hAnsi="Garamond" w:cs="Arial"/>
          <w:sz w:val="24"/>
          <w:szCs w:val="24"/>
        </w:rPr>
        <w:t xml:space="preserve"> chat</w:t>
      </w:r>
      <w:r w:rsidRPr="00553DD7">
        <w:rPr>
          <w:rFonts w:ascii="Garamond" w:hAnsi="Garamond" w:cs="Arial"/>
          <w:sz w:val="24"/>
          <w:szCs w:val="24"/>
        </w:rPr>
        <w:t xml:space="preserve"> transcript ####</w:t>
      </w:r>
    </w:p>
    <w:p w14:paraId="62415712" w14:textId="77777777" w:rsidR="00E20B18" w:rsidRDefault="00E20B18"/>
    <w:sectPr w:rsidR="00E20B18" w:rsidSect="00F553B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69581"/>
      <w:docPartObj>
        <w:docPartGallery w:val="Page Numbers (Bottom of Page)"/>
        <w:docPartUnique/>
      </w:docPartObj>
    </w:sdtPr>
    <w:sdtEndPr>
      <w:rPr>
        <w:rFonts w:ascii="Garamond" w:hAnsi="Garamond"/>
        <w:noProof/>
        <w:sz w:val="20"/>
        <w:szCs w:val="20"/>
      </w:rPr>
    </w:sdtEndPr>
    <w:sdtContent>
      <w:p w14:paraId="08277F5B" w14:textId="77777777" w:rsidR="00F553B3" w:rsidRDefault="00F553B3">
        <w:pPr>
          <w:pStyle w:val="Footer"/>
          <w:jc w:val="center"/>
        </w:pPr>
        <w:r w:rsidRPr="0046636A">
          <w:rPr>
            <w:rFonts w:ascii="Garamond" w:hAnsi="Garamond" w:cs="Times New Roman"/>
            <w:sz w:val="20"/>
            <w:szCs w:val="20"/>
          </w:rPr>
          <w:fldChar w:fldCharType="begin"/>
        </w:r>
        <w:r w:rsidRPr="0046636A">
          <w:rPr>
            <w:rFonts w:ascii="Garamond" w:hAnsi="Garamond" w:cs="Times New Roman"/>
            <w:sz w:val="20"/>
            <w:szCs w:val="20"/>
          </w:rPr>
          <w:instrText xml:space="preserve"> PAGE   \* MERGEFORMAT </w:instrText>
        </w:r>
        <w:r w:rsidRPr="0046636A">
          <w:rPr>
            <w:rFonts w:ascii="Garamond" w:hAnsi="Garamond" w:cs="Times New Roman"/>
            <w:sz w:val="20"/>
            <w:szCs w:val="20"/>
          </w:rPr>
          <w:fldChar w:fldCharType="separate"/>
        </w:r>
        <w:r w:rsidRPr="0046636A">
          <w:rPr>
            <w:rFonts w:ascii="Garamond" w:hAnsi="Garamond" w:cs="Times New Roman"/>
            <w:noProof/>
            <w:sz w:val="20"/>
            <w:szCs w:val="20"/>
          </w:rPr>
          <w:t>2</w:t>
        </w:r>
        <w:r w:rsidRPr="0046636A">
          <w:rPr>
            <w:rFonts w:ascii="Garamond" w:hAnsi="Garamond" w:cs="Times New Roman"/>
            <w:noProof/>
            <w:sz w:val="20"/>
            <w:szCs w:val="20"/>
          </w:rPr>
          <w:fldChar w:fldCharType="end"/>
        </w:r>
      </w:p>
    </w:sdtContent>
  </w:sdt>
  <w:p w14:paraId="6E4D7736" w14:textId="77777777" w:rsidR="00F553B3" w:rsidRDefault="00F553B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9E55F1"/>
    <w:multiLevelType w:val="hybridMultilevel"/>
    <w:tmpl w:val="06A2DB00"/>
    <w:lvl w:ilvl="0" w:tplc="33D26F00">
      <w:start w:val="10"/>
      <w:numFmt w:val="bullet"/>
      <w:lvlText w:val="-"/>
      <w:lvlJc w:val="left"/>
      <w:pPr>
        <w:ind w:left="720" w:hanging="360"/>
      </w:pPr>
      <w:rPr>
        <w:rFonts w:ascii="Arial" w:eastAsiaTheme="minorHAnsi" w:hAnsi="Arial" w:cs="Aria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77343">
    <w:abstractNumId w:val="9"/>
  </w:num>
  <w:num w:numId="2" w16cid:durableId="1888101358">
    <w:abstractNumId w:val="8"/>
  </w:num>
  <w:num w:numId="3" w16cid:durableId="2039046134">
    <w:abstractNumId w:val="6"/>
  </w:num>
  <w:num w:numId="4" w16cid:durableId="1138915898">
    <w:abstractNumId w:val="5"/>
  </w:num>
  <w:num w:numId="5" w16cid:durableId="1945842048">
    <w:abstractNumId w:val="4"/>
  </w:num>
  <w:num w:numId="6" w16cid:durableId="497697683">
    <w:abstractNumId w:val="7"/>
  </w:num>
  <w:num w:numId="7" w16cid:durableId="655913113">
    <w:abstractNumId w:val="3"/>
  </w:num>
  <w:num w:numId="8" w16cid:durableId="1685745539">
    <w:abstractNumId w:val="2"/>
  </w:num>
  <w:num w:numId="9" w16cid:durableId="2071341542">
    <w:abstractNumId w:val="1"/>
  </w:num>
  <w:num w:numId="10" w16cid:durableId="109209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47"/>
    <w:rsid w:val="000044E1"/>
    <w:rsid w:val="0002739F"/>
    <w:rsid w:val="0003622A"/>
    <w:rsid w:val="00085DBC"/>
    <w:rsid w:val="000922DE"/>
    <w:rsid w:val="0009748A"/>
    <w:rsid w:val="000A78CE"/>
    <w:rsid w:val="000A79AE"/>
    <w:rsid w:val="000C2222"/>
    <w:rsid w:val="000E2A4E"/>
    <w:rsid w:val="000E4539"/>
    <w:rsid w:val="000E6BC3"/>
    <w:rsid w:val="000F18FE"/>
    <w:rsid w:val="00111DF4"/>
    <w:rsid w:val="0013736B"/>
    <w:rsid w:val="00140F67"/>
    <w:rsid w:val="0016553D"/>
    <w:rsid w:val="001C4065"/>
    <w:rsid w:val="00207A81"/>
    <w:rsid w:val="0024316B"/>
    <w:rsid w:val="00255505"/>
    <w:rsid w:val="00270AAD"/>
    <w:rsid w:val="0027208F"/>
    <w:rsid w:val="002D2945"/>
    <w:rsid w:val="002E2DEC"/>
    <w:rsid w:val="002F4886"/>
    <w:rsid w:val="00326189"/>
    <w:rsid w:val="003472D9"/>
    <w:rsid w:val="00355FE6"/>
    <w:rsid w:val="00370128"/>
    <w:rsid w:val="00383287"/>
    <w:rsid w:val="003D524C"/>
    <w:rsid w:val="004440CA"/>
    <w:rsid w:val="00447A6D"/>
    <w:rsid w:val="004757EF"/>
    <w:rsid w:val="004901B4"/>
    <w:rsid w:val="004E0B08"/>
    <w:rsid w:val="00506317"/>
    <w:rsid w:val="00520DA2"/>
    <w:rsid w:val="0052434D"/>
    <w:rsid w:val="005245ED"/>
    <w:rsid w:val="00525CD4"/>
    <w:rsid w:val="00536DEF"/>
    <w:rsid w:val="00541618"/>
    <w:rsid w:val="00553DD7"/>
    <w:rsid w:val="00562D17"/>
    <w:rsid w:val="00592E59"/>
    <w:rsid w:val="00597EE3"/>
    <w:rsid w:val="005C3C58"/>
    <w:rsid w:val="005C5414"/>
    <w:rsid w:val="005D3E21"/>
    <w:rsid w:val="005F29D1"/>
    <w:rsid w:val="00603AC5"/>
    <w:rsid w:val="0062371D"/>
    <w:rsid w:val="00630476"/>
    <w:rsid w:val="00631354"/>
    <w:rsid w:val="0066453F"/>
    <w:rsid w:val="006666CB"/>
    <w:rsid w:val="00686D15"/>
    <w:rsid w:val="0069400F"/>
    <w:rsid w:val="006C7FDA"/>
    <w:rsid w:val="006E1AF8"/>
    <w:rsid w:val="006F5C5D"/>
    <w:rsid w:val="00717152"/>
    <w:rsid w:val="007200BB"/>
    <w:rsid w:val="007510FF"/>
    <w:rsid w:val="007519C4"/>
    <w:rsid w:val="0076379A"/>
    <w:rsid w:val="0078373A"/>
    <w:rsid w:val="007B68A1"/>
    <w:rsid w:val="007C25AE"/>
    <w:rsid w:val="007D5FA8"/>
    <w:rsid w:val="007F08B3"/>
    <w:rsid w:val="008471A4"/>
    <w:rsid w:val="00852EAB"/>
    <w:rsid w:val="00861036"/>
    <w:rsid w:val="00872A3A"/>
    <w:rsid w:val="00876D45"/>
    <w:rsid w:val="008A65F8"/>
    <w:rsid w:val="008F611B"/>
    <w:rsid w:val="0090681F"/>
    <w:rsid w:val="00935466"/>
    <w:rsid w:val="00946EA1"/>
    <w:rsid w:val="009D28D3"/>
    <w:rsid w:val="009D76D9"/>
    <w:rsid w:val="009E2007"/>
    <w:rsid w:val="00A11CAF"/>
    <w:rsid w:val="00A26D74"/>
    <w:rsid w:val="00A3006B"/>
    <w:rsid w:val="00A46A55"/>
    <w:rsid w:val="00A61145"/>
    <w:rsid w:val="00A70ADA"/>
    <w:rsid w:val="00A96210"/>
    <w:rsid w:val="00AC5715"/>
    <w:rsid w:val="00AF4B76"/>
    <w:rsid w:val="00B1796C"/>
    <w:rsid w:val="00B23027"/>
    <w:rsid w:val="00B25CBE"/>
    <w:rsid w:val="00B357C3"/>
    <w:rsid w:val="00B50D47"/>
    <w:rsid w:val="00B55EF9"/>
    <w:rsid w:val="00B628C9"/>
    <w:rsid w:val="00B64F17"/>
    <w:rsid w:val="00BD1CDC"/>
    <w:rsid w:val="00C1473D"/>
    <w:rsid w:val="00C15F97"/>
    <w:rsid w:val="00C2626C"/>
    <w:rsid w:val="00C43CE6"/>
    <w:rsid w:val="00C510AB"/>
    <w:rsid w:val="00C5166E"/>
    <w:rsid w:val="00C54DD8"/>
    <w:rsid w:val="00C66CBF"/>
    <w:rsid w:val="00C8422B"/>
    <w:rsid w:val="00CB411F"/>
    <w:rsid w:val="00CC46C7"/>
    <w:rsid w:val="00CC5379"/>
    <w:rsid w:val="00D63175"/>
    <w:rsid w:val="00D635AC"/>
    <w:rsid w:val="00DA3F19"/>
    <w:rsid w:val="00DA7959"/>
    <w:rsid w:val="00DB1E1E"/>
    <w:rsid w:val="00DB53F6"/>
    <w:rsid w:val="00DC2612"/>
    <w:rsid w:val="00DE0DF6"/>
    <w:rsid w:val="00E20B18"/>
    <w:rsid w:val="00E23DA7"/>
    <w:rsid w:val="00E460B9"/>
    <w:rsid w:val="00E56431"/>
    <w:rsid w:val="00E944A8"/>
    <w:rsid w:val="00E968B3"/>
    <w:rsid w:val="00EC35F8"/>
    <w:rsid w:val="00EC3CC6"/>
    <w:rsid w:val="00EF7D6E"/>
    <w:rsid w:val="00F4759E"/>
    <w:rsid w:val="00F553B3"/>
    <w:rsid w:val="00F9328D"/>
    <w:rsid w:val="00FE0925"/>
    <w:rsid w:val="00FE5DE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176C"/>
  <w15:chartTrackingRefBased/>
  <w15:docId w15:val="{7573E9CD-6B4E-4293-933D-1D3D478D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B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50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0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D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D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D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D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0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D47"/>
    <w:rPr>
      <w:rFonts w:eastAsiaTheme="majorEastAsia" w:cstheme="majorBidi"/>
      <w:color w:val="272727" w:themeColor="text1" w:themeTint="D8"/>
    </w:rPr>
  </w:style>
  <w:style w:type="paragraph" w:styleId="Title">
    <w:name w:val="Title"/>
    <w:basedOn w:val="Normal"/>
    <w:next w:val="Normal"/>
    <w:link w:val="TitleChar"/>
    <w:uiPriority w:val="10"/>
    <w:qFormat/>
    <w:rsid w:val="00B50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D47"/>
    <w:pPr>
      <w:spacing w:before="160"/>
      <w:jc w:val="center"/>
    </w:pPr>
    <w:rPr>
      <w:i/>
      <w:iCs/>
      <w:color w:val="404040" w:themeColor="text1" w:themeTint="BF"/>
    </w:rPr>
  </w:style>
  <w:style w:type="character" w:customStyle="1" w:styleId="QuoteChar">
    <w:name w:val="Quote Char"/>
    <w:basedOn w:val="DefaultParagraphFont"/>
    <w:link w:val="Quote"/>
    <w:uiPriority w:val="29"/>
    <w:rsid w:val="00B50D47"/>
    <w:rPr>
      <w:i/>
      <w:iCs/>
      <w:color w:val="404040" w:themeColor="text1" w:themeTint="BF"/>
    </w:rPr>
  </w:style>
  <w:style w:type="paragraph" w:styleId="ListParagraph">
    <w:name w:val="List Paragraph"/>
    <w:basedOn w:val="Normal"/>
    <w:uiPriority w:val="34"/>
    <w:qFormat/>
    <w:rsid w:val="00B50D47"/>
    <w:pPr>
      <w:ind w:left="720"/>
      <w:contextualSpacing/>
    </w:pPr>
  </w:style>
  <w:style w:type="character" w:styleId="IntenseEmphasis">
    <w:name w:val="Intense Emphasis"/>
    <w:basedOn w:val="DefaultParagraphFont"/>
    <w:uiPriority w:val="21"/>
    <w:qFormat/>
    <w:rsid w:val="00B50D47"/>
    <w:rPr>
      <w:i/>
      <w:iCs/>
      <w:color w:val="0F4761" w:themeColor="accent1" w:themeShade="BF"/>
    </w:rPr>
  </w:style>
  <w:style w:type="paragraph" w:styleId="IntenseQuote">
    <w:name w:val="Intense Quote"/>
    <w:basedOn w:val="Normal"/>
    <w:next w:val="Normal"/>
    <w:link w:val="IntenseQuoteChar"/>
    <w:uiPriority w:val="30"/>
    <w:qFormat/>
    <w:rsid w:val="00B5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47"/>
    <w:rPr>
      <w:i/>
      <w:iCs/>
      <w:color w:val="0F4761" w:themeColor="accent1" w:themeShade="BF"/>
    </w:rPr>
  </w:style>
  <w:style w:type="character" w:styleId="IntenseReference">
    <w:name w:val="Intense Reference"/>
    <w:basedOn w:val="DefaultParagraphFont"/>
    <w:uiPriority w:val="32"/>
    <w:qFormat/>
    <w:rsid w:val="00B50D47"/>
    <w:rPr>
      <w:b/>
      <w:bCs/>
      <w:smallCaps/>
      <w:color w:val="0F4761" w:themeColor="accent1" w:themeShade="BF"/>
      <w:spacing w:val="5"/>
    </w:rPr>
  </w:style>
  <w:style w:type="paragraph" w:styleId="BodyText">
    <w:name w:val="Body Text"/>
    <w:basedOn w:val="Normal"/>
    <w:link w:val="BodyTextChar"/>
    <w:uiPriority w:val="99"/>
    <w:qFormat/>
    <w:rsid w:val="00F553B3"/>
  </w:style>
  <w:style w:type="character" w:customStyle="1" w:styleId="BodyTextChar">
    <w:name w:val="Body Text Char"/>
    <w:basedOn w:val="DefaultParagraphFont"/>
    <w:link w:val="BodyText"/>
    <w:uiPriority w:val="99"/>
    <w:rsid w:val="00F553B3"/>
    <w:rPr>
      <w:rFonts w:ascii="Times New Roman" w:eastAsia="Times New Roman" w:hAnsi="Times New Roman" w:cs="Times New Roman"/>
      <w:kern w:val="0"/>
      <w:sz w:val="22"/>
      <w:szCs w:val="22"/>
      <w14:ligatures w14:val="none"/>
    </w:rPr>
  </w:style>
  <w:style w:type="paragraph" w:styleId="FootnoteText">
    <w:name w:val="footnote text"/>
    <w:basedOn w:val="Normal"/>
    <w:link w:val="FootnoteTextChar"/>
    <w:uiPriority w:val="99"/>
    <w:semiHidden/>
    <w:unhideWhenUsed/>
    <w:rsid w:val="00F553B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F553B3"/>
    <w:rPr>
      <w:sz w:val="20"/>
      <w:szCs w:val="20"/>
    </w:rPr>
  </w:style>
  <w:style w:type="character" w:styleId="FootnoteReference">
    <w:name w:val="footnote reference"/>
    <w:basedOn w:val="DefaultParagraphFont"/>
    <w:uiPriority w:val="99"/>
    <w:semiHidden/>
    <w:unhideWhenUsed/>
    <w:rsid w:val="00F553B3"/>
    <w:rPr>
      <w:vertAlign w:val="superscript"/>
    </w:rPr>
  </w:style>
  <w:style w:type="character" w:styleId="Hyperlink">
    <w:name w:val="Hyperlink"/>
    <w:basedOn w:val="DefaultParagraphFont"/>
    <w:uiPriority w:val="99"/>
    <w:unhideWhenUsed/>
    <w:rsid w:val="00F553B3"/>
    <w:rPr>
      <w:color w:val="467886" w:themeColor="hyperlink"/>
      <w:u w:val="single"/>
    </w:rPr>
  </w:style>
  <w:style w:type="character" w:styleId="UnresolvedMention">
    <w:name w:val="Unresolved Mention"/>
    <w:basedOn w:val="DefaultParagraphFont"/>
    <w:uiPriority w:val="99"/>
    <w:semiHidden/>
    <w:unhideWhenUsed/>
    <w:rsid w:val="00F553B3"/>
    <w:rPr>
      <w:color w:val="605E5C"/>
      <w:shd w:val="clear" w:color="auto" w:fill="E1DFDD"/>
    </w:rPr>
  </w:style>
  <w:style w:type="paragraph" w:styleId="Header">
    <w:name w:val="header"/>
    <w:basedOn w:val="Normal"/>
    <w:link w:val="HeaderChar"/>
    <w:uiPriority w:val="99"/>
    <w:unhideWhenUsed/>
    <w:rsid w:val="00F553B3"/>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553B3"/>
    <w:rPr>
      <w:rFonts w:eastAsiaTheme="minorEastAsia"/>
      <w:kern w:val="0"/>
      <w:sz w:val="22"/>
      <w:szCs w:val="22"/>
      <w14:ligatures w14:val="none"/>
    </w:rPr>
  </w:style>
  <w:style w:type="paragraph" w:styleId="Footer">
    <w:name w:val="footer"/>
    <w:basedOn w:val="Normal"/>
    <w:link w:val="FooterChar"/>
    <w:uiPriority w:val="99"/>
    <w:unhideWhenUsed/>
    <w:rsid w:val="00F553B3"/>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553B3"/>
    <w:rPr>
      <w:rFonts w:eastAsiaTheme="minorEastAsia"/>
      <w:kern w:val="0"/>
      <w:sz w:val="22"/>
      <w:szCs w:val="22"/>
      <w14:ligatures w14:val="none"/>
    </w:rPr>
  </w:style>
  <w:style w:type="paragraph" w:styleId="NoSpacing">
    <w:name w:val="No Spacing"/>
    <w:uiPriority w:val="1"/>
    <w:qFormat/>
    <w:rsid w:val="00F553B3"/>
    <w:pPr>
      <w:spacing w:after="0" w:line="240" w:lineRule="auto"/>
    </w:pPr>
    <w:rPr>
      <w:rFonts w:eastAsiaTheme="minorEastAsia"/>
      <w:kern w:val="0"/>
      <w:sz w:val="22"/>
      <w:szCs w:val="22"/>
      <w14:ligatures w14:val="none"/>
    </w:rPr>
  </w:style>
  <w:style w:type="paragraph" w:styleId="BodyText2">
    <w:name w:val="Body Text 2"/>
    <w:basedOn w:val="Normal"/>
    <w:link w:val="BodyText2Char"/>
    <w:uiPriority w:val="99"/>
    <w:unhideWhenUsed/>
    <w:rsid w:val="00F553B3"/>
    <w:pPr>
      <w:widowControl/>
      <w:autoSpaceDE/>
      <w:autoSpaceDN/>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F553B3"/>
    <w:rPr>
      <w:rFonts w:eastAsiaTheme="minorEastAsia"/>
      <w:kern w:val="0"/>
      <w:sz w:val="22"/>
      <w:szCs w:val="22"/>
      <w14:ligatures w14:val="none"/>
    </w:rPr>
  </w:style>
  <w:style w:type="paragraph" w:styleId="BodyText3">
    <w:name w:val="Body Text 3"/>
    <w:basedOn w:val="Normal"/>
    <w:link w:val="BodyText3Char"/>
    <w:uiPriority w:val="99"/>
    <w:unhideWhenUsed/>
    <w:rsid w:val="00F553B3"/>
    <w:pPr>
      <w:widowControl/>
      <w:autoSpaceDE/>
      <w:autoSpaceDN/>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F553B3"/>
    <w:rPr>
      <w:rFonts w:eastAsiaTheme="minorEastAsia"/>
      <w:kern w:val="0"/>
      <w:sz w:val="16"/>
      <w:szCs w:val="16"/>
      <w14:ligatures w14:val="none"/>
    </w:rPr>
  </w:style>
  <w:style w:type="paragraph" w:styleId="List">
    <w:name w:val="List"/>
    <w:basedOn w:val="Normal"/>
    <w:uiPriority w:val="99"/>
    <w:unhideWhenUsed/>
    <w:rsid w:val="00F553B3"/>
    <w:pPr>
      <w:widowControl/>
      <w:autoSpaceDE/>
      <w:autoSpaceDN/>
      <w:spacing w:after="200" w:line="276" w:lineRule="auto"/>
      <w:ind w:left="360" w:hanging="360"/>
      <w:contextualSpacing/>
    </w:pPr>
    <w:rPr>
      <w:rFonts w:asciiTheme="minorHAnsi" w:eastAsiaTheme="minorEastAsia" w:hAnsiTheme="minorHAnsi" w:cstheme="minorBidi"/>
    </w:rPr>
  </w:style>
  <w:style w:type="paragraph" w:styleId="List2">
    <w:name w:val="List 2"/>
    <w:basedOn w:val="Normal"/>
    <w:uiPriority w:val="99"/>
    <w:unhideWhenUsed/>
    <w:rsid w:val="00F553B3"/>
    <w:pPr>
      <w:widowControl/>
      <w:autoSpaceDE/>
      <w:autoSpaceDN/>
      <w:spacing w:after="200" w:line="276" w:lineRule="auto"/>
      <w:ind w:left="720" w:hanging="360"/>
      <w:contextualSpacing/>
    </w:pPr>
    <w:rPr>
      <w:rFonts w:asciiTheme="minorHAnsi" w:eastAsiaTheme="minorEastAsia" w:hAnsiTheme="minorHAnsi" w:cstheme="minorBidi"/>
    </w:rPr>
  </w:style>
  <w:style w:type="paragraph" w:styleId="List3">
    <w:name w:val="List 3"/>
    <w:basedOn w:val="Normal"/>
    <w:uiPriority w:val="99"/>
    <w:unhideWhenUsed/>
    <w:rsid w:val="00F553B3"/>
    <w:pPr>
      <w:widowControl/>
      <w:autoSpaceDE/>
      <w:autoSpaceDN/>
      <w:spacing w:after="200" w:line="276" w:lineRule="auto"/>
      <w:ind w:left="1080" w:hanging="360"/>
      <w:contextualSpacing/>
    </w:pPr>
    <w:rPr>
      <w:rFonts w:asciiTheme="minorHAnsi" w:eastAsiaTheme="minorEastAsia" w:hAnsiTheme="minorHAnsi" w:cstheme="minorBidi"/>
    </w:rPr>
  </w:style>
  <w:style w:type="paragraph" w:styleId="ListBullet">
    <w:name w:val="List Bullet"/>
    <w:basedOn w:val="Normal"/>
    <w:uiPriority w:val="99"/>
    <w:unhideWhenUsed/>
    <w:rsid w:val="00F553B3"/>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ListBullet2">
    <w:name w:val="List Bullet 2"/>
    <w:basedOn w:val="Normal"/>
    <w:uiPriority w:val="99"/>
    <w:unhideWhenUsed/>
    <w:rsid w:val="00F553B3"/>
    <w:pPr>
      <w:widowControl/>
      <w:numPr>
        <w:numId w:val="3"/>
      </w:numPr>
      <w:tabs>
        <w:tab w:val="clear" w:pos="720"/>
      </w:tabs>
      <w:autoSpaceDE/>
      <w:autoSpaceDN/>
      <w:spacing w:after="200" w:line="276" w:lineRule="auto"/>
      <w:ind w:left="0" w:firstLine="0"/>
      <w:contextualSpacing/>
    </w:pPr>
    <w:rPr>
      <w:rFonts w:asciiTheme="minorHAnsi" w:eastAsiaTheme="minorEastAsia" w:hAnsiTheme="minorHAnsi" w:cstheme="minorBidi"/>
    </w:rPr>
  </w:style>
  <w:style w:type="paragraph" w:styleId="ListBullet3">
    <w:name w:val="List Bullet 3"/>
    <w:basedOn w:val="Normal"/>
    <w:uiPriority w:val="99"/>
    <w:unhideWhenUsed/>
    <w:rsid w:val="00F553B3"/>
    <w:pPr>
      <w:widowControl/>
      <w:numPr>
        <w:numId w:val="4"/>
      </w:numPr>
      <w:tabs>
        <w:tab w:val="clear" w:pos="1080"/>
      </w:tabs>
      <w:autoSpaceDE/>
      <w:autoSpaceDN/>
      <w:spacing w:after="200" w:line="276" w:lineRule="auto"/>
      <w:ind w:left="0" w:firstLine="0"/>
      <w:contextualSpacing/>
    </w:pPr>
    <w:rPr>
      <w:rFonts w:asciiTheme="minorHAnsi" w:eastAsiaTheme="minorEastAsia" w:hAnsiTheme="minorHAnsi" w:cstheme="minorBidi"/>
    </w:rPr>
  </w:style>
  <w:style w:type="paragraph" w:styleId="ListNumber">
    <w:name w:val="List Number"/>
    <w:basedOn w:val="Normal"/>
    <w:uiPriority w:val="99"/>
    <w:unhideWhenUsed/>
    <w:rsid w:val="00F553B3"/>
    <w:pPr>
      <w:widowControl/>
      <w:numPr>
        <w:numId w:val="6"/>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ListNumber2">
    <w:name w:val="List Number 2"/>
    <w:basedOn w:val="Normal"/>
    <w:uiPriority w:val="99"/>
    <w:unhideWhenUsed/>
    <w:rsid w:val="00F553B3"/>
    <w:pPr>
      <w:widowControl/>
      <w:numPr>
        <w:numId w:val="7"/>
      </w:numPr>
      <w:tabs>
        <w:tab w:val="clear" w:pos="720"/>
      </w:tabs>
      <w:autoSpaceDE/>
      <w:autoSpaceDN/>
      <w:spacing w:after="200" w:line="276" w:lineRule="auto"/>
      <w:ind w:left="0" w:firstLine="0"/>
      <w:contextualSpacing/>
    </w:pPr>
    <w:rPr>
      <w:rFonts w:asciiTheme="minorHAnsi" w:eastAsiaTheme="minorEastAsia" w:hAnsiTheme="minorHAnsi" w:cstheme="minorBidi"/>
    </w:rPr>
  </w:style>
  <w:style w:type="paragraph" w:styleId="ListNumber3">
    <w:name w:val="List Number 3"/>
    <w:basedOn w:val="Normal"/>
    <w:uiPriority w:val="99"/>
    <w:unhideWhenUsed/>
    <w:rsid w:val="00F553B3"/>
    <w:pPr>
      <w:widowControl/>
      <w:numPr>
        <w:numId w:val="8"/>
      </w:numPr>
      <w:tabs>
        <w:tab w:val="clear" w:pos="1080"/>
      </w:tabs>
      <w:autoSpaceDE/>
      <w:autoSpaceDN/>
      <w:spacing w:after="200" w:line="276" w:lineRule="auto"/>
      <w:ind w:left="0" w:firstLine="0"/>
      <w:contextualSpacing/>
    </w:pPr>
    <w:rPr>
      <w:rFonts w:asciiTheme="minorHAnsi" w:eastAsiaTheme="minorEastAsia" w:hAnsiTheme="minorHAnsi" w:cstheme="minorBidi"/>
    </w:rPr>
  </w:style>
  <w:style w:type="paragraph" w:styleId="ListContinue">
    <w:name w:val="List Continue"/>
    <w:basedOn w:val="Normal"/>
    <w:uiPriority w:val="99"/>
    <w:unhideWhenUsed/>
    <w:rsid w:val="00F553B3"/>
    <w:pPr>
      <w:widowControl/>
      <w:autoSpaceDE/>
      <w:autoSpaceDN/>
      <w:spacing w:after="120" w:line="276" w:lineRule="auto"/>
      <w:ind w:left="360"/>
      <w:contextualSpacing/>
    </w:pPr>
    <w:rPr>
      <w:rFonts w:asciiTheme="minorHAnsi" w:eastAsiaTheme="minorEastAsia" w:hAnsiTheme="minorHAnsi" w:cstheme="minorBidi"/>
    </w:rPr>
  </w:style>
  <w:style w:type="paragraph" w:styleId="ListContinue2">
    <w:name w:val="List Continue 2"/>
    <w:basedOn w:val="Normal"/>
    <w:uiPriority w:val="99"/>
    <w:unhideWhenUsed/>
    <w:rsid w:val="00F553B3"/>
    <w:pPr>
      <w:widowControl/>
      <w:autoSpaceDE/>
      <w:autoSpaceDN/>
      <w:spacing w:after="120" w:line="276" w:lineRule="auto"/>
      <w:ind w:left="720"/>
      <w:contextualSpacing/>
    </w:pPr>
    <w:rPr>
      <w:rFonts w:asciiTheme="minorHAnsi" w:eastAsiaTheme="minorEastAsia" w:hAnsiTheme="minorHAnsi" w:cstheme="minorBidi"/>
    </w:rPr>
  </w:style>
  <w:style w:type="paragraph" w:styleId="ListContinue3">
    <w:name w:val="List Continue 3"/>
    <w:basedOn w:val="Normal"/>
    <w:uiPriority w:val="99"/>
    <w:unhideWhenUsed/>
    <w:rsid w:val="00F553B3"/>
    <w:pPr>
      <w:widowControl/>
      <w:autoSpaceDE/>
      <w:autoSpaceDN/>
      <w:spacing w:after="120" w:line="276" w:lineRule="auto"/>
      <w:ind w:left="1080"/>
      <w:contextualSpacing/>
    </w:pPr>
    <w:rPr>
      <w:rFonts w:asciiTheme="minorHAnsi" w:eastAsiaTheme="minorEastAsia" w:hAnsiTheme="minorHAnsi" w:cstheme="minorBidi"/>
    </w:rPr>
  </w:style>
  <w:style w:type="paragraph" w:styleId="MacroText">
    <w:name w:val="macro"/>
    <w:link w:val="MacroTextChar"/>
    <w:uiPriority w:val="99"/>
    <w:unhideWhenUsed/>
    <w:rsid w:val="00F553B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F553B3"/>
    <w:rPr>
      <w:rFonts w:ascii="Courier" w:eastAsiaTheme="minorEastAsia" w:hAnsi="Courier"/>
      <w:kern w:val="0"/>
      <w:sz w:val="20"/>
      <w:szCs w:val="20"/>
      <w14:ligatures w14:val="none"/>
    </w:rPr>
  </w:style>
  <w:style w:type="paragraph" w:styleId="Caption">
    <w:name w:val="caption"/>
    <w:basedOn w:val="Normal"/>
    <w:next w:val="Normal"/>
    <w:uiPriority w:val="35"/>
    <w:semiHidden/>
    <w:unhideWhenUsed/>
    <w:qFormat/>
    <w:rsid w:val="00F553B3"/>
    <w:pPr>
      <w:widowControl/>
      <w:autoSpaceDE/>
      <w:autoSpaceDN/>
      <w:spacing w:after="200"/>
    </w:pPr>
    <w:rPr>
      <w:rFonts w:asciiTheme="minorHAnsi" w:eastAsiaTheme="minorEastAsia" w:hAnsiTheme="minorHAnsi" w:cstheme="minorBidi"/>
      <w:b/>
      <w:bCs/>
      <w:color w:val="156082" w:themeColor="accent1"/>
      <w:sz w:val="18"/>
      <w:szCs w:val="18"/>
    </w:rPr>
  </w:style>
  <w:style w:type="character" w:styleId="Strong">
    <w:name w:val="Strong"/>
    <w:basedOn w:val="DefaultParagraphFont"/>
    <w:uiPriority w:val="22"/>
    <w:qFormat/>
    <w:rsid w:val="00F553B3"/>
    <w:rPr>
      <w:b/>
      <w:bCs/>
    </w:rPr>
  </w:style>
  <w:style w:type="character" w:styleId="Emphasis">
    <w:name w:val="Emphasis"/>
    <w:basedOn w:val="DefaultParagraphFont"/>
    <w:uiPriority w:val="20"/>
    <w:qFormat/>
    <w:rsid w:val="00F553B3"/>
    <w:rPr>
      <w:i/>
      <w:iCs/>
    </w:rPr>
  </w:style>
  <w:style w:type="character" w:styleId="SubtleEmphasis">
    <w:name w:val="Subtle Emphasis"/>
    <w:basedOn w:val="DefaultParagraphFont"/>
    <w:uiPriority w:val="19"/>
    <w:qFormat/>
    <w:rsid w:val="00F553B3"/>
    <w:rPr>
      <w:i/>
      <w:iCs/>
      <w:color w:val="808080" w:themeColor="text1" w:themeTint="7F"/>
    </w:rPr>
  </w:style>
  <w:style w:type="character" w:styleId="SubtleReference">
    <w:name w:val="Subtle Reference"/>
    <w:basedOn w:val="DefaultParagraphFont"/>
    <w:uiPriority w:val="31"/>
    <w:qFormat/>
    <w:rsid w:val="00F553B3"/>
    <w:rPr>
      <w:smallCaps/>
      <w:color w:val="E97132" w:themeColor="accent2"/>
      <w:u w:val="single"/>
    </w:rPr>
  </w:style>
  <w:style w:type="character" w:styleId="BookTitle">
    <w:name w:val="Book Title"/>
    <w:basedOn w:val="DefaultParagraphFont"/>
    <w:uiPriority w:val="33"/>
    <w:qFormat/>
    <w:rsid w:val="00F553B3"/>
    <w:rPr>
      <w:b/>
      <w:bCs/>
      <w:smallCaps/>
      <w:spacing w:val="5"/>
    </w:rPr>
  </w:style>
  <w:style w:type="paragraph" w:styleId="TOCHeading">
    <w:name w:val="TOC Heading"/>
    <w:basedOn w:val="Heading1"/>
    <w:next w:val="Normal"/>
    <w:uiPriority w:val="39"/>
    <w:semiHidden/>
    <w:unhideWhenUsed/>
    <w:qFormat/>
    <w:rsid w:val="00F553B3"/>
    <w:pPr>
      <w:spacing w:before="480" w:after="0" w:line="276" w:lineRule="auto"/>
      <w:outlineLvl w:val="9"/>
    </w:pPr>
    <w:rPr>
      <w:b/>
      <w:bCs/>
      <w:sz w:val="28"/>
      <w:szCs w:val="28"/>
    </w:rPr>
  </w:style>
  <w:style w:type="table" w:styleId="TableGrid">
    <w:name w:val="Table Grid"/>
    <w:basedOn w:val="TableNormal"/>
    <w:uiPriority w:val="59"/>
    <w:rsid w:val="00F553B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553B3"/>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553B3"/>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553B3"/>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553B3"/>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553B3"/>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553B3"/>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553B3"/>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553B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553B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F553B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F553B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F553B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F553B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PageNumber">
    <w:name w:val="page number"/>
    <w:basedOn w:val="DefaultParagraphFont"/>
    <w:uiPriority w:val="99"/>
    <w:semiHidden/>
    <w:unhideWhenUsed/>
    <w:rsid w:val="00F553B3"/>
  </w:style>
  <w:style w:type="character" w:styleId="FollowedHyperlink">
    <w:name w:val="FollowedHyperlink"/>
    <w:basedOn w:val="DefaultParagraphFont"/>
    <w:uiPriority w:val="99"/>
    <w:semiHidden/>
    <w:unhideWhenUsed/>
    <w:rsid w:val="00F553B3"/>
    <w:rPr>
      <w:color w:val="96607D" w:themeColor="followedHyperlink"/>
      <w:u w:val="single"/>
    </w:rPr>
  </w:style>
  <w:style w:type="character" w:styleId="CommentReference">
    <w:name w:val="annotation reference"/>
    <w:basedOn w:val="DefaultParagraphFont"/>
    <w:uiPriority w:val="99"/>
    <w:semiHidden/>
    <w:unhideWhenUsed/>
    <w:rsid w:val="00D63175"/>
    <w:rPr>
      <w:sz w:val="16"/>
      <w:szCs w:val="16"/>
    </w:rPr>
  </w:style>
  <w:style w:type="paragraph" w:styleId="CommentText">
    <w:name w:val="annotation text"/>
    <w:basedOn w:val="Normal"/>
    <w:link w:val="CommentTextChar"/>
    <w:uiPriority w:val="99"/>
    <w:unhideWhenUsed/>
    <w:rsid w:val="00D63175"/>
    <w:rPr>
      <w:sz w:val="20"/>
      <w:szCs w:val="20"/>
    </w:rPr>
  </w:style>
  <w:style w:type="character" w:customStyle="1" w:styleId="CommentTextChar">
    <w:name w:val="Comment Text Char"/>
    <w:basedOn w:val="DefaultParagraphFont"/>
    <w:link w:val="CommentText"/>
    <w:uiPriority w:val="99"/>
    <w:rsid w:val="00D6317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3175"/>
    <w:rPr>
      <w:b/>
      <w:bCs/>
    </w:rPr>
  </w:style>
  <w:style w:type="character" w:customStyle="1" w:styleId="CommentSubjectChar">
    <w:name w:val="Comment Subject Char"/>
    <w:basedOn w:val="CommentTextChar"/>
    <w:link w:val="CommentSubject"/>
    <w:uiPriority w:val="99"/>
    <w:semiHidden/>
    <w:rsid w:val="00D6317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1261</TotalTime>
  <Pages>52</Pages>
  <Words>14176</Words>
  <Characters>79107</Characters>
  <Application>Microsoft Office Word</Application>
  <DocSecurity>0</DocSecurity>
  <Lines>1719</Lines>
  <Paragraphs>932</Paragraphs>
  <ScaleCrop>false</ScaleCrop>
  <Company/>
  <LinksUpToDate>false</LinksUpToDate>
  <CharactersWithSpaces>92351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DeNault</dc:creator>
  <cp:keywords/>
  <dc:description/>
  <cp:lastModifiedBy>Dante DeNault</cp:lastModifiedBy>
  <cp:revision>135</cp:revision>
  <dcterms:created xsi:type="dcterms:W3CDTF">2026-06-18T13:39:00Z</dcterms:created>
  <dcterms:modified xsi:type="dcterms:W3CDTF">2026-06-19T13:30:00Z</dcterms:modified>
</cp:coreProperties>
</file>