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CF147" w14:textId="77777777" w:rsidR="00811F67" w:rsidRPr="00811F67" w:rsidRDefault="00811F67" w:rsidP="00811F67">
      <w:pPr>
        <w:spacing w:after="0"/>
        <w:jc w:val="center"/>
        <w:rPr>
          <w:rFonts w:ascii="Arial" w:hAnsi="Arial" w:cs="Arial"/>
          <w:b/>
          <w:bCs/>
          <w:sz w:val="36"/>
          <w:szCs w:val="36"/>
        </w:rPr>
      </w:pPr>
      <w:r w:rsidRPr="00811F67">
        <w:rPr>
          <w:rFonts w:ascii="Arial" w:hAnsi="Arial" w:cs="Arial"/>
          <w:b/>
          <w:bCs/>
          <w:sz w:val="36"/>
          <w:szCs w:val="36"/>
        </w:rPr>
        <w:t xml:space="preserve">Summary of </w:t>
      </w:r>
    </w:p>
    <w:p w14:paraId="01611EB8" w14:textId="77777777" w:rsidR="00811F67" w:rsidRPr="00811F67" w:rsidRDefault="00811F67" w:rsidP="00811F67">
      <w:pPr>
        <w:spacing w:after="0"/>
        <w:jc w:val="center"/>
        <w:rPr>
          <w:rFonts w:ascii="Arial" w:hAnsi="Arial" w:cs="Arial"/>
          <w:b/>
          <w:bCs/>
          <w:sz w:val="36"/>
          <w:szCs w:val="36"/>
        </w:rPr>
      </w:pPr>
      <w:r w:rsidRPr="00811F67">
        <w:rPr>
          <w:rFonts w:ascii="Arial" w:hAnsi="Arial" w:cs="Arial"/>
          <w:b/>
          <w:bCs/>
          <w:sz w:val="36"/>
          <w:szCs w:val="36"/>
        </w:rPr>
        <w:t>10/8/2025 DRB Meeting</w:t>
      </w:r>
    </w:p>
    <w:p w14:paraId="05E417DE" w14:textId="77777777" w:rsidR="00811F67" w:rsidRPr="00811F67" w:rsidRDefault="00811F67" w:rsidP="00811F67">
      <w:pPr>
        <w:spacing w:after="0"/>
        <w:rPr>
          <w:rFonts w:ascii="Arial" w:hAnsi="Arial" w:cs="Arial"/>
        </w:rPr>
      </w:pPr>
    </w:p>
    <w:p w14:paraId="1A745AC5" w14:textId="77777777" w:rsidR="00811F67" w:rsidRPr="00811F67" w:rsidRDefault="00811F67" w:rsidP="00811F67">
      <w:pPr>
        <w:spacing w:after="0"/>
        <w:rPr>
          <w:rFonts w:ascii="Arial" w:hAnsi="Arial" w:cs="Arial"/>
          <w:i/>
          <w:iCs/>
          <w:sz w:val="24"/>
          <w:szCs w:val="24"/>
          <w:u w:val="single"/>
        </w:rPr>
      </w:pPr>
      <w:r w:rsidRPr="00811F67">
        <w:rPr>
          <w:rFonts w:ascii="Arial" w:hAnsi="Arial" w:cs="Arial"/>
          <w:i/>
          <w:iCs/>
          <w:sz w:val="24"/>
          <w:szCs w:val="24"/>
          <w:u w:val="single"/>
        </w:rPr>
        <w:t>Agenda Item #1: CUR 2025-04, 2941 Dugway Road (Parcel ID: DG2941)</w:t>
      </w:r>
    </w:p>
    <w:p w14:paraId="7CCB0299" w14:textId="77777777" w:rsidR="00811F67" w:rsidRPr="00811F67" w:rsidRDefault="00811F67" w:rsidP="00811F67">
      <w:pPr>
        <w:pStyle w:val="ListParagraph"/>
        <w:spacing w:after="0"/>
        <w:rPr>
          <w:rFonts w:ascii="Arial" w:hAnsi="Arial" w:cs="Arial"/>
          <w:sz w:val="24"/>
          <w:szCs w:val="24"/>
          <w:u w:val="single"/>
        </w:rPr>
      </w:pPr>
    </w:p>
    <w:p w14:paraId="132FB003" w14:textId="77777777" w:rsidR="00811F67" w:rsidRPr="00811F67" w:rsidRDefault="00811F67" w:rsidP="00811F67">
      <w:pPr>
        <w:pStyle w:val="ListParagraph"/>
        <w:numPr>
          <w:ilvl w:val="0"/>
          <w:numId w:val="10"/>
        </w:numPr>
        <w:spacing w:after="0"/>
        <w:rPr>
          <w:rFonts w:ascii="Arial" w:hAnsi="Arial" w:cs="Arial"/>
          <w:sz w:val="24"/>
          <w:szCs w:val="24"/>
          <w:u w:val="single"/>
        </w:rPr>
      </w:pPr>
      <w:r w:rsidRPr="00811F67">
        <w:rPr>
          <w:rFonts w:ascii="Arial" w:hAnsi="Arial" w:cs="Arial"/>
          <w:sz w:val="24"/>
          <w:szCs w:val="24"/>
        </w:rPr>
        <w:t xml:space="preserve">Applicant Marc Shattuck and Engineer Dexter LeFavour presented on this emergency streambank stabilization project. </w:t>
      </w:r>
    </w:p>
    <w:p w14:paraId="27801585" w14:textId="77777777" w:rsidR="00811F67" w:rsidRPr="00811F67" w:rsidRDefault="00811F67" w:rsidP="00811F67">
      <w:pPr>
        <w:pStyle w:val="ListParagraph"/>
        <w:numPr>
          <w:ilvl w:val="1"/>
          <w:numId w:val="10"/>
        </w:numPr>
        <w:spacing w:after="0"/>
        <w:rPr>
          <w:rFonts w:ascii="Arial" w:hAnsi="Arial" w:cs="Arial"/>
          <w:sz w:val="24"/>
          <w:szCs w:val="24"/>
          <w:u w:val="single"/>
        </w:rPr>
      </w:pPr>
      <w:r w:rsidRPr="00811F67">
        <w:rPr>
          <w:rFonts w:ascii="Arial" w:hAnsi="Arial" w:cs="Arial"/>
          <w:sz w:val="24"/>
          <w:szCs w:val="24"/>
        </w:rPr>
        <w:t xml:space="preserve">In his opening statement, LeFavour confirmed that installation of the rip rap will have a net removal of soil from the floodplain — no fill will be placed in the floodway. </w:t>
      </w:r>
    </w:p>
    <w:p w14:paraId="77C64C28" w14:textId="77777777" w:rsidR="00811F67" w:rsidRPr="00811F67" w:rsidRDefault="00811F67" w:rsidP="00811F67">
      <w:pPr>
        <w:pStyle w:val="ListParagraph"/>
        <w:numPr>
          <w:ilvl w:val="2"/>
          <w:numId w:val="10"/>
        </w:numPr>
        <w:spacing w:after="0"/>
        <w:rPr>
          <w:rFonts w:ascii="Arial" w:hAnsi="Arial" w:cs="Arial"/>
          <w:sz w:val="24"/>
          <w:szCs w:val="24"/>
          <w:u w:val="single"/>
        </w:rPr>
      </w:pPr>
      <w:r w:rsidRPr="00811F67">
        <w:rPr>
          <w:rFonts w:ascii="Arial" w:hAnsi="Arial" w:cs="Arial"/>
          <w:sz w:val="24"/>
          <w:szCs w:val="24"/>
        </w:rPr>
        <w:t xml:space="preserve">LeFavour later confirmed that more soil is going out than coming in. </w:t>
      </w:r>
    </w:p>
    <w:p w14:paraId="0D648741" w14:textId="77777777" w:rsidR="00811F67" w:rsidRPr="00811F67" w:rsidRDefault="00811F67" w:rsidP="00811F67">
      <w:pPr>
        <w:pStyle w:val="ListParagraph"/>
        <w:numPr>
          <w:ilvl w:val="0"/>
          <w:numId w:val="10"/>
        </w:numPr>
        <w:spacing w:after="0"/>
        <w:rPr>
          <w:rFonts w:ascii="Arial" w:hAnsi="Arial" w:cs="Arial"/>
          <w:sz w:val="24"/>
          <w:szCs w:val="24"/>
          <w:u w:val="single"/>
        </w:rPr>
      </w:pPr>
      <w:r w:rsidRPr="00811F67">
        <w:rPr>
          <w:rFonts w:ascii="Arial" w:hAnsi="Arial" w:cs="Arial"/>
          <w:sz w:val="24"/>
          <w:szCs w:val="24"/>
        </w:rPr>
        <w:t xml:space="preserve">When asked about undue adverse effects on traffic, LeFavour commented that no long-term effects are caused by installing rip rap. </w:t>
      </w:r>
    </w:p>
    <w:p w14:paraId="64A591AB" w14:textId="77777777" w:rsidR="00811F67" w:rsidRPr="00811F67" w:rsidRDefault="00811F67" w:rsidP="00811F67">
      <w:pPr>
        <w:pStyle w:val="ListParagraph"/>
        <w:numPr>
          <w:ilvl w:val="0"/>
          <w:numId w:val="10"/>
        </w:numPr>
        <w:spacing w:after="0"/>
        <w:rPr>
          <w:rFonts w:ascii="Arial" w:hAnsi="Arial" w:cs="Arial"/>
          <w:sz w:val="24"/>
          <w:szCs w:val="24"/>
          <w:u w:val="single"/>
        </w:rPr>
      </w:pPr>
      <w:r w:rsidRPr="00811F67">
        <w:rPr>
          <w:rFonts w:ascii="Arial" w:hAnsi="Arial" w:cs="Arial"/>
          <w:sz w:val="24"/>
          <w:szCs w:val="24"/>
        </w:rPr>
        <w:t xml:space="preserve">As to project timeline, LeFavour anticipates the project to be completed in a week. He noted the project may spill over into a second week, or over a couple of following weekends, for final cleanup.  </w:t>
      </w:r>
    </w:p>
    <w:p w14:paraId="3ED22AC8" w14:textId="77777777" w:rsidR="00811F67" w:rsidRPr="00811F67" w:rsidRDefault="00811F67" w:rsidP="00811F67">
      <w:pPr>
        <w:pStyle w:val="ListParagraph"/>
        <w:numPr>
          <w:ilvl w:val="1"/>
          <w:numId w:val="10"/>
        </w:numPr>
        <w:spacing w:after="0"/>
        <w:rPr>
          <w:rFonts w:ascii="Arial" w:hAnsi="Arial" w:cs="Arial"/>
          <w:sz w:val="24"/>
          <w:szCs w:val="24"/>
          <w:u w:val="single"/>
        </w:rPr>
      </w:pPr>
      <w:r w:rsidRPr="00811F67">
        <w:rPr>
          <w:rFonts w:ascii="Arial" w:hAnsi="Arial" w:cs="Arial"/>
          <w:sz w:val="24"/>
          <w:szCs w:val="24"/>
        </w:rPr>
        <w:t xml:space="preserve">LeFavour wants to complete construction this year (2025) before the spring storm events. </w:t>
      </w:r>
    </w:p>
    <w:p w14:paraId="1FC01672" w14:textId="77777777" w:rsidR="00811F67" w:rsidRPr="00811F67" w:rsidRDefault="00811F67" w:rsidP="00811F67">
      <w:pPr>
        <w:pStyle w:val="ListParagraph"/>
        <w:numPr>
          <w:ilvl w:val="0"/>
          <w:numId w:val="10"/>
        </w:numPr>
        <w:spacing w:after="0"/>
        <w:rPr>
          <w:rFonts w:ascii="Arial" w:hAnsi="Arial" w:cs="Arial"/>
          <w:sz w:val="24"/>
          <w:szCs w:val="24"/>
          <w:u w:val="single"/>
        </w:rPr>
      </w:pPr>
      <w:r w:rsidRPr="00811F67">
        <w:rPr>
          <w:rFonts w:ascii="Arial" w:hAnsi="Arial" w:cs="Arial"/>
          <w:sz w:val="24"/>
          <w:szCs w:val="24"/>
        </w:rPr>
        <w:t xml:space="preserve">LeFavour further testified that </w:t>
      </w:r>
      <w:proofErr w:type="gramStart"/>
      <w:r w:rsidRPr="00811F67">
        <w:rPr>
          <w:rFonts w:ascii="Arial" w:hAnsi="Arial" w:cs="Arial"/>
          <w:sz w:val="24"/>
          <w:szCs w:val="24"/>
        </w:rPr>
        <w:t>a construction</w:t>
      </w:r>
      <w:proofErr w:type="gramEnd"/>
      <w:r w:rsidRPr="00811F67">
        <w:rPr>
          <w:rFonts w:ascii="Arial" w:hAnsi="Arial" w:cs="Arial"/>
          <w:sz w:val="24"/>
          <w:szCs w:val="24"/>
        </w:rPr>
        <w:t xml:space="preserve"> entrance would be excessive for this size of project and asked for a waiver on that requirement. </w:t>
      </w:r>
    </w:p>
    <w:p w14:paraId="2729DA73" w14:textId="77777777" w:rsidR="00811F67" w:rsidRPr="00811F67" w:rsidRDefault="00811F67" w:rsidP="00811F67">
      <w:pPr>
        <w:pStyle w:val="ListParagraph"/>
        <w:numPr>
          <w:ilvl w:val="1"/>
          <w:numId w:val="10"/>
        </w:numPr>
        <w:spacing w:after="0"/>
        <w:rPr>
          <w:rFonts w:ascii="Arial" w:hAnsi="Arial" w:cs="Arial"/>
          <w:sz w:val="24"/>
          <w:szCs w:val="24"/>
          <w:u w:val="single"/>
        </w:rPr>
      </w:pPr>
      <w:r w:rsidRPr="00811F67">
        <w:rPr>
          <w:rFonts w:ascii="Arial" w:hAnsi="Arial" w:cs="Arial"/>
          <w:sz w:val="24"/>
          <w:szCs w:val="24"/>
        </w:rPr>
        <w:t xml:space="preserve">LeFavour clarified that the Contractor is ultimately responsible for determining to stop the project in inclement weather. It was assumed that heavy weather would stop construction, whereas if it was moderate or light, construction would likely still proceed. </w:t>
      </w:r>
    </w:p>
    <w:p w14:paraId="0BAE28C0" w14:textId="77777777" w:rsidR="00811F67" w:rsidRPr="00811F67" w:rsidRDefault="00811F67" w:rsidP="00811F67">
      <w:pPr>
        <w:pStyle w:val="ListParagraph"/>
        <w:numPr>
          <w:ilvl w:val="1"/>
          <w:numId w:val="10"/>
        </w:numPr>
        <w:spacing w:after="0"/>
        <w:rPr>
          <w:rFonts w:ascii="Arial" w:hAnsi="Arial" w:cs="Arial"/>
          <w:sz w:val="24"/>
          <w:szCs w:val="24"/>
          <w:u w:val="single"/>
        </w:rPr>
      </w:pPr>
      <w:r w:rsidRPr="00811F67">
        <w:rPr>
          <w:rFonts w:ascii="Arial" w:hAnsi="Arial" w:cs="Arial"/>
          <w:sz w:val="24"/>
          <w:szCs w:val="24"/>
        </w:rPr>
        <w:t xml:space="preserve">LeFavour further clarified that the work could be accomplished in the snow. </w:t>
      </w:r>
    </w:p>
    <w:p w14:paraId="335DFF5B" w14:textId="77777777" w:rsidR="00811F67" w:rsidRPr="00811F67" w:rsidRDefault="00811F67" w:rsidP="00811F67">
      <w:pPr>
        <w:pStyle w:val="ListParagraph"/>
        <w:numPr>
          <w:ilvl w:val="1"/>
          <w:numId w:val="10"/>
        </w:numPr>
        <w:spacing w:after="0"/>
        <w:rPr>
          <w:rFonts w:ascii="Arial" w:hAnsi="Arial" w:cs="Arial"/>
          <w:sz w:val="24"/>
          <w:szCs w:val="24"/>
          <w:u w:val="single"/>
        </w:rPr>
      </w:pPr>
      <w:r w:rsidRPr="00811F67">
        <w:rPr>
          <w:rFonts w:ascii="Arial" w:hAnsi="Arial" w:cs="Arial"/>
          <w:sz w:val="24"/>
          <w:szCs w:val="24"/>
        </w:rPr>
        <w:t xml:space="preserve">LeFavour noted that existing gravel access near the construction area is a benefit of the site and should mitigate any concerns about excess dirt. </w:t>
      </w:r>
    </w:p>
    <w:p w14:paraId="381A02FA" w14:textId="77777777" w:rsidR="00811F67" w:rsidRPr="00811F67" w:rsidRDefault="00811F67" w:rsidP="00811F67">
      <w:pPr>
        <w:pStyle w:val="ListParagraph"/>
        <w:numPr>
          <w:ilvl w:val="0"/>
          <w:numId w:val="10"/>
        </w:numPr>
        <w:spacing w:after="0"/>
        <w:rPr>
          <w:rFonts w:ascii="Arial" w:hAnsi="Arial" w:cs="Arial"/>
          <w:sz w:val="24"/>
          <w:szCs w:val="24"/>
          <w:u w:val="single"/>
        </w:rPr>
      </w:pPr>
      <w:r w:rsidRPr="00811F67">
        <w:rPr>
          <w:rFonts w:ascii="Arial" w:hAnsi="Arial" w:cs="Arial"/>
          <w:sz w:val="24"/>
          <w:szCs w:val="24"/>
        </w:rPr>
        <w:t xml:space="preserve">When asked about where the removed soil is going, LeFavour stated that no sites have been identified or specifically picked out. He did however clarify that the Contractors receive guidance to use </w:t>
      </w:r>
      <w:proofErr w:type="spellStart"/>
      <w:r w:rsidRPr="00811F67">
        <w:rPr>
          <w:rFonts w:ascii="Arial" w:hAnsi="Arial" w:cs="Arial"/>
          <w:sz w:val="24"/>
          <w:szCs w:val="24"/>
        </w:rPr>
        <w:t>VTrans</w:t>
      </w:r>
      <w:proofErr w:type="spellEnd"/>
      <w:r w:rsidRPr="00811F67">
        <w:rPr>
          <w:rFonts w:ascii="Arial" w:hAnsi="Arial" w:cs="Arial"/>
          <w:sz w:val="24"/>
          <w:szCs w:val="24"/>
        </w:rPr>
        <w:t xml:space="preserve"> designated sites. He further noted that any other sites must get approved and screened by the NRCS for both archeological and environmental sensitivity. </w:t>
      </w:r>
    </w:p>
    <w:p w14:paraId="58F0FE25" w14:textId="132608E4" w:rsidR="00811F67" w:rsidRPr="00811F67" w:rsidRDefault="00811F67" w:rsidP="00811F67">
      <w:pPr>
        <w:pStyle w:val="ListParagraph"/>
        <w:numPr>
          <w:ilvl w:val="0"/>
          <w:numId w:val="10"/>
        </w:numPr>
        <w:spacing w:after="0"/>
        <w:rPr>
          <w:rFonts w:ascii="Arial" w:hAnsi="Arial" w:cs="Arial"/>
          <w:sz w:val="24"/>
          <w:szCs w:val="24"/>
          <w:u w:val="single"/>
        </w:rPr>
      </w:pPr>
      <w:r w:rsidRPr="00811F67">
        <w:rPr>
          <w:rFonts w:ascii="Arial" w:hAnsi="Arial" w:cs="Arial"/>
          <w:sz w:val="24"/>
          <w:szCs w:val="24"/>
        </w:rPr>
        <w:t xml:space="preserve">Applicant </w:t>
      </w:r>
      <w:r w:rsidR="00AE1CF8">
        <w:rPr>
          <w:rFonts w:ascii="Arial" w:hAnsi="Arial" w:cs="Arial"/>
          <w:sz w:val="24"/>
          <w:szCs w:val="24"/>
        </w:rPr>
        <w:t>noted the need to</w:t>
      </w:r>
      <w:r w:rsidRPr="00811F67">
        <w:rPr>
          <w:rFonts w:ascii="Arial" w:hAnsi="Arial" w:cs="Arial"/>
          <w:sz w:val="24"/>
          <w:szCs w:val="24"/>
        </w:rPr>
        <w:t xml:space="preserve"> acquire the following permits: (1) USACE Permit(s), (2) VT DEC Stream Alteration Permit, (3) VT DEC Wetlands Permit, and (4) Town Excess Weight Permit.  </w:t>
      </w:r>
    </w:p>
    <w:p w14:paraId="3052BCAA" w14:textId="77777777" w:rsidR="00811F67" w:rsidRPr="00811F67" w:rsidRDefault="00811F67" w:rsidP="00811F67">
      <w:pPr>
        <w:pStyle w:val="ListParagraph"/>
        <w:numPr>
          <w:ilvl w:val="0"/>
          <w:numId w:val="10"/>
        </w:numPr>
        <w:spacing w:after="0"/>
        <w:rPr>
          <w:rFonts w:ascii="Arial" w:hAnsi="Arial" w:cs="Arial"/>
          <w:sz w:val="24"/>
          <w:szCs w:val="24"/>
        </w:rPr>
      </w:pPr>
      <w:r w:rsidRPr="00811F67">
        <w:rPr>
          <w:rFonts w:ascii="Arial" w:hAnsi="Arial" w:cs="Arial"/>
          <w:sz w:val="24"/>
          <w:szCs w:val="24"/>
        </w:rPr>
        <w:t xml:space="preserve">LeFavour does not anticipate the project to change, the DEC has already been onsite and reviewed the plans. </w:t>
      </w:r>
    </w:p>
    <w:p w14:paraId="711C9CD2" w14:textId="19A33F09" w:rsidR="00811F67" w:rsidRPr="00811F67" w:rsidRDefault="00811F67" w:rsidP="00811F67">
      <w:pPr>
        <w:pStyle w:val="ListParagraph"/>
        <w:numPr>
          <w:ilvl w:val="0"/>
          <w:numId w:val="10"/>
        </w:numPr>
        <w:spacing w:after="0"/>
        <w:rPr>
          <w:rFonts w:ascii="Arial" w:hAnsi="Arial" w:cs="Arial"/>
          <w:sz w:val="24"/>
          <w:szCs w:val="24"/>
        </w:rPr>
      </w:pPr>
      <w:r w:rsidRPr="00811F67">
        <w:rPr>
          <w:rFonts w:ascii="Arial" w:hAnsi="Arial" w:cs="Arial"/>
          <w:sz w:val="24"/>
          <w:szCs w:val="24"/>
        </w:rPr>
        <w:t xml:space="preserve">LeFavour noted that the DBH of the plantings would be around 0.5. He explained that the plantings were </w:t>
      </w:r>
      <w:r w:rsidR="00AE1CF8" w:rsidRPr="00811F67">
        <w:rPr>
          <w:rFonts w:ascii="Arial" w:hAnsi="Arial" w:cs="Arial"/>
          <w:sz w:val="24"/>
          <w:szCs w:val="24"/>
        </w:rPr>
        <w:t>a part</w:t>
      </w:r>
      <w:r w:rsidRPr="00811F67">
        <w:rPr>
          <w:rFonts w:ascii="Arial" w:hAnsi="Arial" w:cs="Arial"/>
          <w:sz w:val="24"/>
          <w:szCs w:val="24"/>
        </w:rPr>
        <w:t xml:space="preserve"> of a wetland settlement. </w:t>
      </w:r>
    </w:p>
    <w:p w14:paraId="71B92709" w14:textId="77777777" w:rsidR="00811F67" w:rsidRPr="00811F67" w:rsidRDefault="00811F67" w:rsidP="00811F67">
      <w:pPr>
        <w:pStyle w:val="ListParagraph"/>
        <w:numPr>
          <w:ilvl w:val="0"/>
          <w:numId w:val="10"/>
        </w:numPr>
        <w:spacing w:after="0"/>
        <w:rPr>
          <w:rFonts w:ascii="Arial" w:hAnsi="Arial" w:cs="Arial"/>
          <w:sz w:val="24"/>
          <w:szCs w:val="24"/>
        </w:rPr>
      </w:pPr>
      <w:r w:rsidRPr="00811F67">
        <w:rPr>
          <w:rFonts w:ascii="Arial" w:hAnsi="Arial" w:cs="Arial"/>
          <w:sz w:val="24"/>
          <w:szCs w:val="24"/>
        </w:rPr>
        <w:lastRenderedPageBreak/>
        <w:t xml:space="preserve">When asked to explain what a turbidity curtain is and does, LeFavour noted that the stream alteration permit would determine if it was necessary to install. </w:t>
      </w:r>
    </w:p>
    <w:p w14:paraId="671B831F" w14:textId="0D782F8B" w:rsidR="00811F67" w:rsidRPr="00811F67" w:rsidRDefault="00811F67" w:rsidP="00811F67">
      <w:pPr>
        <w:pStyle w:val="ListParagraph"/>
        <w:numPr>
          <w:ilvl w:val="0"/>
          <w:numId w:val="10"/>
        </w:numPr>
        <w:spacing w:after="0"/>
        <w:rPr>
          <w:rFonts w:ascii="Arial" w:hAnsi="Arial" w:cs="Arial"/>
          <w:sz w:val="24"/>
          <w:szCs w:val="24"/>
        </w:rPr>
      </w:pPr>
      <w:r w:rsidRPr="00811F67">
        <w:rPr>
          <w:rFonts w:ascii="Arial" w:hAnsi="Arial" w:cs="Arial"/>
          <w:sz w:val="24"/>
          <w:szCs w:val="24"/>
        </w:rPr>
        <w:t xml:space="preserve">Discussion was had regarding ANR comments. The Zoning Administrator clarified that ANR had been contacted about the project and asked questions about the project. </w:t>
      </w:r>
      <w:r w:rsidR="002C31E1">
        <w:rPr>
          <w:rFonts w:ascii="Arial" w:hAnsi="Arial" w:cs="Arial"/>
          <w:sz w:val="24"/>
          <w:szCs w:val="24"/>
        </w:rPr>
        <w:t xml:space="preserve">The ZA will forward answers to ANR and solicit any additional feedback. </w:t>
      </w:r>
    </w:p>
    <w:p w14:paraId="25822A09" w14:textId="6F41030C" w:rsidR="00811F67" w:rsidRPr="00811F67" w:rsidRDefault="00811F67" w:rsidP="00811F67">
      <w:pPr>
        <w:pStyle w:val="ListParagraph"/>
        <w:numPr>
          <w:ilvl w:val="0"/>
          <w:numId w:val="10"/>
        </w:numPr>
        <w:spacing w:after="0"/>
        <w:rPr>
          <w:rFonts w:ascii="Arial" w:hAnsi="Arial" w:cs="Arial"/>
          <w:sz w:val="24"/>
          <w:szCs w:val="24"/>
        </w:rPr>
      </w:pPr>
      <w:r w:rsidRPr="00811F67">
        <w:rPr>
          <w:rFonts w:ascii="Arial" w:hAnsi="Arial" w:cs="Arial"/>
          <w:sz w:val="24"/>
          <w:szCs w:val="24"/>
        </w:rPr>
        <w:t xml:space="preserve">Kristen Johnson, who lives at 2941 Dugway Road but is not a property owner there, testified to the deteriorating condition of the land. Johnson noted a </w:t>
      </w:r>
      <w:r w:rsidR="00EE0BD5" w:rsidRPr="00811F67">
        <w:rPr>
          <w:rFonts w:ascii="Arial" w:hAnsi="Arial" w:cs="Arial"/>
          <w:sz w:val="24"/>
          <w:szCs w:val="24"/>
        </w:rPr>
        <w:t>100-foot</w:t>
      </w:r>
      <w:r w:rsidRPr="00811F67">
        <w:rPr>
          <w:rFonts w:ascii="Arial" w:hAnsi="Arial" w:cs="Arial"/>
          <w:sz w:val="24"/>
          <w:szCs w:val="24"/>
        </w:rPr>
        <w:t xml:space="preserve"> loss </w:t>
      </w:r>
      <w:r w:rsidR="00EE0BD5" w:rsidRPr="00811F67">
        <w:rPr>
          <w:rFonts w:ascii="Arial" w:hAnsi="Arial" w:cs="Arial"/>
          <w:sz w:val="24"/>
          <w:szCs w:val="24"/>
        </w:rPr>
        <w:t>on</w:t>
      </w:r>
      <w:r w:rsidRPr="00811F67">
        <w:rPr>
          <w:rFonts w:ascii="Arial" w:hAnsi="Arial" w:cs="Arial"/>
          <w:sz w:val="24"/>
          <w:szCs w:val="24"/>
        </w:rPr>
        <w:t xml:space="preserve"> the top of the streambank, a swept away septic field, and standing water in the basement. </w:t>
      </w:r>
    </w:p>
    <w:p w14:paraId="0D9352B8" w14:textId="77777777" w:rsidR="00811F67" w:rsidRPr="00811F67" w:rsidRDefault="00811F67" w:rsidP="00811F67">
      <w:pPr>
        <w:pStyle w:val="ListParagraph"/>
        <w:numPr>
          <w:ilvl w:val="0"/>
          <w:numId w:val="10"/>
        </w:numPr>
        <w:spacing w:after="0"/>
        <w:rPr>
          <w:rFonts w:ascii="Arial" w:hAnsi="Arial" w:cs="Arial"/>
          <w:sz w:val="24"/>
          <w:szCs w:val="24"/>
        </w:rPr>
      </w:pPr>
      <w:r w:rsidRPr="00811F67">
        <w:rPr>
          <w:rFonts w:ascii="Arial" w:hAnsi="Arial" w:cs="Arial"/>
          <w:sz w:val="24"/>
          <w:szCs w:val="24"/>
        </w:rPr>
        <w:t xml:space="preserve">Neighbor Ellen Young (3147 Dugway Road) testified that erosion has been an issue for over 43 years. She noted that the house is ready to fall into the river and asserted that this streambank stabilization project needs to occur. </w:t>
      </w:r>
    </w:p>
    <w:p w14:paraId="67D92034" w14:textId="33DE9CC3" w:rsidR="00811F67" w:rsidRPr="00811F67" w:rsidRDefault="00811F67" w:rsidP="00811F67">
      <w:pPr>
        <w:pStyle w:val="ListParagraph"/>
        <w:numPr>
          <w:ilvl w:val="0"/>
          <w:numId w:val="10"/>
        </w:numPr>
        <w:spacing w:after="0"/>
        <w:rPr>
          <w:rFonts w:ascii="Arial" w:hAnsi="Arial" w:cs="Arial"/>
          <w:sz w:val="24"/>
          <w:szCs w:val="24"/>
        </w:rPr>
      </w:pPr>
      <w:r w:rsidRPr="00811F67">
        <w:rPr>
          <w:rFonts w:ascii="Arial" w:hAnsi="Arial" w:cs="Arial"/>
          <w:sz w:val="24"/>
          <w:szCs w:val="24"/>
        </w:rPr>
        <w:t>After hearing testimony from the applicants and</w:t>
      </w:r>
      <w:r w:rsidR="00EE0BD5">
        <w:rPr>
          <w:rFonts w:ascii="Arial" w:hAnsi="Arial" w:cs="Arial"/>
          <w:sz w:val="24"/>
          <w:szCs w:val="24"/>
        </w:rPr>
        <w:t xml:space="preserve"> other interested </w:t>
      </w:r>
      <w:r w:rsidRPr="00811F67">
        <w:rPr>
          <w:rFonts w:ascii="Arial" w:hAnsi="Arial" w:cs="Arial"/>
          <w:sz w:val="24"/>
          <w:szCs w:val="24"/>
        </w:rPr>
        <w:t xml:space="preserve">parties, the DRB moved to go into Deliberative Session. </w:t>
      </w:r>
    </w:p>
    <w:p w14:paraId="0FB5500C" w14:textId="77777777" w:rsidR="00811F67" w:rsidRPr="00811F67" w:rsidRDefault="00811F67" w:rsidP="00811F67">
      <w:pPr>
        <w:pStyle w:val="ListParagraph"/>
        <w:numPr>
          <w:ilvl w:val="0"/>
          <w:numId w:val="10"/>
        </w:numPr>
        <w:spacing w:after="0"/>
        <w:rPr>
          <w:rFonts w:ascii="Arial" w:hAnsi="Arial" w:cs="Arial"/>
          <w:sz w:val="24"/>
          <w:szCs w:val="24"/>
        </w:rPr>
      </w:pPr>
      <w:r w:rsidRPr="00811F67">
        <w:rPr>
          <w:rFonts w:ascii="Arial" w:hAnsi="Arial" w:cs="Arial"/>
          <w:b/>
          <w:bCs/>
          <w:sz w:val="24"/>
          <w:szCs w:val="24"/>
        </w:rPr>
        <w:t>CONCLUSION</w:t>
      </w:r>
      <w:r w:rsidRPr="00811F67">
        <w:rPr>
          <w:rFonts w:ascii="Arial" w:hAnsi="Arial" w:cs="Arial"/>
          <w:sz w:val="24"/>
          <w:szCs w:val="24"/>
        </w:rPr>
        <w:t>:</w:t>
      </w:r>
    </w:p>
    <w:p w14:paraId="39CC9814" w14:textId="77777777" w:rsidR="00811F67" w:rsidRPr="00811F67" w:rsidRDefault="00811F67" w:rsidP="00811F67">
      <w:pPr>
        <w:pStyle w:val="ListParagraph"/>
        <w:numPr>
          <w:ilvl w:val="1"/>
          <w:numId w:val="10"/>
        </w:numPr>
        <w:spacing w:after="0"/>
        <w:rPr>
          <w:rFonts w:ascii="Arial" w:hAnsi="Arial" w:cs="Arial"/>
          <w:sz w:val="24"/>
          <w:szCs w:val="24"/>
        </w:rPr>
      </w:pPr>
      <w:r w:rsidRPr="00811F67">
        <w:rPr>
          <w:rFonts w:ascii="Arial" w:hAnsi="Arial" w:cs="Arial"/>
          <w:sz w:val="24"/>
          <w:szCs w:val="24"/>
        </w:rPr>
        <w:t xml:space="preserve">After Deliberative Session ended, the DRB voted to approve this Conditional Use Application subject to the following conditions: </w:t>
      </w:r>
    </w:p>
    <w:p w14:paraId="78F3082F" w14:textId="77777777" w:rsidR="00811F67" w:rsidRPr="00811F67" w:rsidRDefault="00811F67" w:rsidP="00811F67">
      <w:pPr>
        <w:pStyle w:val="ListParagraph"/>
        <w:numPr>
          <w:ilvl w:val="2"/>
          <w:numId w:val="10"/>
        </w:numPr>
        <w:spacing w:after="0"/>
        <w:rPr>
          <w:rFonts w:ascii="Arial" w:hAnsi="Arial" w:cs="Arial"/>
          <w:sz w:val="24"/>
          <w:szCs w:val="24"/>
        </w:rPr>
      </w:pPr>
      <w:r w:rsidRPr="00811F67">
        <w:rPr>
          <w:rFonts w:ascii="Arial" w:hAnsi="Arial" w:cs="Arial"/>
          <w:sz w:val="24"/>
          <w:szCs w:val="24"/>
        </w:rPr>
        <w:t xml:space="preserve">Applicant to obtain all necessary Federal, State, and Local permits, including, without limitation, permits from the USACE, the Vermont DEC Wetlands Program, the Vermont DEC Stream Alteration Program, and the Local Excess Weight Permit. </w:t>
      </w:r>
    </w:p>
    <w:p w14:paraId="1E8DF9DF" w14:textId="77777777" w:rsidR="00811F67" w:rsidRPr="00811F67" w:rsidRDefault="00811F67" w:rsidP="00811F67">
      <w:pPr>
        <w:pStyle w:val="ListParagraph"/>
        <w:numPr>
          <w:ilvl w:val="2"/>
          <w:numId w:val="10"/>
        </w:numPr>
        <w:spacing w:after="0"/>
        <w:rPr>
          <w:rFonts w:ascii="Arial" w:hAnsi="Arial" w:cs="Arial"/>
          <w:sz w:val="24"/>
          <w:szCs w:val="24"/>
        </w:rPr>
      </w:pPr>
      <w:r w:rsidRPr="00811F67">
        <w:rPr>
          <w:rFonts w:ascii="Arial" w:hAnsi="Arial" w:cs="Arial"/>
          <w:sz w:val="24"/>
          <w:szCs w:val="24"/>
        </w:rPr>
        <w:t xml:space="preserve">Applicant must seed and </w:t>
      </w:r>
      <w:proofErr w:type="gramStart"/>
      <w:r w:rsidRPr="00811F67">
        <w:rPr>
          <w:rFonts w:ascii="Arial" w:hAnsi="Arial" w:cs="Arial"/>
          <w:sz w:val="24"/>
          <w:szCs w:val="24"/>
        </w:rPr>
        <w:t>mulch</w:t>
      </w:r>
      <w:proofErr w:type="gramEnd"/>
      <w:r w:rsidRPr="00811F67">
        <w:rPr>
          <w:rFonts w:ascii="Arial" w:hAnsi="Arial" w:cs="Arial"/>
          <w:sz w:val="24"/>
          <w:szCs w:val="24"/>
        </w:rPr>
        <w:t xml:space="preserve"> disturbed areas. </w:t>
      </w:r>
    </w:p>
    <w:p w14:paraId="47B7B129" w14:textId="77777777" w:rsidR="00811F67" w:rsidRPr="00811F67" w:rsidRDefault="00811F67" w:rsidP="00811F67">
      <w:pPr>
        <w:spacing w:after="0"/>
        <w:rPr>
          <w:rFonts w:ascii="Arial" w:hAnsi="Arial" w:cs="Arial"/>
          <w:sz w:val="24"/>
          <w:szCs w:val="24"/>
        </w:rPr>
      </w:pPr>
    </w:p>
    <w:p w14:paraId="6D1440DE" w14:textId="77777777" w:rsidR="00811F67" w:rsidRPr="00811F67" w:rsidRDefault="00811F67" w:rsidP="00811F67">
      <w:pPr>
        <w:spacing w:after="0"/>
        <w:rPr>
          <w:rFonts w:ascii="Arial" w:hAnsi="Arial" w:cs="Arial"/>
          <w:i/>
          <w:iCs/>
          <w:sz w:val="24"/>
          <w:szCs w:val="24"/>
          <w:u w:val="single"/>
        </w:rPr>
      </w:pPr>
      <w:r w:rsidRPr="00811F67">
        <w:rPr>
          <w:rFonts w:ascii="Arial" w:hAnsi="Arial" w:cs="Arial"/>
          <w:i/>
          <w:iCs/>
          <w:sz w:val="24"/>
          <w:szCs w:val="24"/>
          <w:u w:val="single"/>
        </w:rPr>
        <w:t>Agenda Item #2: SUB 2025-07, 60 Wolf Lane (Parcel ID: WF0060)</w:t>
      </w:r>
    </w:p>
    <w:p w14:paraId="3D096FB9" w14:textId="77777777" w:rsidR="00811F67" w:rsidRPr="00811F67" w:rsidRDefault="00811F67" w:rsidP="00811F67">
      <w:pPr>
        <w:spacing w:after="0"/>
        <w:rPr>
          <w:rFonts w:ascii="Arial" w:hAnsi="Arial" w:cs="Arial"/>
          <w:sz w:val="24"/>
          <w:szCs w:val="24"/>
          <w:u w:val="single"/>
        </w:rPr>
      </w:pPr>
    </w:p>
    <w:p w14:paraId="2E0FD56A" w14:textId="77777777" w:rsidR="00811F67" w:rsidRPr="00811F67" w:rsidRDefault="00811F67" w:rsidP="00811F67">
      <w:pPr>
        <w:pStyle w:val="ListParagraph"/>
        <w:numPr>
          <w:ilvl w:val="0"/>
          <w:numId w:val="11"/>
        </w:numPr>
        <w:spacing w:after="0"/>
        <w:rPr>
          <w:rFonts w:ascii="Arial" w:hAnsi="Arial" w:cs="Arial"/>
          <w:sz w:val="24"/>
          <w:szCs w:val="24"/>
        </w:rPr>
      </w:pPr>
      <w:r w:rsidRPr="00811F67">
        <w:rPr>
          <w:rFonts w:ascii="Arial" w:hAnsi="Arial" w:cs="Arial"/>
          <w:sz w:val="24"/>
          <w:szCs w:val="24"/>
        </w:rPr>
        <w:t xml:space="preserve">Applicant Michael Sipe Jr. and Attorney Adam Miller presented on this proposed subdivision. Per a prior decision of the DRB, this was a combined preliminary and final hearing. </w:t>
      </w:r>
    </w:p>
    <w:p w14:paraId="307B08BE" w14:textId="77777777" w:rsidR="00811F67" w:rsidRPr="00811F67" w:rsidRDefault="00811F67" w:rsidP="00811F67">
      <w:pPr>
        <w:pStyle w:val="ListParagraph"/>
        <w:numPr>
          <w:ilvl w:val="1"/>
          <w:numId w:val="11"/>
        </w:numPr>
        <w:spacing w:after="0"/>
        <w:rPr>
          <w:rFonts w:ascii="Arial" w:hAnsi="Arial" w:cs="Arial"/>
          <w:sz w:val="24"/>
          <w:szCs w:val="24"/>
        </w:rPr>
      </w:pPr>
      <w:r w:rsidRPr="00811F67">
        <w:rPr>
          <w:rFonts w:ascii="Arial" w:hAnsi="Arial" w:cs="Arial"/>
          <w:sz w:val="24"/>
          <w:szCs w:val="24"/>
        </w:rPr>
        <w:t xml:space="preserve">Miller explained the details of this two-lot subdivision. The Sipes own a 15-acre parcel, they seek to subdivide it into two lots of 1.74 acres (Lot 8) and 13.26 acres (Lot 15). </w:t>
      </w:r>
    </w:p>
    <w:p w14:paraId="7B0B3491" w14:textId="77777777" w:rsidR="00811F67" w:rsidRPr="00811F67" w:rsidRDefault="00811F67" w:rsidP="00811F67">
      <w:pPr>
        <w:pStyle w:val="ListParagraph"/>
        <w:numPr>
          <w:ilvl w:val="1"/>
          <w:numId w:val="11"/>
        </w:numPr>
        <w:spacing w:after="0"/>
        <w:rPr>
          <w:rFonts w:ascii="Arial" w:hAnsi="Arial" w:cs="Arial"/>
          <w:sz w:val="24"/>
          <w:szCs w:val="24"/>
        </w:rPr>
      </w:pPr>
      <w:r w:rsidRPr="00811F67">
        <w:rPr>
          <w:rFonts w:ascii="Arial" w:hAnsi="Arial" w:cs="Arial"/>
          <w:sz w:val="24"/>
          <w:szCs w:val="24"/>
        </w:rPr>
        <w:t xml:space="preserve">No development is proposed other than changing the existing agricultural use to residential use at the administrative level. </w:t>
      </w:r>
    </w:p>
    <w:p w14:paraId="77EC8CD1" w14:textId="77777777" w:rsidR="00811F67" w:rsidRPr="00811F67" w:rsidRDefault="00811F67" w:rsidP="00811F67">
      <w:pPr>
        <w:pStyle w:val="ListParagraph"/>
        <w:numPr>
          <w:ilvl w:val="2"/>
          <w:numId w:val="11"/>
        </w:numPr>
        <w:spacing w:after="0"/>
        <w:rPr>
          <w:rFonts w:ascii="Arial" w:hAnsi="Arial" w:cs="Arial"/>
          <w:sz w:val="24"/>
          <w:szCs w:val="24"/>
        </w:rPr>
      </w:pPr>
      <w:r w:rsidRPr="00811F67">
        <w:rPr>
          <w:rFonts w:ascii="Arial" w:hAnsi="Arial" w:cs="Arial"/>
          <w:sz w:val="24"/>
          <w:szCs w:val="24"/>
        </w:rPr>
        <w:t xml:space="preserve">Miller noted that the septic system will need a new State approval and enlargement for the added residential use. </w:t>
      </w:r>
    </w:p>
    <w:p w14:paraId="48E32EBA" w14:textId="77777777" w:rsidR="00811F67" w:rsidRPr="00811F67" w:rsidRDefault="00811F67" w:rsidP="00811F67">
      <w:pPr>
        <w:pStyle w:val="ListParagraph"/>
        <w:numPr>
          <w:ilvl w:val="1"/>
          <w:numId w:val="11"/>
        </w:numPr>
        <w:spacing w:after="0"/>
        <w:rPr>
          <w:rFonts w:ascii="Arial" w:hAnsi="Arial" w:cs="Arial"/>
          <w:sz w:val="24"/>
          <w:szCs w:val="24"/>
        </w:rPr>
      </w:pPr>
      <w:r w:rsidRPr="00811F67">
        <w:rPr>
          <w:rFonts w:ascii="Arial" w:hAnsi="Arial" w:cs="Arial"/>
          <w:sz w:val="24"/>
          <w:szCs w:val="24"/>
        </w:rPr>
        <w:t xml:space="preserve">Miller explained rationale for each waiver requested. No one had questions. </w:t>
      </w:r>
    </w:p>
    <w:p w14:paraId="4E8478B3" w14:textId="77777777" w:rsidR="00811F67" w:rsidRPr="00811F67" w:rsidRDefault="00811F67" w:rsidP="00811F67">
      <w:pPr>
        <w:pStyle w:val="ListParagraph"/>
        <w:numPr>
          <w:ilvl w:val="1"/>
          <w:numId w:val="11"/>
        </w:numPr>
        <w:spacing w:after="0"/>
        <w:rPr>
          <w:rFonts w:ascii="Arial" w:hAnsi="Arial" w:cs="Arial"/>
          <w:sz w:val="24"/>
          <w:szCs w:val="24"/>
        </w:rPr>
      </w:pPr>
      <w:r w:rsidRPr="00811F67">
        <w:rPr>
          <w:rFonts w:ascii="Arial" w:hAnsi="Arial" w:cs="Arial"/>
          <w:sz w:val="24"/>
          <w:szCs w:val="24"/>
        </w:rPr>
        <w:t xml:space="preserve">Applicant was ok with the </w:t>
      </w:r>
      <w:proofErr w:type="gramStart"/>
      <w:r w:rsidRPr="00811F67">
        <w:rPr>
          <w:rFonts w:ascii="Arial" w:hAnsi="Arial" w:cs="Arial"/>
          <w:sz w:val="24"/>
          <w:szCs w:val="24"/>
        </w:rPr>
        <w:t>incorporate</w:t>
      </w:r>
      <w:proofErr w:type="gramEnd"/>
      <w:r w:rsidRPr="00811F67">
        <w:rPr>
          <w:rFonts w:ascii="Arial" w:hAnsi="Arial" w:cs="Arial"/>
          <w:sz w:val="24"/>
          <w:szCs w:val="24"/>
        </w:rPr>
        <w:t xml:space="preserve"> by reference condition. </w:t>
      </w:r>
    </w:p>
    <w:p w14:paraId="4B1750C8" w14:textId="77777777" w:rsidR="00811F67" w:rsidRPr="00811F67" w:rsidRDefault="00811F67" w:rsidP="00811F67">
      <w:pPr>
        <w:pStyle w:val="ListParagraph"/>
        <w:numPr>
          <w:ilvl w:val="0"/>
          <w:numId w:val="11"/>
        </w:numPr>
        <w:spacing w:after="0"/>
        <w:rPr>
          <w:rFonts w:ascii="Arial" w:hAnsi="Arial" w:cs="Arial"/>
          <w:sz w:val="24"/>
          <w:szCs w:val="24"/>
        </w:rPr>
      </w:pPr>
      <w:r w:rsidRPr="00811F67">
        <w:rPr>
          <w:rFonts w:ascii="Arial" w:hAnsi="Arial" w:cs="Arial"/>
          <w:sz w:val="24"/>
          <w:szCs w:val="24"/>
        </w:rPr>
        <w:t xml:space="preserve">Neighbor Ken Jensen (149 Wolf Lane) asked a question on HOA procedure. </w:t>
      </w:r>
    </w:p>
    <w:p w14:paraId="5882D5C2" w14:textId="77777777" w:rsidR="00811F67" w:rsidRPr="00811F67" w:rsidRDefault="00811F67" w:rsidP="00811F67">
      <w:pPr>
        <w:pStyle w:val="ListParagraph"/>
        <w:numPr>
          <w:ilvl w:val="1"/>
          <w:numId w:val="11"/>
        </w:numPr>
        <w:spacing w:after="0"/>
        <w:rPr>
          <w:rFonts w:ascii="Arial" w:hAnsi="Arial" w:cs="Arial"/>
          <w:sz w:val="24"/>
          <w:szCs w:val="24"/>
        </w:rPr>
      </w:pPr>
      <w:r w:rsidRPr="00811F67">
        <w:rPr>
          <w:rFonts w:ascii="Arial" w:hAnsi="Arial" w:cs="Arial"/>
          <w:sz w:val="24"/>
          <w:szCs w:val="24"/>
        </w:rPr>
        <w:t xml:space="preserve">Applicant explained the procedure for HOA amendments and existing easements. </w:t>
      </w:r>
    </w:p>
    <w:p w14:paraId="2E4F49CC" w14:textId="77777777" w:rsidR="00811F67" w:rsidRPr="00811F67" w:rsidRDefault="00811F67" w:rsidP="00811F67">
      <w:pPr>
        <w:pStyle w:val="ListParagraph"/>
        <w:numPr>
          <w:ilvl w:val="0"/>
          <w:numId w:val="11"/>
        </w:numPr>
        <w:spacing w:after="0"/>
        <w:rPr>
          <w:rFonts w:ascii="Arial" w:hAnsi="Arial" w:cs="Arial"/>
          <w:sz w:val="24"/>
          <w:szCs w:val="24"/>
        </w:rPr>
      </w:pPr>
      <w:r w:rsidRPr="00811F67">
        <w:rPr>
          <w:rFonts w:ascii="Arial" w:hAnsi="Arial" w:cs="Arial"/>
          <w:b/>
          <w:bCs/>
          <w:sz w:val="24"/>
          <w:szCs w:val="24"/>
        </w:rPr>
        <w:t>CONCLUSION</w:t>
      </w:r>
      <w:r w:rsidRPr="00811F67">
        <w:rPr>
          <w:rFonts w:ascii="Arial" w:hAnsi="Arial" w:cs="Arial"/>
          <w:sz w:val="24"/>
          <w:szCs w:val="24"/>
        </w:rPr>
        <w:t xml:space="preserve">: </w:t>
      </w:r>
    </w:p>
    <w:p w14:paraId="32CED42D" w14:textId="7918FB87" w:rsidR="00811F67" w:rsidRPr="00811F67" w:rsidRDefault="00811F67" w:rsidP="00811F67">
      <w:pPr>
        <w:pStyle w:val="ListParagraph"/>
        <w:numPr>
          <w:ilvl w:val="1"/>
          <w:numId w:val="11"/>
        </w:numPr>
        <w:spacing w:after="0"/>
        <w:rPr>
          <w:rFonts w:ascii="Arial" w:hAnsi="Arial" w:cs="Arial"/>
          <w:sz w:val="24"/>
          <w:szCs w:val="24"/>
        </w:rPr>
      </w:pPr>
      <w:r w:rsidRPr="00811F67">
        <w:rPr>
          <w:rFonts w:ascii="Arial" w:hAnsi="Arial" w:cs="Arial"/>
          <w:sz w:val="24"/>
          <w:szCs w:val="24"/>
        </w:rPr>
        <w:lastRenderedPageBreak/>
        <w:t xml:space="preserve">Waivers granted for Richmond Subdivision Regulations §§ 310.2(8), 320, 420.2(2)-(4), 420.3(5), and 420.3(10). </w:t>
      </w:r>
    </w:p>
    <w:p w14:paraId="43AE9D9C" w14:textId="77777777" w:rsidR="00811F67" w:rsidRPr="00811F67" w:rsidRDefault="00811F67" w:rsidP="00811F67">
      <w:pPr>
        <w:pStyle w:val="ListParagraph"/>
        <w:numPr>
          <w:ilvl w:val="1"/>
          <w:numId w:val="11"/>
        </w:numPr>
        <w:spacing w:after="0"/>
        <w:rPr>
          <w:rFonts w:ascii="Arial" w:hAnsi="Arial" w:cs="Arial"/>
          <w:sz w:val="24"/>
          <w:szCs w:val="24"/>
        </w:rPr>
      </w:pPr>
      <w:r w:rsidRPr="00811F67">
        <w:rPr>
          <w:rFonts w:ascii="Arial" w:hAnsi="Arial" w:cs="Arial"/>
          <w:sz w:val="24"/>
          <w:szCs w:val="24"/>
        </w:rPr>
        <w:t xml:space="preserve">Application approved subject to the following conditions: </w:t>
      </w:r>
    </w:p>
    <w:p w14:paraId="1CE14CA8" w14:textId="77777777" w:rsidR="00811F67" w:rsidRPr="00811F67" w:rsidRDefault="00811F67" w:rsidP="00811F67">
      <w:pPr>
        <w:pStyle w:val="ListParagraph"/>
        <w:numPr>
          <w:ilvl w:val="2"/>
          <w:numId w:val="11"/>
        </w:numPr>
        <w:spacing w:after="0"/>
        <w:rPr>
          <w:rFonts w:ascii="Arial" w:hAnsi="Arial" w:cs="Arial"/>
          <w:sz w:val="24"/>
          <w:szCs w:val="24"/>
        </w:rPr>
      </w:pPr>
      <w:r w:rsidRPr="00811F67">
        <w:rPr>
          <w:rFonts w:ascii="Arial" w:hAnsi="Arial" w:cs="Arial"/>
          <w:sz w:val="24"/>
          <w:szCs w:val="24"/>
        </w:rPr>
        <w:t xml:space="preserve">Approved subject to issuance of a </w:t>
      </w:r>
      <w:proofErr w:type="gramStart"/>
      <w:r w:rsidRPr="00811F67">
        <w:rPr>
          <w:rFonts w:ascii="Arial" w:hAnsi="Arial" w:cs="Arial"/>
          <w:sz w:val="24"/>
          <w:szCs w:val="24"/>
        </w:rPr>
        <w:t>State</w:t>
      </w:r>
      <w:proofErr w:type="gramEnd"/>
      <w:r w:rsidRPr="00811F67">
        <w:rPr>
          <w:rFonts w:ascii="Arial" w:hAnsi="Arial" w:cs="Arial"/>
          <w:sz w:val="24"/>
          <w:szCs w:val="24"/>
        </w:rPr>
        <w:t xml:space="preserve"> wastewater permit. </w:t>
      </w:r>
    </w:p>
    <w:p w14:paraId="57BB6ACF" w14:textId="432EDF52" w:rsidR="00811F67" w:rsidRDefault="00811F67" w:rsidP="00811F67">
      <w:pPr>
        <w:pStyle w:val="ListParagraph"/>
        <w:numPr>
          <w:ilvl w:val="2"/>
          <w:numId w:val="11"/>
        </w:numPr>
        <w:spacing w:after="0"/>
        <w:rPr>
          <w:rFonts w:ascii="Arial" w:hAnsi="Arial" w:cs="Arial"/>
          <w:sz w:val="24"/>
          <w:szCs w:val="24"/>
        </w:rPr>
      </w:pPr>
      <w:r w:rsidRPr="00811F67">
        <w:rPr>
          <w:rFonts w:ascii="Arial" w:hAnsi="Arial" w:cs="Arial"/>
          <w:sz w:val="24"/>
          <w:szCs w:val="24"/>
        </w:rPr>
        <w:t xml:space="preserve">Approved subject to incorporating by specific reference both the 2006 “original” Subdivision Plat and the 2008 “amended” Subdivision Plat on the “new” Sipe Wolf Lane Subdivision Plat prior to recording. </w:t>
      </w:r>
    </w:p>
    <w:p w14:paraId="6AA9577E" w14:textId="77777777" w:rsidR="00811F67" w:rsidRDefault="00811F67" w:rsidP="00811F67">
      <w:pPr>
        <w:pStyle w:val="ListParagraph"/>
        <w:spacing w:after="0"/>
        <w:ind w:left="1440"/>
        <w:rPr>
          <w:rFonts w:ascii="Arial" w:hAnsi="Arial" w:cs="Arial"/>
          <w:sz w:val="24"/>
          <w:szCs w:val="24"/>
        </w:rPr>
      </w:pPr>
    </w:p>
    <w:p w14:paraId="5D2CA233" w14:textId="7CC06D6D" w:rsidR="00811F67" w:rsidRPr="00811F67" w:rsidRDefault="00811F67" w:rsidP="00811F67">
      <w:pPr>
        <w:spacing w:after="0"/>
        <w:rPr>
          <w:rFonts w:ascii="Arial" w:hAnsi="Arial" w:cs="Arial"/>
          <w:sz w:val="24"/>
          <w:szCs w:val="24"/>
        </w:rPr>
      </w:pPr>
      <w:r>
        <w:rPr>
          <w:rFonts w:ascii="Arial" w:hAnsi="Arial" w:cs="Arial"/>
          <w:sz w:val="24"/>
          <w:szCs w:val="24"/>
        </w:rPr>
        <w:t>------------------------------------------------------------------------------------------------------------------------------</w:t>
      </w:r>
    </w:p>
    <w:p w14:paraId="780DC6FD" w14:textId="77777777" w:rsidR="00811F67" w:rsidRPr="00811F67" w:rsidRDefault="00811F67" w:rsidP="00811F67">
      <w:pPr>
        <w:pStyle w:val="ListParagraph"/>
        <w:spacing w:after="0"/>
        <w:ind w:left="1440"/>
        <w:rPr>
          <w:rFonts w:ascii="Arial" w:hAnsi="Arial" w:cs="Arial"/>
          <w:sz w:val="24"/>
          <w:szCs w:val="24"/>
        </w:rPr>
      </w:pPr>
    </w:p>
    <w:p w14:paraId="7A51F528" w14:textId="783CBFF1" w:rsidR="00A37FD3" w:rsidRPr="00811F67" w:rsidRDefault="00811F67">
      <w:pPr>
        <w:rPr>
          <w:rFonts w:ascii="Arial" w:hAnsi="Arial" w:cs="Arial"/>
          <w:sz w:val="16"/>
          <w:szCs w:val="16"/>
        </w:rPr>
      </w:pPr>
      <w:r w:rsidRPr="00811F67">
        <w:rPr>
          <w:rFonts w:ascii="Arial" w:hAnsi="Arial" w:cs="Arial"/>
          <w:sz w:val="36"/>
          <w:szCs w:val="16"/>
        </w:rPr>
        <w:t xml:space="preserve">Transcript of </w:t>
      </w:r>
      <w:r w:rsidR="00FC0442" w:rsidRPr="00811F67">
        <w:rPr>
          <w:rFonts w:ascii="Arial" w:hAnsi="Arial" w:cs="Arial"/>
          <w:sz w:val="36"/>
          <w:szCs w:val="16"/>
        </w:rPr>
        <w:t>Richmond Development Review Board</w:t>
      </w:r>
      <w:r w:rsidRPr="00811F67">
        <w:rPr>
          <w:rFonts w:ascii="Arial" w:hAnsi="Arial" w:cs="Arial"/>
          <w:sz w:val="36"/>
          <w:szCs w:val="16"/>
        </w:rPr>
        <w:t xml:space="preserve"> Meeting</w:t>
      </w:r>
    </w:p>
    <w:p w14:paraId="35370188" w14:textId="6CF516B8" w:rsidR="00A37FD3" w:rsidRPr="00811F67" w:rsidRDefault="00424855">
      <w:pPr>
        <w:rPr>
          <w:rFonts w:ascii="Arial" w:hAnsi="Arial" w:cs="Arial"/>
          <w:i/>
          <w:iCs/>
          <w:sz w:val="32"/>
          <w:szCs w:val="32"/>
        </w:rPr>
      </w:pPr>
      <w:r w:rsidRPr="00811F67">
        <w:rPr>
          <w:rFonts w:ascii="Arial" w:hAnsi="Arial" w:cs="Arial"/>
          <w:i/>
          <w:iCs/>
          <w:color w:val="4F6880"/>
          <w:sz w:val="32"/>
          <w:szCs w:val="32"/>
        </w:rPr>
        <w:t>Wednesday, October 8, 2025</w:t>
      </w:r>
    </w:p>
    <w:p w14:paraId="4B003C3E" w14:textId="3CA14345" w:rsidR="00A37FD3" w:rsidRPr="00811F67" w:rsidRDefault="00A8750D">
      <w:pPr>
        <w:rPr>
          <w:rFonts w:ascii="Arial" w:hAnsi="Arial" w:cs="Arial"/>
          <w:bCs/>
          <w:color w:val="4F6880"/>
          <w:sz w:val="24"/>
          <w:szCs w:val="24"/>
        </w:rPr>
      </w:pPr>
      <w:r w:rsidRPr="00811F67">
        <w:rPr>
          <w:rFonts w:ascii="Arial" w:hAnsi="Arial" w:cs="Arial"/>
          <w:bCs/>
          <w:color w:val="4F6880"/>
          <w:sz w:val="24"/>
          <w:szCs w:val="24"/>
        </w:rPr>
        <w:t xml:space="preserve">Members Present: David Sunshine, Matt Dyer, </w:t>
      </w:r>
      <w:r w:rsidR="00CA718C" w:rsidRPr="00811F67">
        <w:rPr>
          <w:rFonts w:ascii="Arial" w:hAnsi="Arial" w:cs="Arial"/>
          <w:bCs/>
          <w:color w:val="4F6880"/>
          <w:sz w:val="24"/>
          <w:szCs w:val="24"/>
        </w:rPr>
        <w:t>Padraic Monks, &amp; Robert DiPalma</w:t>
      </w:r>
    </w:p>
    <w:p w14:paraId="16F4723F" w14:textId="05F8338B" w:rsidR="00CA718C" w:rsidRPr="00811F67" w:rsidRDefault="00CA718C">
      <w:pPr>
        <w:rPr>
          <w:rFonts w:ascii="Arial" w:hAnsi="Arial" w:cs="Arial"/>
          <w:bCs/>
          <w:color w:val="4F6880"/>
          <w:sz w:val="24"/>
          <w:szCs w:val="24"/>
        </w:rPr>
      </w:pPr>
      <w:r w:rsidRPr="00811F67">
        <w:rPr>
          <w:rFonts w:ascii="Arial" w:hAnsi="Arial" w:cs="Arial"/>
          <w:bCs/>
          <w:color w:val="4F6880"/>
          <w:sz w:val="24"/>
          <w:szCs w:val="24"/>
        </w:rPr>
        <w:t xml:space="preserve">Members Absent: Matt Pairsi </w:t>
      </w:r>
    </w:p>
    <w:p w14:paraId="267E1145" w14:textId="5D63B0DE" w:rsidR="00CB346F" w:rsidRPr="00811F67" w:rsidRDefault="00CB346F">
      <w:pPr>
        <w:rPr>
          <w:rFonts w:ascii="Arial" w:hAnsi="Arial" w:cs="Arial"/>
          <w:bCs/>
          <w:color w:val="4F6880"/>
          <w:sz w:val="24"/>
          <w:szCs w:val="24"/>
        </w:rPr>
      </w:pPr>
      <w:r w:rsidRPr="00811F67">
        <w:rPr>
          <w:rFonts w:ascii="Arial" w:hAnsi="Arial" w:cs="Arial"/>
          <w:bCs/>
          <w:color w:val="4F6880"/>
          <w:sz w:val="24"/>
          <w:szCs w:val="24"/>
        </w:rPr>
        <w:t>Staff: Dante DeNault</w:t>
      </w:r>
      <w:r w:rsidR="00111141" w:rsidRPr="00811F67">
        <w:rPr>
          <w:rFonts w:ascii="Arial" w:hAnsi="Arial" w:cs="Arial"/>
          <w:bCs/>
          <w:color w:val="4F6880"/>
          <w:sz w:val="24"/>
          <w:szCs w:val="24"/>
        </w:rPr>
        <w:t xml:space="preserve"> (Zoning Administrator)</w:t>
      </w:r>
    </w:p>
    <w:p w14:paraId="572AF25D" w14:textId="72928379" w:rsidR="00111141" w:rsidRPr="00811F67" w:rsidRDefault="00111141">
      <w:pPr>
        <w:rPr>
          <w:rFonts w:ascii="Arial" w:hAnsi="Arial" w:cs="Arial"/>
          <w:bCs/>
          <w:color w:val="4F6880"/>
          <w:sz w:val="24"/>
          <w:szCs w:val="24"/>
        </w:rPr>
      </w:pPr>
      <w:r w:rsidRPr="00811F67">
        <w:rPr>
          <w:rFonts w:ascii="Arial" w:hAnsi="Arial" w:cs="Arial"/>
          <w:bCs/>
          <w:color w:val="4F6880"/>
          <w:sz w:val="24"/>
          <w:szCs w:val="24"/>
        </w:rPr>
        <w:t xml:space="preserve">Public Attendance: </w:t>
      </w:r>
      <w:r w:rsidR="008C46A1" w:rsidRPr="00811F67">
        <w:rPr>
          <w:rFonts w:ascii="Arial" w:hAnsi="Arial" w:cs="Arial"/>
          <w:bCs/>
          <w:color w:val="4F6880"/>
          <w:sz w:val="24"/>
          <w:szCs w:val="24"/>
        </w:rPr>
        <w:t>Adam Miller, Marc Shattuck, Kristen Johnson, Michael Sipe</w:t>
      </w:r>
      <w:r w:rsidR="00584745" w:rsidRPr="00811F67">
        <w:rPr>
          <w:rFonts w:ascii="Arial" w:hAnsi="Arial" w:cs="Arial"/>
          <w:bCs/>
          <w:color w:val="4F6880"/>
          <w:sz w:val="24"/>
          <w:szCs w:val="24"/>
        </w:rPr>
        <w:t xml:space="preserve"> Jr.</w:t>
      </w:r>
      <w:r w:rsidR="008C46A1" w:rsidRPr="00811F67">
        <w:rPr>
          <w:rFonts w:ascii="Arial" w:hAnsi="Arial" w:cs="Arial"/>
          <w:bCs/>
          <w:color w:val="4F6880"/>
          <w:sz w:val="24"/>
          <w:szCs w:val="24"/>
        </w:rPr>
        <w:t xml:space="preserve">, Ellen Young, Jim Young, </w:t>
      </w:r>
      <w:r w:rsidR="00FC3591" w:rsidRPr="00811F67">
        <w:rPr>
          <w:rFonts w:ascii="Arial" w:hAnsi="Arial" w:cs="Arial"/>
          <w:bCs/>
          <w:color w:val="4F6880"/>
          <w:sz w:val="24"/>
          <w:szCs w:val="24"/>
        </w:rPr>
        <w:t xml:space="preserve">Jessica Sipe, </w:t>
      </w:r>
      <w:r w:rsidR="008C46A1" w:rsidRPr="00811F67">
        <w:rPr>
          <w:rFonts w:ascii="Arial" w:hAnsi="Arial" w:cs="Arial"/>
          <w:bCs/>
          <w:color w:val="4F6880"/>
          <w:sz w:val="24"/>
          <w:szCs w:val="24"/>
        </w:rPr>
        <w:t xml:space="preserve">Trevor Brooks, </w:t>
      </w:r>
      <w:r w:rsidR="002D0995" w:rsidRPr="00811F67">
        <w:rPr>
          <w:rFonts w:ascii="Arial" w:hAnsi="Arial" w:cs="Arial"/>
          <w:bCs/>
          <w:color w:val="4F6880"/>
          <w:sz w:val="24"/>
          <w:szCs w:val="24"/>
        </w:rPr>
        <w:t>Ken Jensen, Dexter Le</w:t>
      </w:r>
      <w:r w:rsidR="00430F80" w:rsidRPr="00811F67">
        <w:rPr>
          <w:rFonts w:ascii="Arial" w:hAnsi="Arial" w:cs="Arial"/>
          <w:bCs/>
          <w:color w:val="4F6880"/>
          <w:sz w:val="24"/>
          <w:szCs w:val="24"/>
        </w:rPr>
        <w:t>F</w:t>
      </w:r>
      <w:r w:rsidR="002D0995" w:rsidRPr="00811F67">
        <w:rPr>
          <w:rFonts w:ascii="Arial" w:hAnsi="Arial" w:cs="Arial"/>
          <w:bCs/>
          <w:color w:val="4F6880"/>
          <w:sz w:val="24"/>
          <w:szCs w:val="24"/>
        </w:rPr>
        <w:t xml:space="preserve">avour, </w:t>
      </w:r>
      <w:r w:rsidR="000415B7" w:rsidRPr="00811F67">
        <w:rPr>
          <w:rFonts w:ascii="Arial" w:hAnsi="Arial" w:cs="Arial"/>
          <w:bCs/>
          <w:color w:val="4F6880"/>
          <w:sz w:val="24"/>
          <w:szCs w:val="24"/>
        </w:rPr>
        <w:t>Tom Astle</w:t>
      </w:r>
      <w:r w:rsidR="00A92F09" w:rsidRPr="00811F67">
        <w:rPr>
          <w:rFonts w:ascii="Arial" w:hAnsi="Arial" w:cs="Arial"/>
          <w:bCs/>
          <w:color w:val="4F6880"/>
          <w:sz w:val="24"/>
          <w:szCs w:val="24"/>
        </w:rPr>
        <w:t xml:space="preserve">, &amp; MMCTV. </w:t>
      </w:r>
    </w:p>
    <w:p w14:paraId="151972EE" w14:textId="492482CF" w:rsidR="00811F67" w:rsidRPr="00811F67" w:rsidRDefault="00A92F09" w:rsidP="00BE21D8">
      <w:pPr>
        <w:rPr>
          <w:rFonts w:ascii="Arial" w:hAnsi="Arial" w:cs="Arial"/>
          <w:b/>
          <w:color w:val="4F6880"/>
          <w:sz w:val="24"/>
          <w:szCs w:val="24"/>
        </w:rPr>
      </w:pPr>
      <w:r w:rsidRPr="00811F67">
        <w:rPr>
          <w:rFonts w:ascii="Arial" w:hAnsi="Arial" w:cs="Arial"/>
          <w:b/>
          <w:color w:val="4F6880"/>
          <w:sz w:val="24"/>
          <w:szCs w:val="24"/>
        </w:rPr>
        <w:t xml:space="preserve">Start Time: </w:t>
      </w:r>
      <w:r w:rsidR="00C2256E" w:rsidRPr="00811F67">
        <w:rPr>
          <w:rFonts w:ascii="Arial" w:hAnsi="Arial" w:cs="Arial"/>
          <w:b/>
          <w:color w:val="4F6880"/>
          <w:sz w:val="24"/>
          <w:szCs w:val="24"/>
        </w:rPr>
        <w:t>~</w:t>
      </w:r>
      <w:r w:rsidR="007E3294" w:rsidRPr="00811F67">
        <w:rPr>
          <w:rFonts w:ascii="Arial" w:hAnsi="Arial" w:cs="Arial"/>
          <w:b/>
          <w:color w:val="4F6880"/>
          <w:sz w:val="24"/>
          <w:szCs w:val="24"/>
        </w:rPr>
        <w:t>7:00</w:t>
      </w:r>
      <w:r w:rsidR="00C2256E" w:rsidRPr="00811F67">
        <w:rPr>
          <w:rFonts w:ascii="Arial" w:hAnsi="Arial" w:cs="Arial"/>
          <w:b/>
          <w:color w:val="4F6880"/>
          <w:sz w:val="24"/>
          <w:szCs w:val="24"/>
        </w:rPr>
        <w:t xml:space="preserve"> p.m.</w:t>
      </w:r>
    </w:p>
    <w:p w14:paraId="6A1DF64A" w14:textId="77777777" w:rsidR="00A37FD3" w:rsidRPr="00811F67" w:rsidRDefault="00A37FD3">
      <w:pPr>
        <w:spacing w:after="0"/>
        <w:rPr>
          <w:rFonts w:ascii="Arial" w:hAnsi="Arial" w:cs="Arial"/>
        </w:rPr>
      </w:pPr>
    </w:p>
    <w:p w14:paraId="2538DE1E" w14:textId="39F8259D" w:rsidR="00A37FD3" w:rsidRPr="00811F67" w:rsidRDefault="00C2256E">
      <w:pPr>
        <w:spacing w:after="0"/>
        <w:rPr>
          <w:rFonts w:ascii="Arial" w:hAnsi="Arial" w:cs="Arial"/>
        </w:rPr>
      </w:pPr>
      <w:r w:rsidRPr="00811F67">
        <w:rPr>
          <w:rFonts w:ascii="Arial" w:hAnsi="Arial" w:cs="Arial"/>
          <w:b/>
        </w:rPr>
        <w:t>Dante DeNault</w:t>
      </w:r>
    </w:p>
    <w:p w14:paraId="11ADEDE2" w14:textId="77777777" w:rsidR="00A37FD3" w:rsidRPr="00811F67" w:rsidRDefault="00EE0BD5">
      <w:pPr>
        <w:spacing w:after="0"/>
        <w:rPr>
          <w:rFonts w:ascii="Arial" w:hAnsi="Arial" w:cs="Arial"/>
        </w:rPr>
      </w:pPr>
      <w:r w:rsidRPr="00811F67">
        <w:rPr>
          <w:rFonts w:ascii="Arial" w:hAnsi="Arial" w:cs="Arial"/>
          <w:color w:val="5D7284"/>
        </w:rPr>
        <w:t>09:15</w:t>
      </w:r>
    </w:p>
    <w:p w14:paraId="2BA207FA" w14:textId="5231ABB9" w:rsidR="00A37FD3" w:rsidRPr="00811F67" w:rsidRDefault="00EE0BD5">
      <w:pPr>
        <w:spacing w:after="0"/>
        <w:rPr>
          <w:rFonts w:ascii="Arial" w:hAnsi="Arial" w:cs="Arial"/>
        </w:rPr>
      </w:pPr>
      <w:proofErr w:type="gramStart"/>
      <w:r w:rsidRPr="00811F67">
        <w:rPr>
          <w:rFonts w:ascii="Arial" w:hAnsi="Arial" w:cs="Arial"/>
        </w:rPr>
        <w:t>Hey,</w:t>
      </w:r>
      <w:proofErr w:type="gramEnd"/>
      <w:r w:rsidRPr="00811F67">
        <w:rPr>
          <w:rFonts w:ascii="Arial" w:hAnsi="Arial" w:cs="Arial"/>
        </w:rPr>
        <w:t xml:space="preserve"> David, can you</w:t>
      </w:r>
      <w:r w:rsidR="00C2256E" w:rsidRPr="00811F67">
        <w:rPr>
          <w:rFonts w:ascii="Arial" w:hAnsi="Arial" w:cs="Arial"/>
        </w:rPr>
        <w:t xml:space="preserve"> </w:t>
      </w:r>
      <w:r w:rsidRPr="00811F67">
        <w:rPr>
          <w:rFonts w:ascii="Arial" w:hAnsi="Arial" w:cs="Arial"/>
        </w:rPr>
        <w:t xml:space="preserve">hear us? </w:t>
      </w:r>
    </w:p>
    <w:p w14:paraId="0218D389" w14:textId="77777777" w:rsidR="00A37FD3" w:rsidRPr="00811F67" w:rsidRDefault="00A37FD3">
      <w:pPr>
        <w:spacing w:after="0"/>
        <w:rPr>
          <w:rFonts w:ascii="Arial" w:hAnsi="Arial" w:cs="Arial"/>
        </w:rPr>
      </w:pPr>
    </w:p>
    <w:p w14:paraId="3713CDB1" w14:textId="3B867621" w:rsidR="00C2256E" w:rsidRPr="00811F67" w:rsidRDefault="00C2256E">
      <w:pPr>
        <w:spacing w:after="0"/>
        <w:rPr>
          <w:rFonts w:ascii="Arial" w:hAnsi="Arial" w:cs="Arial"/>
          <w:b/>
        </w:rPr>
      </w:pPr>
      <w:r w:rsidRPr="00811F67">
        <w:rPr>
          <w:rFonts w:ascii="Arial" w:hAnsi="Arial" w:cs="Arial"/>
          <w:b/>
        </w:rPr>
        <w:t>David Sunshine</w:t>
      </w:r>
    </w:p>
    <w:p w14:paraId="0D77D21A" w14:textId="7D4537EF" w:rsidR="00A37FD3" w:rsidRPr="00811F67" w:rsidRDefault="00EE0BD5">
      <w:pPr>
        <w:spacing w:after="0"/>
        <w:rPr>
          <w:rFonts w:ascii="Arial" w:hAnsi="Arial" w:cs="Arial"/>
        </w:rPr>
      </w:pPr>
      <w:r w:rsidRPr="00811F67">
        <w:rPr>
          <w:rFonts w:ascii="Arial" w:hAnsi="Arial" w:cs="Arial"/>
          <w:color w:val="5D7284"/>
        </w:rPr>
        <w:t>09:20</w:t>
      </w:r>
    </w:p>
    <w:p w14:paraId="48C3E86E" w14:textId="15DEBE40" w:rsidR="00A37FD3" w:rsidRPr="00811F67" w:rsidRDefault="00C2256E">
      <w:pPr>
        <w:spacing w:after="0"/>
        <w:rPr>
          <w:rFonts w:ascii="Arial" w:hAnsi="Arial" w:cs="Arial"/>
        </w:rPr>
      </w:pPr>
      <w:r w:rsidRPr="00811F67">
        <w:rPr>
          <w:rFonts w:ascii="Arial" w:hAnsi="Arial" w:cs="Arial"/>
        </w:rPr>
        <w:t>Yes, can you hear me?</w:t>
      </w:r>
    </w:p>
    <w:p w14:paraId="1EB8A6E8" w14:textId="77777777" w:rsidR="00A37FD3" w:rsidRPr="00811F67" w:rsidRDefault="00A37FD3">
      <w:pPr>
        <w:spacing w:after="0"/>
        <w:rPr>
          <w:rFonts w:ascii="Arial" w:hAnsi="Arial" w:cs="Arial"/>
        </w:rPr>
      </w:pPr>
    </w:p>
    <w:p w14:paraId="21E53B8E" w14:textId="6BDDCC49" w:rsidR="00C2256E" w:rsidRPr="00811F67" w:rsidRDefault="00C2256E">
      <w:pPr>
        <w:spacing w:after="0"/>
        <w:rPr>
          <w:rFonts w:ascii="Arial" w:hAnsi="Arial" w:cs="Arial"/>
          <w:b/>
        </w:rPr>
      </w:pPr>
      <w:r w:rsidRPr="00811F67">
        <w:rPr>
          <w:rFonts w:ascii="Arial" w:hAnsi="Arial" w:cs="Arial"/>
          <w:b/>
        </w:rPr>
        <w:t>DeNault</w:t>
      </w:r>
    </w:p>
    <w:p w14:paraId="2CE7D378" w14:textId="1D355406" w:rsidR="00A37FD3" w:rsidRPr="00811F67" w:rsidRDefault="00EE0BD5">
      <w:pPr>
        <w:spacing w:after="0"/>
        <w:rPr>
          <w:rFonts w:ascii="Arial" w:hAnsi="Arial" w:cs="Arial"/>
        </w:rPr>
      </w:pPr>
      <w:r w:rsidRPr="00811F67">
        <w:rPr>
          <w:rFonts w:ascii="Arial" w:hAnsi="Arial" w:cs="Arial"/>
          <w:color w:val="5D7284"/>
        </w:rPr>
        <w:t>09:22</w:t>
      </w:r>
    </w:p>
    <w:p w14:paraId="54A87D7B" w14:textId="77777777" w:rsidR="00A37FD3" w:rsidRPr="00811F67" w:rsidRDefault="00EE0BD5">
      <w:pPr>
        <w:spacing w:after="0"/>
        <w:rPr>
          <w:rFonts w:ascii="Arial" w:hAnsi="Arial" w:cs="Arial"/>
        </w:rPr>
      </w:pPr>
      <w:r w:rsidRPr="00811F67">
        <w:rPr>
          <w:rFonts w:ascii="Arial" w:hAnsi="Arial" w:cs="Arial"/>
        </w:rPr>
        <w:t>Yeah, you sound good.</w:t>
      </w:r>
    </w:p>
    <w:p w14:paraId="5EE2BE2F" w14:textId="77777777" w:rsidR="00A37FD3" w:rsidRPr="00811F67" w:rsidRDefault="00A37FD3">
      <w:pPr>
        <w:spacing w:after="0"/>
        <w:rPr>
          <w:rFonts w:ascii="Arial" w:hAnsi="Arial" w:cs="Arial"/>
        </w:rPr>
      </w:pPr>
    </w:p>
    <w:p w14:paraId="3BA6FD7F" w14:textId="4F173AE0" w:rsidR="00A37FD3" w:rsidRPr="00811F67" w:rsidRDefault="00A03F6E">
      <w:pPr>
        <w:spacing w:after="0"/>
        <w:rPr>
          <w:rFonts w:ascii="Arial" w:hAnsi="Arial" w:cs="Arial"/>
        </w:rPr>
      </w:pPr>
      <w:proofErr w:type="gramStart"/>
      <w:r w:rsidRPr="00811F67">
        <w:rPr>
          <w:rFonts w:ascii="Arial" w:hAnsi="Arial" w:cs="Arial"/>
          <w:b/>
        </w:rPr>
        <w:t xml:space="preserve">Sunshine  </w:t>
      </w:r>
      <w:r w:rsidRPr="00811F67">
        <w:rPr>
          <w:rFonts w:ascii="Arial" w:hAnsi="Arial" w:cs="Arial"/>
          <w:color w:val="5D7284"/>
        </w:rPr>
        <w:t>09:24</w:t>
      </w:r>
      <w:proofErr w:type="gramEnd"/>
    </w:p>
    <w:p w14:paraId="2A2EE140" w14:textId="5EAE4C72" w:rsidR="00A37FD3" w:rsidRPr="00811F67" w:rsidRDefault="00EE0BD5">
      <w:pPr>
        <w:spacing w:after="0"/>
        <w:rPr>
          <w:rFonts w:ascii="Arial" w:hAnsi="Arial" w:cs="Arial"/>
        </w:rPr>
      </w:pPr>
      <w:r w:rsidRPr="00811F67">
        <w:rPr>
          <w:rFonts w:ascii="Arial" w:hAnsi="Arial" w:cs="Arial"/>
        </w:rPr>
        <w:t>Doing as well as I can do. I may have to leave the meeting at some point</w:t>
      </w:r>
      <w:r w:rsidR="00C2256E" w:rsidRPr="00811F67">
        <w:rPr>
          <w:rFonts w:ascii="Arial" w:hAnsi="Arial" w:cs="Arial"/>
        </w:rPr>
        <w:t>[.]</w:t>
      </w:r>
    </w:p>
    <w:p w14:paraId="6384186F" w14:textId="77777777" w:rsidR="00A37FD3" w:rsidRPr="00811F67" w:rsidRDefault="00A37FD3">
      <w:pPr>
        <w:spacing w:after="0"/>
        <w:rPr>
          <w:rFonts w:ascii="Arial" w:hAnsi="Arial" w:cs="Arial"/>
        </w:rPr>
      </w:pPr>
    </w:p>
    <w:p w14:paraId="5DAA3F67" w14:textId="27063744" w:rsidR="00A37FD3" w:rsidRPr="00811F67" w:rsidRDefault="00A03F6E">
      <w:pPr>
        <w:spacing w:after="0"/>
        <w:rPr>
          <w:rFonts w:ascii="Arial" w:hAnsi="Arial" w:cs="Arial"/>
        </w:rPr>
      </w:pPr>
      <w:proofErr w:type="gramStart"/>
      <w:r w:rsidRPr="00811F67">
        <w:rPr>
          <w:rFonts w:ascii="Arial" w:hAnsi="Arial" w:cs="Arial"/>
          <w:b/>
        </w:rPr>
        <w:t xml:space="preserve">DeNault  </w:t>
      </w:r>
      <w:r w:rsidRPr="00811F67">
        <w:rPr>
          <w:rFonts w:ascii="Arial" w:hAnsi="Arial" w:cs="Arial"/>
          <w:color w:val="5D7284"/>
        </w:rPr>
        <w:t>09:32</w:t>
      </w:r>
      <w:proofErr w:type="gramEnd"/>
    </w:p>
    <w:p w14:paraId="747305CD" w14:textId="58B64853" w:rsidR="00325F28" w:rsidRPr="00811F67" w:rsidRDefault="00EE0BD5">
      <w:pPr>
        <w:spacing w:after="0"/>
        <w:rPr>
          <w:rFonts w:ascii="Arial" w:hAnsi="Arial" w:cs="Arial"/>
        </w:rPr>
      </w:pPr>
      <w:r w:rsidRPr="00811F67">
        <w:rPr>
          <w:rFonts w:ascii="Arial" w:hAnsi="Arial" w:cs="Arial"/>
        </w:rPr>
        <w:lastRenderedPageBreak/>
        <w:t>Of course</w:t>
      </w:r>
      <w:r w:rsidR="00A03F6E" w:rsidRPr="00811F67">
        <w:rPr>
          <w:rFonts w:ascii="Arial" w:hAnsi="Arial" w:cs="Arial"/>
        </w:rPr>
        <w:t>.</w:t>
      </w:r>
      <w:r w:rsidRPr="00811F67">
        <w:rPr>
          <w:rFonts w:ascii="Arial" w:hAnsi="Arial" w:cs="Arial"/>
        </w:rPr>
        <w:t xml:space="preserve"> </w:t>
      </w:r>
      <w:r w:rsidR="00A03F6E" w:rsidRPr="00811F67">
        <w:rPr>
          <w:rFonts w:ascii="Arial" w:hAnsi="Arial" w:cs="Arial"/>
        </w:rPr>
        <w:t>W</w:t>
      </w:r>
      <w:r w:rsidRPr="00811F67">
        <w:rPr>
          <w:rFonts w:ascii="Arial" w:hAnsi="Arial" w:cs="Arial"/>
        </w:rPr>
        <w:t>e have, we have quorum here without you, so feel free to</w:t>
      </w:r>
      <w:r w:rsidR="00325F28" w:rsidRPr="00811F67">
        <w:rPr>
          <w:rFonts w:ascii="Arial" w:hAnsi="Arial" w:cs="Arial"/>
        </w:rPr>
        <w:t>,</w:t>
      </w:r>
      <w:r w:rsidRPr="00811F67">
        <w:rPr>
          <w:rFonts w:ascii="Arial" w:hAnsi="Arial" w:cs="Arial"/>
        </w:rPr>
        <w:t xml:space="preserve"> to head off when you need to. Matt will take over from there. </w:t>
      </w:r>
    </w:p>
    <w:p w14:paraId="1D28927D" w14:textId="77777777" w:rsidR="00236A55" w:rsidRPr="00811F67" w:rsidRDefault="00236A55">
      <w:pPr>
        <w:spacing w:after="0"/>
        <w:rPr>
          <w:rFonts w:ascii="Arial" w:hAnsi="Arial" w:cs="Arial"/>
        </w:rPr>
      </w:pPr>
    </w:p>
    <w:p w14:paraId="0A5E7A50" w14:textId="6B47D2F6" w:rsidR="00325F28" w:rsidRPr="00811F67" w:rsidRDefault="00236A55">
      <w:pPr>
        <w:spacing w:after="0"/>
        <w:rPr>
          <w:rFonts w:ascii="Arial" w:hAnsi="Arial" w:cs="Arial"/>
          <w:b/>
          <w:bCs/>
        </w:rPr>
      </w:pPr>
      <w:proofErr w:type="gramStart"/>
      <w:r w:rsidRPr="00811F67">
        <w:rPr>
          <w:rFonts w:ascii="Arial" w:hAnsi="Arial" w:cs="Arial"/>
          <w:b/>
          <w:bCs/>
        </w:rPr>
        <w:t xml:space="preserve">Sunshine </w:t>
      </w:r>
      <w:r w:rsidR="00A95343" w:rsidRPr="00811F67">
        <w:rPr>
          <w:rFonts w:ascii="Arial" w:hAnsi="Arial" w:cs="Arial"/>
          <w:b/>
          <w:bCs/>
        </w:rPr>
        <w:t xml:space="preserve"> </w:t>
      </w:r>
      <w:r w:rsidRPr="00811F67">
        <w:rPr>
          <w:rFonts w:ascii="Arial" w:hAnsi="Arial" w:cs="Arial"/>
          <w:color w:val="5D7284"/>
        </w:rPr>
        <w:t>09:3</w:t>
      </w:r>
      <w:r w:rsidR="00432BED" w:rsidRPr="00811F67">
        <w:rPr>
          <w:rFonts w:ascii="Arial" w:hAnsi="Arial" w:cs="Arial"/>
          <w:color w:val="5D7284"/>
        </w:rPr>
        <w:t>5</w:t>
      </w:r>
      <w:proofErr w:type="gramEnd"/>
    </w:p>
    <w:p w14:paraId="093F6560" w14:textId="77777777" w:rsidR="00325F28" w:rsidRPr="00811F67" w:rsidRDefault="00EE0BD5">
      <w:pPr>
        <w:spacing w:after="0"/>
        <w:rPr>
          <w:rFonts w:ascii="Arial" w:hAnsi="Arial" w:cs="Arial"/>
        </w:rPr>
      </w:pPr>
      <w:r w:rsidRPr="00811F67">
        <w:rPr>
          <w:rFonts w:ascii="Arial" w:hAnsi="Arial" w:cs="Arial"/>
        </w:rPr>
        <w:t xml:space="preserve">Okay, thank you. </w:t>
      </w:r>
    </w:p>
    <w:p w14:paraId="64A39855" w14:textId="77777777" w:rsidR="00325F28" w:rsidRPr="00811F67" w:rsidRDefault="00325F28">
      <w:pPr>
        <w:spacing w:after="0"/>
        <w:rPr>
          <w:rFonts w:ascii="Arial" w:hAnsi="Arial" w:cs="Arial"/>
        </w:rPr>
      </w:pPr>
    </w:p>
    <w:p w14:paraId="428C40B2" w14:textId="1A5A667D" w:rsidR="00432BED" w:rsidRPr="00811F67" w:rsidRDefault="00A95343">
      <w:pPr>
        <w:spacing w:after="0"/>
        <w:rPr>
          <w:rFonts w:ascii="Arial" w:hAnsi="Arial" w:cs="Arial"/>
          <w:b/>
          <w:bCs/>
        </w:rPr>
      </w:pPr>
      <w:proofErr w:type="gramStart"/>
      <w:r w:rsidRPr="00811F67">
        <w:rPr>
          <w:rFonts w:ascii="Arial" w:hAnsi="Arial" w:cs="Arial"/>
          <w:b/>
          <w:bCs/>
        </w:rPr>
        <w:t xml:space="preserve">DeNault  </w:t>
      </w:r>
      <w:r w:rsidRPr="00811F67">
        <w:rPr>
          <w:rFonts w:ascii="Arial" w:hAnsi="Arial" w:cs="Arial"/>
          <w:color w:val="5D7284"/>
        </w:rPr>
        <w:t>09:37</w:t>
      </w:r>
      <w:proofErr w:type="gramEnd"/>
    </w:p>
    <w:p w14:paraId="11D0A93B" w14:textId="2053FB13" w:rsidR="00A37FD3" w:rsidRPr="00811F67" w:rsidRDefault="00EE0BD5">
      <w:pPr>
        <w:spacing w:after="0"/>
        <w:rPr>
          <w:rFonts w:ascii="Arial" w:hAnsi="Arial" w:cs="Arial"/>
        </w:rPr>
      </w:pPr>
      <w:r w:rsidRPr="00811F67">
        <w:rPr>
          <w:rFonts w:ascii="Arial" w:hAnsi="Arial" w:cs="Arial"/>
        </w:rPr>
        <w:t>Thanks, David. All right, it's seven o'clock</w:t>
      </w:r>
      <w:r w:rsidR="00C2256E" w:rsidRPr="00811F67">
        <w:rPr>
          <w:rFonts w:ascii="Arial" w:hAnsi="Arial" w:cs="Arial"/>
        </w:rPr>
        <w:t>…</w:t>
      </w:r>
      <w:r w:rsidR="001F0E17" w:rsidRPr="00811F67">
        <w:rPr>
          <w:rFonts w:ascii="Arial" w:hAnsi="Arial" w:cs="Arial"/>
        </w:rPr>
        <w:t xml:space="preserve">. </w:t>
      </w:r>
    </w:p>
    <w:p w14:paraId="0CF8E965" w14:textId="77777777" w:rsidR="00A37FD3" w:rsidRPr="00811F67" w:rsidRDefault="00A37FD3">
      <w:pPr>
        <w:spacing w:after="0"/>
        <w:rPr>
          <w:rFonts w:ascii="Arial" w:hAnsi="Arial" w:cs="Arial"/>
        </w:rPr>
      </w:pPr>
    </w:p>
    <w:p w14:paraId="441E7A91" w14:textId="1C01BE23" w:rsidR="00A37FD3" w:rsidRPr="00811F67" w:rsidRDefault="00A95343">
      <w:pPr>
        <w:spacing w:after="0"/>
        <w:rPr>
          <w:rFonts w:ascii="Arial" w:hAnsi="Arial" w:cs="Arial"/>
        </w:rPr>
      </w:pPr>
      <w:proofErr w:type="gramStart"/>
      <w:r w:rsidRPr="00811F67">
        <w:rPr>
          <w:rFonts w:ascii="Arial" w:hAnsi="Arial" w:cs="Arial"/>
          <w:b/>
        </w:rPr>
        <w:t xml:space="preserve">Sunshine  </w:t>
      </w:r>
      <w:r w:rsidRPr="00811F67">
        <w:rPr>
          <w:rFonts w:ascii="Arial" w:hAnsi="Arial" w:cs="Arial"/>
          <w:color w:val="5D7284"/>
        </w:rPr>
        <w:t>10:11</w:t>
      </w:r>
      <w:proofErr w:type="gramEnd"/>
    </w:p>
    <w:p w14:paraId="6050F353" w14:textId="65B3196A" w:rsidR="00A37FD3" w:rsidRPr="00811F67" w:rsidRDefault="00C2256E">
      <w:pPr>
        <w:spacing w:after="0"/>
        <w:rPr>
          <w:rFonts w:ascii="Arial" w:hAnsi="Arial" w:cs="Arial"/>
        </w:rPr>
      </w:pPr>
      <w:r w:rsidRPr="00811F67">
        <w:rPr>
          <w:rFonts w:ascii="Arial" w:hAnsi="Arial" w:cs="Arial"/>
        </w:rPr>
        <w:t>Yeah, okay, someone came in. You want me to you want me to chair the meeting? Or do you want to do it</w:t>
      </w:r>
      <w:r w:rsidR="00C057B1" w:rsidRPr="00811F67">
        <w:rPr>
          <w:rFonts w:ascii="Arial" w:hAnsi="Arial" w:cs="Arial"/>
        </w:rPr>
        <w:t>, Matt?</w:t>
      </w:r>
    </w:p>
    <w:p w14:paraId="1C93B183" w14:textId="77777777" w:rsidR="00A37FD3" w:rsidRPr="00811F67" w:rsidRDefault="00A37FD3">
      <w:pPr>
        <w:spacing w:after="0"/>
        <w:rPr>
          <w:rFonts w:ascii="Arial" w:hAnsi="Arial" w:cs="Arial"/>
        </w:rPr>
      </w:pPr>
    </w:p>
    <w:p w14:paraId="690DB9D1" w14:textId="4AA59BDD" w:rsidR="00A37FD3" w:rsidRPr="00811F67" w:rsidRDefault="00C057B1">
      <w:pPr>
        <w:spacing w:after="0"/>
        <w:rPr>
          <w:rFonts w:ascii="Arial" w:hAnsi="Arial" w:cs="Arial"/>
          <w:b/>
        </w:rPr>
      </w:pPr>
      <w:r w:rsidRPr="00811F67">
        <w:rPr>
          <w:rFonts w:ascii="Arial" w:hAnsi="Arial" w:cs="Arial"/>
          <w:b/>
        </w:rPr>
        <w:t>M</w:t>
      </w:r>
      <w:r w:rsidR="000039F0" w:rsidRPr="00811F67">
        <w:rPr>
          <w:rFonts w:ascii="Arial" w:hAnsi="Arial" w:cs="Arial"/>
          <w:b/>
        </w:rPr>
        <w:t xml:space="preserve">att </w:t>
      </w:r>
      <w:proofErr w:type="gramStart"/>
      <w:r w:rsidRPr="00811F67">
        <w:rPr>
          <w:rFonts w:ascii="Arial" w:hAnsi="Arial" w:cs="Arial"/>
          <w:b/>
        </w:rPr>
        <w:t>Dyer</w:t>
      </w:r>
      <w:r w:rsidR="000039F0" w:rsidRPr="00811F67">
        <w:rPr>
          <w:rFonts w:ascii="Arial" w:hAnsi="Arial" w:cs="Arial"/>
          <w:b/>
        </w:rPr>
        <w:t xml:space="preserve">  </w:t>
      </w:r>
      <w:r w:rsidRPr="00811F67">
        <w:rPr>
          <w:rFonts w:ascii="Arial" w:hAnsi="Arial" w:cs="Arial"/>
          <w:color w:val="5D7284"/>
        </w:rPr>
        <w:t>10:19</w:t>
      </w:r>
      <w:proofErr w:type="gramEnd"/>
    </w:p>
    <w:p w14:paraId="4E9E6EDA" w14:textId="769B0CA0" w:rsidR="00A37FD3" w:rsidRPr="00811F67" w:rsidRDefault="00C057B1">
      <w:pPr>
        <w:spacing w:after="0"/>
        <w:rPr>
          <w:rFonts w:ascii="Arial" w:hAnsi="Arial" w:cs="Arial"/>
        </w:rPr>
      </w:pPr>
      <w:r w:rsidRPr="00811F67">
        <w:rPr>
          <w:rFonts w:ascii="Arial" w:hAnsi="Arial" w:cs="Arial"/>
        </w:rPr>
        <w:t>I don't mind doing it if it's easier for you.</w:t>
      </w:r>
    </w:p>
    <w:p w14:paraId="2F0F7890" w14:textId="77777777" w:rsidR="00A37FD3" w:rsidRPr="00811F67" w:rsidRDefault="00A37FD3">
      <w:pPr>
        <w:spacing w:after="0"/>
        <w:rPr>
          <w:rFonts w:ascii="Arial" w:hAnsi="Arial" w:cs="Arial"/>
        </w:rPr>
      </w:pPr>
    </w:p>
    <w:p w14:paraId="7F90FE35" w14:textId="465D9EB5" w:rsidR="00A37FD3" w:rsidRPr="00811F67" w:rsidRDefault="000039F0">
      <w:pPr>
        <w:spacing w:after="0"/>
        <w:rPr>
          <w:rFonts w:ascii="Arial" w:hAnsi="Arial" w:cs="Arial"/>
        </w:rPr>
      </w:pPr>
      <w:proofErr w:type="gramStart"/>
      <w:r w:rsidRPr="00811F67">
        <w:rPr>
          <w:rFonts w:ascii="Arial" w:hAnsi="Arial" w:cs="Arial"/>
          <w:b/>
        </w:rPr>
        <w:t xml:space="preserve">Sunshine  </w:t>
      </w:r>
      <w:r w:rsidRPr="00811F67">
        <w:rPr>
          <w:rFonts w:ascii="Arial" w:hAnsi="Arial" w:cs="Arial"/>
          <w:color w:val="5D7284"/>
        </w:rPr>
        <w:t>10:22</w:t>
      </w:r>
      <w:proofErr w:type="gramEnd"/>
    </w:p>
    <w:p w14:paraId="7875258C" w14:textId="144E3FFC" w:rsidR="00A37FD3" w:rsidRPr="00811F67" w:rsidRDefault="00EE0BD5">
      <w:pPr>
        <w:spacing w:after="0"/>
        <w:rPr>
          <w:rFonts w:ascii="Arial" w:hAnsi="Arial" w:cs="Arial"/>
        </w:rPr>
      </w:pPr>
      <w:r w:rsidRPr="00811F67">
        <w:rPr>
          <w:rFonts w:ascii="Arial" w:hAnsi="Arial" w:cs="Arial"/>
        </w:rPr>
        <w:t xml:space="preserve">Thank you. Why don't you do that? Please? </w:t>
      </w:r>
    </w:p>
    <w:p w14:paraId="412E5416" w14:textId="77777777" w:rsidR="00A37FD3" w:rsidRPr="00811F67" w:rsidRDefault="00A37FD3">
      <w:pPr>
        <w:spacing w:after="0"/>
        <w:rPr>
          <w:rFonts w:ascii="Arial" w:hAnsi="Arial" w:cs="Arial"/>
        </w:rPr>
      </w:pPr>
    </w:p>
    <w:p w14:paraId="295C9CF2" w14:textId="3D011B1D" w:rsidR="00A37FD3" w:rsidRPr="00811F67" w:rsidRDefault="0061464F">
      <w:pPr>
        <w:spacing w:after="0"/>
        <w:rPr>
          <w:rFonts w:ascii="Arial" w:hAnsi="Arial" w:cs="Arial"/>
        </w:rPr>
      </w:pPr>
      <w:proofErr w:type="gramStart"/>
      <w:r w:rsidRPr="00811F67">
        <w:rPr>
          <w:rFonts w:ascii="Arial" w:hAnsi="Arial" w:cs="Arial"/>
          <w:b/>
        </w:rPr>
        <w:t>Dyer</w:t>
      </w:r>
      <w:r w:rsidRPr="00811F67">
        <w:rPr>
          <w:rFonts w:ascii="Arial" w:hAnsi="Arial" w:cs="Arial"/>
          <w:color w:val="5D7284"/>
        </w:rPr>
        <w:t xml:space="preserve">  10:26</w:t>
      </w:r>
      <w:proofErr w:type="gramEnd"/>
    </w:p>
    <w:p w14:paraId="60FDB84B" w14:textId="6F7A8B7E" w:rsidR="00A37FD3" w:rsidRPr="00811F67" w:rsidRDefault="0061464F">
      <w:pPr>
        <w:spacing w:after="0"/>
        <w:rPr>
          <w:rFonts w:ascii="Arial" w:hAnsi="Arial" w:cs="Arial"/>
        </w:rPr>
      </w:pPr>
      <w:r w:rsidRPr="00811F67">
        <w:rPr>
          <w:rFonts w:ascii="Arial" w:hAnsi="Arial" w:cs="Arial"/>
        </w:rPr>
        <w:t xml:space="preserve">Sure. All right. Are we ready? </w:t>
      </w:r>
    </w:p>
    <w:p w14:paraId="009400EC" w14:textId="77777777" w:rsidR="00A37FD3" w:rsidRPr="00811F67" w:rsidRDefault="00A37FD3">
      <w:pPr>
        <w:spacing w:after="0"/>
        <w:rPr>
          <w:rFonts w:ascii="Arial" w:hAnsi="Arial" w:cs="Arial"/>
        </w:rPr>
      </w:pPr>
    </w:p>
    <w:p w14:paraId="48F411E2" w14:textId="727143FA" w:rsidR="00A37FD3" w:rsidRPr="00811F67" w:rsidRDefault="0061464F">
      <w:pPr>
        <w:spacing w:after="0"/>
        <w:rPr>
          <w:rFonts w:ascii="Arial" w:hAnsi="Arial" w:cs="Arial"/>
        </w:rPr>
      </w:pPr>
      <w:proofErr w:type="gramStart"/>
      <w:r w:rsidRPr="00811F67">
        <w:rPr>
          <w:rFonts w:ascii="Arial" w:hAnsi="Arial" w:cs="Arial"/>
          <w:b/>
        </w:rPr>
        <w:t>DeNault</w:t>
      </w:r>
      <w:r w:rsidRPr="00811F67">
        <w:rPr>
          <w:rFonts w:ascii="Arial" w:hAnsi="Arial" w:cs="Arial"/>
          <w:color w:val="5D7284"/>
        </w:rPr>
        <w:t xml:space="preserve">  10:27</w:t>
      </w:r>
      <w:proofErr w:type="gramEnd"/>
    </w:p>
    <w:p w14:paraId="565EF520" w14:textId="77E9BEF9" w:rsidR="00A37FD3" w:rsidRPr="00811F67" w:rsidRDefault="0061464F">
      <w:pPr>
        <w:spacing w:after="0"/>
        <w:rPr>
          <w:rFonts w:ascii="Arial" w:hAnsi="Arial" w:cs="Arial"/>
        </w:rPr>
      </w:pPr>
      <w:r w:rsidRPr="00811F67">
        <w:rPr>
          <w:rFonts w:ascii="Arial" w:hAnsi="Arial" w:cs="Arial"/>
        </w:rPr>
        <w:t>You’re ready to begin. We're recording. We're live.</w:t>
      </w:r>
    </w:p>
    <w:p w14:paraId="13EEB2C1" w14:textId="77777777" w:rsidR="00A37FD3" w:rsidRPr="00811F67" w:rsidRDefault="00A37FD3">
      <w:pPr>
        <w:spacing w:after="0"/>
        <w:rPr>
          <w:rFonts w:ascii="Arial" w:hAnsi="Arial" w:cs="Arial"/>
        </w:rPr>
      </w:pPr>
    </w:p>
    <w:p w14:paraId="474C5FB1" w14:textId="274E3A36" w:rsidR="00A37FD3" w:rsidRPr="00811F67" w:rsidRDefault="0061464F">
      <w:pPr>
        <w:spacing w:after="0"/>
        <w:rPr>
          <w:rFonts w:ascii="Arial" w:hAnsi="Arial" w:cs="Arial"/>
        </w:rPr>
      </w:pPr>
      <w:proofErr w:type="gramStart"/>
      <w:r w:rsidRPr="00811F67">
        <w:rPr>
          <w:rFonts w:ascii="Arial" w:hAnsi="Arial" w:cs="Arial"/>
          <w:b/>
        </w:rPr>
        <w:t xml:space="preserve">Dyer  </w:t>
      </w:r>
      <w:r w:rsidRPr="00811F67">
        <w:rPr>
          <w:rFonts w:ascii="Arial" w:hAnsi="Arial" w:cs="Arial"/>
          <w:color w:val="5D7284"/>
        </w:rPr>
        <w:t>10:29</w:t>
      </w:r>
      <w:proofErr w:type="gramEnd"/>
    </w:p>
    <w:p w14:paraId="50F051D4" w14:textId="277429A2" w:rsidR="00A37FD3" w:rsidRPr="00811F67" w:rsidRDefault="00EE0BD5">
      <w:pPr>
        <w:spacing w:after="0"/>
        <w:rPr>
          <w:rFonts w:ascii="Arial" w:hAnsi="Arial" w:cs="Arial"/>
        </w:rPr>
      </w:pPr>
      <w:r w:rsidRPr="00811F67">
        <w:rPr>
          <w:rFonts w:ascii="Arial" w:hAnsi="Arial" w:cs="Arial"/>
        </w:rPr>
        <w:t xml:space="preserve">Great. All right. Welcome everybody to the October meeting of the </w:t>
      </w:r>
      <w:r w:rsidR="0052237E" w:rsidRPr="00811F67">
        <w:rPr>
          <w:rFonts w:ascii="Arial" w:hAnsi="Arial" w:cs="Arial"/>
        </w:rPr>
        <w:t>D</w:t>
      </w:r>
      <w:r w:rsidRPr="00811F67">
        <w:rPr>
          <w:rFonts w:ascii="Arial" w:hAnsi="Arial" w:cs="Arial"/>
        </w:rPr>
        <w:t xml:space="preserve">evelopment </w:t>
      </w:r>
      <w:r w:rsidR="0052237E" w:rsidRPr="00811F67">
        <w:rPr>
          <w:rFonts w:ascii="Arial" w:hAnsi="Arial" w:cs="Arial"/>
        </w:rPr>
        <w:t>R</w:t>
      </w:r>
      <w:r w:rsidRPr="00811F67">
        <w:rPr>
          <w:rFonts w:ascii="Arial" w:hAnsi="Arial" w:cs="Arial"/>
        </w:rPr>
        <w:t xml:space="preserve">eview </w:t>
      </w:r>
      <w:r w:rsidR="0052237E" w:rsidRPr="00811F67">
        <w:rPr>
          <w:rFonts w:ascii="Arial" w:hAnsi="Arial" w:cs="Arial"/>
        </w:rPr>
        <w:t>B</w:t>
      </w:r>
      <w:r w:rsidRPr="00811F67">
        <w:rPr>
          <w:rFonts w:ascii="Arial" w:hAnsi="Arial" w:cs="Arial"/>
        </w:rPr>
        <w:t xml:space="preserve">oard for the </w:t>
      </w:r>
      <w:r w:rsidR="0052237E" w:rsidRPr="00811F67">
        <w:rPr>
          <w:rFonts w:ascii="Arial" w:hAnsi="Arial" w:cs="Arial"/>
        </w:rPr>
        <w:t>T</w:t>
      </w:r>
      <w:r w:rsidRPr="00811F67">
        <w:rPr>
          <w:rFonts w:ascii="Arial" w:hAnsi="Arial" w:cs="Arial"/>
        </w:rPr>
        <w:t xml:space="preserve">own of Richmond. </w:t>
      </w:r>
      <w:r w:rsidR="0052237E" w:rsidRPr="00811F67">
        <w:rPr>
          <w:rFonts w:ascii="Arial" w:hAnsi="Arial" w:cs="Arial"/>
        </w:rPr>
        <w:t>We</w:t>
      </w:r>
      <w:r w:rsidRPr="00811F67">
        <w:rPr>
          <w:rFonts w:ascii="Arial" w:hAnsi="Arial" w:cs="Arial"/>
        </w:rPr>
        <w:t xml:space="preserve"> have a couple</w:t>
      </w:r>
      <w:r w:rsidR="0052237E" w:rsidRPr="00811F67">
        <w:rPr>
          <w:rFonts w:ascii="Arial" w:hAnsi="Arial" w:cs="Arial"/>
        </w:rPr>
        <w:t xml:space="preserve"> of</w:t>
      </w:r>
      <w:r w:rsidRPr="00811F67">
        <w:rPr>
          <w:rFonts w:ascii="Arial" w:hAnsi="Arial" w:cs="Arial"/>
        </w:rPr>
        <w:t xml:space="preserve"> things on the agenda tonight, and we will start by mentioning if you want to sign in, if you have arrived, please sign in. So</w:t>
      </w:r>
      <w:r w:rsidR="0052237E" w:rsidRPr="00811F67">
        <w:rPr>
          <w:rFonts w:ascii="Arial" w:hAnsi="Arial" w:cs="Arial"/>
        </w:rPr>
        <w:t>,</w:t>
      </w:r>
      <w:r w:rsidRPr="00811F67">
        <w:rPr>
          <w:rFonts w:ascii="Arial" w:hAnsi="Arial" w:cs="Arial"/>
        </w:rPr>
        <w:t xml:space="preserve"> if you want to be an </w:t>
      </w:r>
      <w:r w:rsidR="0052237E" w:rsidRPr="00811F67">
        <w:rPr>
          <w:rFonts w:ascii="Arial" w:hAnsi="Arial" w:cs="Arial"/>
        </w:rPr>
        <w:t>I</w:t>
      </w:r>
      <w:r w:rsidRPr="00811F67">
        <w:rPr>
          <w:rFonts w:ascii="Arial" w:hAnsi="Arial" w:cs="Arial"/>
        </w:rPr>
        <w:t xml:space="preserve">nterested </w:t>
      </w:r>
      <w:r w:rsidR="0052237E" w:rsidRPr="00811F67">
        <w:rPr>
          <w:rFonts w:ascii="Arial" w:hAnsi="Arial" w:cs="Arial"/>
        </w:rPr>
        <w:t>P</w:t>
      </w:r>
      <w:r w:rsidRPr="00811F67">
        <w:rPr>
          <w:rFonts w:ascii="Arial" w:hAnsi="Arial" w:cs="Arial"/>
        </w:rPr>
        <w:t>arty for any of these hearings, you'll be able to do that. We'll know how to contact you.</w:t>
      </w:r>
      <w:r w:rsidR="0052237E" w:rsidRPr="00811F67">
        <w:rPr>
          <w:rFonts w:ascii="Arial" w:hAnsi="Arial" w:cs="Arial"/>
        </w:rPr>
        <w:t xml:space="preserve"> </w:t>
      </w:r>
      <w:r w:rsidRPr="00811F67">
        <w:rPr>
          <w:rFonts w:ascii="Arial" w:hAnsi="Arial" w:cs="Arial"/>
        </w:rPr>
        <w:t>Anything else I'm forgetting. Before we</w:t>
      </w:r>
      <w:r w:rsidR="0052237E" w:rsidRPr="00811F67">
        <w:rPr>
          <w:rFonts w:ascii="Arial" w:hAnsi="Arial" w:cs="Arial"/>
        </w:rPr>
        <w:t xml:space="preserve"> start this</w:t>
      </w:r>
      <w:r w:rsidR="00143FCF" w:rsidRPr="00811F67">
        <w:rPr>
          <w:rFonts w:ascii="Arial" w:hAnsi="Arial" w:cs="Arial"/>
        </w:rPr>
        <w:t xml:space="preserve"> hearing here?</w:t>
      </w:r>
    </w:p>
    <w:p w14:paraId="2E801333" w14:textId="77777777" w:rsidR="00A37FD3" w:rsidRPr="00811F67" w:rsidRDefault="00A37FD3">
      <w:pPr>
        <w:spacing w:after="0"/>
        <w:rPr>
          <w:rFonts w:ascii="Arial" w:hAnsi="Arial" w:cs="Arial"/>
        </w:rPr>
      </w:pPr>
    </w:p>
    <w:p w14:paraId="026D5590" w14:textId="1485085E" w:rsidR="00A37FD3" w:rsidRPr="00811F67" w:rsidRDefault="00D31B54">
      <w:pPr>
        <w:spacing w:after="0"/>
        <w:rPr>
          <w:rFonts w:ascii="Arial" w:hAnsi="Arial" w:cs="Arial"/>
        </w:rPr>
      </w:pPr>
      <w:r w:rsidRPr="00811F67">
        <w:rPr>
          <w:rFonts w:ascii="Arial" w:hAnsi="Arial" w:cs="Arial"/>
          <w:b/>
        </w:rPr>
        <w:t xml:space="preserve">Padraic </w:t>
      </w:r>
      <w:proofErr w:type="gramStart"/>
      <w:r w:rsidRPr="00811F67">
        <w:rPr>
          <w:rFonts w:ascii="Arial" w:hAnsi="Arial" w:cs="Arial"/>
          <w:b/>
        </w:rPr>
        <w:t xml:space="preserve">Monks  </w:t>
      </w:r>
      <w:r w:rsidRPr="00811F67">
        <w:rPr>
          <w:rFonts w:ascii="Arial" w:hAnsi="Arial" w:cs="Arial"/>
          <w:color w:val="5D7284"/>
        </w:rPr>
        <w:t>11:05</w:t>
      </w:r>
      <w:proofErr w:type="gramEnd"/>
    </w:p>
    <w:p w14:paraId="3E865641" w14:textId="77777777" w:rsidR="00D31B54" w:rsidRPr="00811F67" w:rsidRDefault="00EE0BD5">
      <w:pPr>
        <w:spacing w:after="0"/>
        <w:rPr>
          <w:rFonts w:ascii="Arial" w:hAnsi="Arial" w:cs="Arial"/>
        </w:rPr>
      </w:pPr>
      <w:r w:rsidRPr="00811F67">
        <w:rPr>
          <w:rFonts w:ascii="Arial" w:hAnsi="Arial" w:cs="Arial"/>
        </w:rPr>
        <w:t xml:space="preserve">First, say, folks online, </w:t>
      </w:r>
      <w:r w:rsidR="00D31B54" w:rsidRPr="00811F67">
        <w:rPr>
          <w:rFonts w:ascii="Arial" w:hAnsi="Arial" w:cs="Arial"/>
        </w:rPr>
        <w:t xml:space="preserve">and </w:t>
      </w:r>
      <w:proofErr w:type="gramStart"/>
      <w:r w:rsidR="00D31B54" w:rsidRPr="00811F67">
        <w:rPr>
          <w:rFonts w:ascii="Arial" w:hAnsi="Arial" w:cs="Arial"/>
        </w:rPr>
        <w:t>say</w:t>
      </w:r>
      <w:proofErr w:type="gramEnd"/>
      <w:r w:rsidR="00D31B54" w:rsidRPr="00811F67">
        <w:rPr>
          <w:rFonts w:ascii="Arial" w:hAnsi="Arial" w:cs="Arial"/>
        </w:rPr>
        <w:t xml:space="preserve">. </w:t>
      </w:r>
    </w:p>
    <w:p w14:paraId="3B5898F4" w14:textId="77777777" w:rsidR="00D31B54" w:rsidRPr="00811F67" w:rsidRDefault="00D31B54">
      <w:pPr>
        <w:spacing w:after="0"/>
        <w:rPr>
          <w:rFonts w:ascii="Arial" w:hAnsi="Arial" w:cs="Arial"/>
        </w:rPr>
      </w:pPr>
    </w:p>
    <w:p w14:paraId="089DDE63" w14:textId="47016948" w:rsidR="00D31B54" w:rsidRPr="00811F67" w:rsidRDefault="00D31B54">
      <w:pPr>
        <w:spacing w:after="0"/>
        <w:rPr>
          <w:rFonts w:ascii="Arial" w:hAnsi="Arial" w:cs="Arial"/>
        </w:rPr>
      </w:pPr>
      <w:proofErr w:type="gramStart"/>
      <w:r w:rsidRPr="00811F67">
        <w:rPr>
          <w:rFonts w:ascii="Arial" w:hAnsi="Arial" w:cs="Arial"/>
          <w:b/>
          <w:bCs/>
        </w:rPr>
        <w:t>Dyer</w:t>
      </w:r>
      <w:r w:rsidRPr="00811F67">
        <w:rPr>
          <w:rFonts w:ascii="Arial" w:hAnsi="Arial" w:cs="Arial"/>
        </w:rPr>
        <w:t xml:space="preserve">  </w:t>
      </w:r>
      <w:r w:rsidRPr="00811F67">
        <w:rPr>
          <w:rFonts w:ascii="Arial" w:hAnsi="Arial" w:cs="Arial"/>
          <w:color w:val="5D7284"/>
        </w:rPr>
        <w:t>11:08</w:t>
      </w:r>
      <w:proofErr w:type="gramEnd"/>
    </w:p>
    <w:p w14:paraId="694BE1A0" w14:textId="77777777" w:rsidR="00D0179E" w:rsidRPr="00811F67" w:rsidRDefault="00EE0BD5">
      <w:pPr>
        <w:spacing w:after="0"/>
        <w:rPr>
          <w:rFonts w:ascii="Arial" w:hAnsi="Arial" w:cs="Arial"/>
        </w:rPr>
      </w:pPr>
      <w:r w:rsidRPr="00811F67">
        <w:rPr>
          <w:rFonts w:ascii="Arial" w:hAnsi="Arial" w:cs="Arial"/>
        </w:rPr>
        <w:t xml:space="preserve">That's right, anybody online, if you want to just enter your name into the chat, then we'll then we'll know you were here. </w:t>
      </w:r>
    </w:p>
    <w:p w14:paraId="0A2862AC" w14:textId="77777777" w:rsidR="00C14CEC" w:rsidRPr="00811F67" w:rsidRDefault="00C14CEC">
      <w:pPr>
        <w:spacing w:after="0"/>
        <w:rPr>
          <w:rFonts w:ascii="Arial" w:hAnsi="Arial" w:cs="Arial"/>
        </w:rPr>
      </w:pPr>
    </w:p>
    <w:p w14:paraId="021EC82E" w14:textId="52FF49A0" w:rsidR="00D0179E" w:rsidRPr="00811F67" w:rsidRDefault="00D0179E">
      <w:pPr>
        <w:spacing w:after="0"/>
        <w:rPr>
          <w:rFonts w:ascii="Arial" w:hAnsi="Arial" w:cs="Arial"/>
        </w:rPr>
      </w:pPr>
      <w:proofErr w:type="gramStart"/>
      <w:r w:rsidRPr="00811F67">
        <w:rPr>
          <w:rFonts w:ascii="Arial" w:hAnsi="Arial" w:cs="Arial"/>
          <w:b/>
          <w:bCs/>
        </w:rPr>
        <w:t>Monks</w:t>
      </w:r>
      <w:r w:rsidRPr="00811F67">
        <w:rPr>
          <w:rFonts w:ascii="Arial" w:hAnsi="Arial" w:cs="Arial"/>
        </w:rPr>
        <w:t xml:space="preserve">  </w:t>
      </w:r>
      <w:r w:rsidRPr="00811F67">
        <w:rPr>
          <w:rFonts w:ascii="Arial" w:hAnsi="Arial" w:cs="Arial"/>
          <w:color w:val="5D7284"/>
        </w:rPr>
        <w:t>11:</w:t>
      </w:r>
      <w:r w:rsidR="00C14CEC" w:rsidRPr="00811F67">
        <w:rPr>
          <w:rFonts w:ascii="Arial" w:hAnsi="Arial" w:cs="Arial"/>
          <w:color w:val="5D7284"/>
        </w:rPr>
        <w:t>13</w:t>
      </w:r>
      <w:proofErr w:type="gramEnd"/>
    </w:p>
    <w:p w14:paraId="169AF142" w14:textId="77777777" w:rsidR="00C14CEC" w:rsidRPr="00811F67" w:rsidRDefault="00EE0BD5">
      <w:pPr>
        <w:spacing w:after="0"/>
        <w:rPr>
          <w:rFonts w:ascii="Arial" w:hAnsi="Arial" w:cs="Arial"/>
        </w:rPr>
      </w:pPr>
      <w:r w:rsidRPr="00811F67">
        <w:rPr>
          <w:rFonts w:ascii="Arial" w:hAnsi="Arial" w:cs="Arial"/>
        </w:rPr>
        <w:t xml:space="preserve">Name and </w:t>
      </w:r>
      <w:proofErr w:type="gramStart"/>
      <w:r w:rsidRPr="00811F67">
        <w:rPr>
          <w:rFonts w:ascii="Arial" w:hAnsi="Arial" w:cs="Arial"/>
        </w:rPr>
        <w:t>Address</w:t>
      </w:r>
      <w:proofErr w:type="gramEnd"/>
      <w:r w:rsidRPr="00811F67">
        <w:rPr>
          <w:rFonts w:ascii="Arial" w:hAnsi="Arial" w:cs="Arial"/>
        </w:rPr>
        <w:t xml:space="preserve">, </w:t>
      </w:r>
    </w:p>
    <w:p w14:paraId="3F6566E8" w14:textId="77777777" w:rsidR="00C14CEC" w:rsidRPr="00811F67" w:rsidRDefault="00C14CEC">
      <w:pPr>
        <w:spacing w:after="0"/>
        <w:rPr>
          <w:rFonts w:ascii="Arial" w:hAnsi="Arial" w:cs="Arial"/>
        </w:rPr>
      </w:pPr>
    </w:p>
    <w:p w14:paraId="045FEB85" w14:textId="76B0D66E" w:rsidR="00401D8A" w:rsidRPr="00811F67" w:rsidRDefault="00401D8A">
      <w:pPr>
        <w:spacing w:after="0"/>
        <w:rPr>
          <w:rFonts w:ascii="Arial" w:hAnsi="Arial" w:cs="Arial"/>
        </w:rPr>
      </w:pPr>
      <w:proofErr w:type="gramStart"/>
      <w:r w:rsidRPr="00811F67">
        <w:rPr>
          <w:rFonts w:ascii="Arial" w:hAnsi="Arial" w:cs="Arial"/>
          <w:b/>
          <w:bCs/>
        </w:rPr>
        <w:t xml:space="preserve">Dyer </w:t>
      </w:r>
      <w:r w:rsidRPr="00811F67">
        <w:rPr>
          <w:rFonts w:ascii="Arial" w:hAnsi="Arial" w:cs="Arial"/>
        </w:rPr>
        <w:t xml:space="preserve"> </w:t>
      </w:r>
      <w:r w:rsidRPr="00811F67">
        <w:rPr>
          <w:rFonts w:ascii="Arial" w:hAnsi="Arial" w:cs="Arial"/>
          <w:color w:val="5D7284"/>
        </w:rPr>
        <w:t>11:17</w:t>
      </w:r>
      <w:proofErr w:type="gramEnd"/>
    </w:p>
    <w:p w14:paraId="3778141C" w14:textId="668FB44E" w:rsidR="00A37FD3" w:rsidRPr="00811F67" w:rsidRDefault="00C14CEC">
      <w:pPr>
        <w:spacing w:after="0"/>
        <w:rPr>
          <w:rFonts w:ascii="Arial" w:hAnsi="Arial" w:cs="Arial"/>
        </w:rPr>
      </w:pPr>
      <w:r w:rsidRPr="00811F67">
        <w:rPr>
          <w:rFonts w:ascii="Arial" w:hAnsi="Arial" w:cs="Arial"/>
        </w:rPr>
        <w:lastRenderedPageBreak/>
        <w:t>Yes, and address as well.</w:t>
      </w:r>
      <w:r w:rsidR="00401D8A" w:rsidRPr="00811F67">
        <w:rPr>
          <w:rFonts w:ascii="Arial" w:hAnsi="Arial" w:cs="Arial"/>
        </w:rPr>
        <w:t xml:space="preserve"> </w:t>
      </w:r>
      <w:r w:rsidRPr="00811F67">
        <w:rPr>
          <w:rFonts w:ascii="Arial" w:hAnsi="Arial" w:cs="Arial"/>
        </w:rPr>
        <w:t xml:space="preserve">All right, well, the first hearing is </w:t>
      </w:r>
      <w:r w:rsidR="00D0179E" w:rsidRPr="00811F67">
        <w:rPr>
          <w:rFonts w:ascii="Arial" w:hAnsi="Arial" w:cs="Arial"/>
        </w:rPr>
        <w:t>CUR</w:t>
      </w:r>
      <w:r w:rsidRPr="00811F67">
        <w:rPr>
          <w:rFonts w:ascii="Arial" w:hAnsi="Arial" w:cs="Arial"/>
        </w:rPr>
        <w:t xml:space="preserve"> 2025-04, Mark Shattuck application. Applicant seeks approval for an emergency stream bank stabilization project under conditional use</w:t>
      </w:r>
      <w:r w:rsidR="00401D8A" w:rsidRPr="00811F67">
        <w:rPr>
          <w:rFonts w:ascii="Arial" w:hAnsi="Arial" w:cs="Arial"/>
        </w:rPr>
        <w:t xml:space="preserve"> </w:t>
      </w:r>
      <w:r w:rsidR="00054D34" w:rsidRPr="00811F67">
        <w:rPr>
          <w:rFonts w:ascii="Arial" w:hAnsi="Arial" w:cs="Arial"/>
        </w:rPr>
        <w:t>[</w:t>
      </w:r>
      <w:r w:rsidR="00401D8A" w:rsidRPr="00811F67">
        <w:rPr>
          <w:rFonts w:ascii="Arial" w:hAnsi="Arial" w:cs="Arial"/>
        </w:rPr>
        <w:t>review</w:t>
      </w:r>
      <w:r w:rsidR="00054D34" w:rsidRPr="00811F67">
        <w:rPr>
          <w:rFonts w:ascii="Arial" w:hAnsi="Arial" w:cs="Arial"/>
        </w:rPr>
        <w:t>]</w:t>
      </w:r>
      <w:r w:rsidRPr="00811F67">
        <w:rPr>
          <w:rFonts w:ascii="Arial" w:hAnsi="Arial" w:cs="Arial"/>
        </w:rPr>
        <w:t xml:space="preserve">. The project is at 2941 Dugway </w:t>
      </w:r>
      <w:proofErr w:type="gramStart"/>
      <w:r w:rsidRPr="00811F67">
        <w:rPr>
          <w:rFonts w:ascii="Arial" w:hAnsi="Arial" w:cs="Arial"/>
        </w:rPr>
        <w:t>road</w:t>
      </w:r>
      <w:proofErr w:type="gramEnd"/>
      <w:r w:rsidRPr="00811F67">
        <w:rPr>
          <w:rFonts w:ascii="Arial" w:hAnsi="Arial" w:cs="Arial"/>
        </w:rPr>
        <w:t>, and the planned work is for construction of a rip rap stabilized stream bank</w:t>
      </w:r>
      <w:r w:rsidR="00054D34" w:rsidRPr="00811F67">
        <w:rPr>
          <w:rFonts w:ascii="Arial" w:hAnsi="Arial" w:cs="Arial"/>
        </w:rPr>
        <w:t xml:space="preserve"> in</w:t>
      </w:r>
      <w:r w:rsidRPr="00811F67">
        <w:rPr>
          <w:rFonts w:ascii="Arial" w:hAnsi="Arial" w:cs="Arial"/>
        </w:rPr>
        <w:t xml:space="preserve"> the </w:t>
      </w:r>
      <w:proofErr w:type="gramStart"/>
      <w:r w:rsidRPr="00811F67">
        <w:rPr>
          <w:rFonts w:ascii="Arial" w:hAnsi="Arial" w:cs="Arial"/>
        </w:rPr>
        <w:t>Huntington river</w:t>
      </w:r>
      <w:proofErr w:type="gramEnd"/>
      <w:r w:rsidR="00054D34" w:rsidRPr="00811F67">
        <w:rPr>
          <w:rFonts w:ascii="Arial" w:hAnsi="Arial" w:cs="Arial"/>
        </w:rPr>
        <w:t>. S</w:t>
      </w:r>
      <w:r w:rsidRPr="00811F67">
        <w:rPr>
          <w:rFonts w:ascii="Arial" w:hAnsi="Arial" w:cs="Arial"/>
        </w:rPr>
        <w:t>o</w:t>
      </w:r>
      <w:r w:rsidR="00054D34" w:rsidRPr="00811F67">
        <w:rPr>
          <w:rFonts w:ascii="Arial" w:hAnsi="Arial" w:cs="Arial"/>
        </w:rPr>
        <w:t xml:space="preserve">, all right. </w:t>
      </w:r>
      <w:r w:rsidRPr="00811F67">
        <w:rPr>
          <w:rFonts w:ascii="Arial" w:hAnsi="Arial" w:cs="Arial"/>
        </w:rPr>
        <w:t xml:space="preserve"> </w:t>
      </w:r>
    </w:p>
    <w:p w14:paraId="14A842C1" w14:textId="77777777" w:rsidR="00A37FD3" w:rsidRPr="00811F67" w:rsidRDefault="00A37FD3">
      <w:pPr>
        <w:spacing w:after="0"/>
        <w:rPr>
          <w:rFonts w:ascii="Arial" w:hAnsi="Arial" w:cs="Arial"/>
        </w:rPr>
      </w:pPr>
    </w:p>
    <w:p w14:paraId="1615A2A9" w14:textId="0431FE4C" w:rsidR="00A37FD3" w:rsidRPr="00811F67" w:rsidRDefault="00B24DCD">
      <w:pPr>
        <w:spacing w:after="0"/>
        <w:rPr>
          <w:rFonts w:ascii="Arial" w:hAnsi="Arial" w:cs="Arial"/>
        </w:rPr>
      </w:pPr>
      <w:r w:rsidRPr="00811F67">
        <w:rPr>
          <w:rFonts w:ascii="Arial" w:hAnsi="Arial" w:cs="Arial"/>
          <w:b/>
        </w:rPr>
        <w:t xml:space="preserve">Marc </w:t>
      </w:r>
      <w:proofErr w:type="gramStart"/>
      <w:r w:rsidRPr="00811F67">
        <w:rPr>
          <w:rFonts w:ascii="Arial" w:hAnsi="Arial" w:cs="Arial"/>
          <w:b/>
        </w:rPr>
        <w:t xml:space="preserve">Shattuck  </w:t>
      </w:r>
      <w:r w:rsidRPr="00811F67">
        <w:rPr>
          <w:rFonts w:ascii="Arial" w:hAnsi="Arial" w:cs="Arial"/>
          <w:color w:val="5D7284"/>
        </w:rPr>
        <w:t>11:56</w:t>
      </w:r>
      <w:proofErr w:type="gramEnd"/>
    </w:p>
    <w:p w14:paraId="570DD7E1" w14:textId="0F8BA220" w:rsidR="00A37FD3" w:rsidRPr="00811F67" w:rsidRDefault="00B24DCD">
      <w:pPr>
        <w:spacing w:after="0"/>
        <w:rPr>
          <w:rFonts w:ascii="Arial" w:hAnsi="Arial" w:cs="Arial"/>
        </w:rPr>
      </w:pPr>
      <w:r w:rsidRPr="00811F67">
        <w:rPr>
          <w:rFonts w:ascii="Arial" w:hAnsi="Arial" w:cs="Arial"/>
        </w:rPr>
        <w:t>The engineer hasn't shown up, and he has most of the answers.</w:t>
      </w:r>
    </w:p>
    <w:p w14:paraId="491FAC34" w14:textId="77777777" w:rsidR="00A37FD3" w:rsidRPr="00811F67" w:rsidRDefault="00A37FD3">
      <w:pPr>
        <w:spacing w:after="0"/>
        <w:rPr>
          <w:rFonts w:ascii="Arial" w:hAnsi="Arial" w:cs="Arial"/>
        </w:rPr>
      </w:pPr>
    </w:p>
    <w:p w14:paraId="5F1E1C15" w14:textId="0888EF7A" w:rsidR="00A37FD3" w:rsidRPr="00811F67" w:rsidRDefault="002C6E2D">
      <w:pPr>
        <w:spacing w:after="0"/>
        <w:rPr>
          <w:rFonts w:ascii="Arial" w:hAnsi="Arial" w:cs="Arial"/>
        </w:rPr>
      </w:pPr>
      <w:proofErr w:type="gramStart"/>
      <w:r w:rsidRPr="00811F67">
        <w:rPr>
          <w:rFonts w:ascii="Arial" w:hAnsi="Arial" w:cs="Arial"/>
          <w:b/>
        </w:rPr>
        <w:t xml:space="preserve">Dyer  </w:t>
      </w:r>
      <w:r w:rsidRPr="00811F67">
        <w:rPr>
          <w:rFonts w:ascii="Arial" w:hAnsi="Arial" w:cs="Arial"/>
          <w:color w:val="5D7284"/>
        </w:rPr>
        <w:t>12:01</w:t>
      </w:r>
      <w:proofErr w:type="gramEnd"/>
    </w:p>
    <w:p w14:paraId="21283FA0" w14:textId="549EEA38" w:rsidR="00A37FD3" w:rsidRPr="00811F67" w:rsidRDefault="00EE0BD5">
      <w:pPr>
        <w:spacing w:after="0"/>
        <w:rPr>
          <w:rFonts w:ascii="Arial" w:hAnsi="Arial" w:cs="Arial"/>
        </w:rPr>
      </w:pPr>
      <w:r w:rsidRPr="00811F67">
        <w:rPr>
          <w:rFonts w:ascii="Arial" w:hAnsi="Arial" w:cs="Arial"/>
        </w:rPr>
        <w:t>Okay, yeah</w:t>
      </w:r>
      <w:proofErr w:type="gramStart"/>
      <w:r w:rsidRPr="00811F67">
        <w:rPr>
          <w:rFonts w:ascii="Arial" w:hAnsi="Arial" w:cs="Arial"/>
        </w:rPr>
        <w:t>, we'll do</w:t>
      </w:r>
      <w:proofErr w:type="gramEnd"/>
      <w:r w:rsidRPr="00811F67">
        <w:rPr>
          <w:rFonts w:ascii="Arial" w:hAnsi="Arial" w:cs="Arial"/>
        </w:rPr>
        <w:t xml:space="preserve"> we'll do a different one </w:t>
      </w:r>
      <w:r w:rsidR="00B24DCD" w:rsidRPr="00811F67">
        <w:rPr>
          <w:rFonts w:ascii="Arial" w:hAnsi="Arial" w:cs="Arial"/>
        </w:rPr>
        <w:t>f</w:t>
      </w:r>
      <w:r w:rsidRPr="00811F67">
        <w:rPr>
          <w:rFonts w:ascii="Arial" w:hAnsi="Arial" w:cs="Arial"/>
        </w:rPr>
        <w:t>irst</w:t>
      </w:r>
      <w:r w:rsidR="00B24DCD" w:rsidRPr="00811F67">
        <w:rPr>
          <w:rFonts w:ascii="Arial" w:hAnsi="Arial" w:cs="Arial"/>
        </w:rPr>
        <w:t>.</w:t>
      </w:r>
      <w:r w:rsidRPr="00811F67">
        <w:rPr>
          <w:rFonts w:ascii="Arial" w:hAnsi="Arial" w:cs="Arial"/>
        </w:rPr>
        <w:t xml:space="preserve"> </w:t>
      </w:r>
      <w:r w:rsidR="00B24DCD" w:rsidRPr="00811F67">
        <w:rPr>
          <w:rFonts w:ascii="Arial" w:hAnsi="Arial" w:cs="Arial"/>
        </w:rPr>
        <w:t>G</w:t>
      </w:r>
      <w:r w:rsidRPr="00811F67">
        <w:rPr>
          <w:rFonts w:ascii="Arial" w:hAnsi="Arial" w:cs="Arial"/>
        </w:rPr>
        <w:t>reat</w:t>
      </w:r>
      <w:r w:rsidR="00B24DCD" w:rsidRPr="00811F67">
        <w:rPr>
          <w:rFonts w:ascii="Arial" w:hAnsi="Arial" w:cs="Arial"/>
        </w:rPr>
        <w:t>,</w:t>
      </w:r>
      <w:r w:rsidRPr="00811F67">
        <w:rPr>
          <w:rFonts w:ascii="Arial" w:hAnsi="Arial" w:cs="Arial"/>
        </w:rPr>
        <w:t xml:space="preserve"> </w:t>
      </w:r>
      <w:r w:rsidR="00B24DCD" w:rsidRPr="00811F67">
        <w:rPr>
          <w:rFonts w:ascii="Arial" w:hAnsi="Arial" w:cs="Arial"/>
        </w:rPr>
        <w:t>s</w:t>
      </w:r>
      <w:r w:rsidRPr="00811F67">
        <w:rPr>
          <w:rFonts w:ascii="Arial" w:hAnsi="Arial" w:cs="Arial"/>
        </w:rPr>
        <w:t xml:space="preserve">o why don't </w:t>
      </w:r>
      <w:proofErr w:type="gramStart"/>
      <w:r w:rsidRPr="00811F67">
        <w:rPr>
          <w:rFonts w:ascii="Arial" w:hAnsi="Arial" w:cs="Arial"/>
        </w:rPr>
        <w:t>we table</w:t>
      </w:r>
      <w:proofErr w:type="gramEnd"/>
      <w:r w:rsidRPr="00811F67">
        <w:rPr>
          <w:rFonts w:ascii="Arial" w:hAnsi="Arial" w:cs="Arial"/>
        </w:rPr>
        <w:t xml:space="preserve"> that one and we will do subdivision 2025</w:t>
      </w:r>
      <w:r w:rsidR="00B24DCD" w:rsidRPr="00811F67">
        <w:rPr>
          <w:rFonts w:ascii="Arial" w:hAnsi="Arial" w:cs="Arial"/>
        </w:rPr>
        <w:t>-</w:t>
      </w:r>
      <w:r w:rsidRPr="00811F67">
        <w:rPr>
          <w:rFonts w:ascii="Arial" w:hAnsi="Arial" w:cs="Arial"/>
        </w:rPr>
        <w:t>07 Michael S</w:t>
      </w:r>
      <w:r w:rsidR="00B24DCD" w:rsidRPr="00811F67">
        <w:rPr>
          <w:rFonts w:ascii="Arial" w:hAnsi="Arial" w:cs="Arial"/>
        </w:rPr>
        <w:t>ipe</w:t>
      </w:r>
      <w:r w:rsidRPr="00811F67">
        <w:rPr>
          <w:rFonts w:ascii="Arial" w:hAnsi="Arial" w:cs="Arial"/>
        </w:rPr>
        <w:t xml:space="preserve">, and this is the preliminary and final review for subdivision at 60 </w:t>
      </w:r>
      <w:r w:rsidR="002C6E2D" w:rsidRPr="00811F67">
        <w:rPr>
          <w:rFonts w:ascii="Arial" w:hAnsi="Arial" w:cs="Arial"/>
        </w:rPr>
        <w:t>W</w:t>
      </w:r>
      <w:r w:rsidRPr="00811F67">
        <w:rPr>
          <w:rFonts w:ascii="Arial" w:hAnsi="Arial" w:cs="Arial"/>
        </w:rPr>
        <w:t xml:space="preserve">olf </w:t>
      </w:r>
      <w:r w:rsidR="002C6E2D" w:rsidRPr="00811F67">
        <w:rPr>
          <w:rFonts w:ascii="Arial" w:hAnsi="Arial" w:cs="Arial"/>
        </w:rPr>
        <w:t>L</w:t>
      </w:r>
      <w:r w:rsidRPr="00811F67">
        <w:rPr>
          <w:rFonts w:ascii="Arial" w:hAnsi="Arial" w:cs="Arial"/>
        </w:rPr>
        <w:t>ane, which we've dealt with in the past. So</w:t>
      </w:r>
      <w:r w:rsidR="002C6E2D" w:rsidRPr="00811F67">
        <w:rPr>
          <w:rFonts w:ascii="Arial" w:hAnsi="Arial" w:cs="Arial"/>
        </w:rPr>
        <w:t>,</w:t>
      </w:r>
      <w:r w:rsidRPr="00811F67">
        <w:rPr>
          <w:rFonts w:ascii="Arial" w:hAnsi="Arial" w:cs="Arial"/>
        </w:rPr>
        <w:t xml:space="preserve"> </w:t>
      </w:r>
      <w:r w:rsidR="00CD08C1" w:rsidRPr="00811F67">
        <w:rPr>
          <w:rFonts w:ascii="Arial" w:hAnsi="Arial" w:cs="Arial"/>
        </w:rPr>
        <w:t xml:space="preserve">I’m </w:t>
      </w:r>
      <w:proofErr w:type="spellStart"/>
      <w:r w:rsidRPr="00811F67">
        <w:rPr>
          <w:rFonts w:ascii="Arial" w:hAnsi="Arial" w:cs="Arial"/>
        </w:rPr>
        <w:t>gonna</w:t>
      </w:r>
      <w:proofErr w:type="spellEnd"/>
      <w:r w:rsidRPr="00811F67">
        <w:rPr>
          <w:rFonts w:ascii="Arial" w:hAnsi="Arial" w:cs="Arial"/>
        </w:rPr>
        <w:t xml:space="preserve"> </w:t>
      </w:r>
      <w:proofErr w:type="gramStart"/>
      <w:r w:rsidRPr="00811F67">
        <w:rPr>
          <w:rFonts w:ascii="Arial" w:hAnsi="Arial" w:cs="Arial"/>
        </w:rPr>
        <w:t>swear</w:t>
      </w:r>
      <w:proofErr w:type="gramEnd"/>
      <w:r w:rsidRPr="00811F67">
        <w:rPr>
          <w:rFonts w:ascii="Arial" w:hAnsi="Arial" w:cs="Arial"/>
        </w:rPr>
        <w:t xml:space="preserve"> you guys in since I assume you're both </w:t>
      </w:r>
      <w:proofErr w:type="spellStart"/>
      <w:r w:rsidRPr="00811F67">
        <w:rPr>
          <w:rFonts w:ascii="Arial" w:hAnsi="Arial" w:cs="Arial"/>
        </w:rPr>
        <w:t>gonna</w:t>
      </w:r>
      <w:proofErr w:type="spellEnd"/>
      <w:r w:rsidRPr="00811F67">
        <w:rPr>
          <w:rFonts w:ascii="Arial" w:hAnsi="Arial" w:cs="Arial"/>
        </w:rPr>
        <w:t xml:space="preserve"> speak</w:t>
      </w:r>
      <w:r w:rsidR="00CD08C1" w:rsidRPr="00811F67">
        <w:rPr>
          <w:rFonts w:ascii="Arial" w:hAnsi="Arial" w:cs="Arial"/>
        </w:rPr>
        <w:t>.</w:t>
      </w:r>
      <w:r w:rsidRPr="00811F67">
        <w:rPr>
          <w:rFonts w:ascii="Arial" w:hAnsi="Arial" w:cs="Arial"/>
        </w:rPr>
        <w:t xml:space="preserve"> </w:t>
      </w:r>
      <w:r w:rsidR="00CD08C1" w:rsidRPr="00811F67">
        <w:rPr>
          <w:rFonts w:ascii="Arial" w:hAnsi="Arial" w:cs="Arial"/>
        </w:rPr>
        <w:t>Y</w:t>
      </w:r>
      <w:r w:rsidRPr="00811F67">
        <w:rPr>
          <w:rFonts w:ascii="Arial" w:hAnsi="Arial" w:cs="Arial"/>
        </w:rPr>
        <w:t>ou swear to tell the truth, the whole truth and nothing but the truth</w:t>
      </w:r>
      <w:r w:rsidR="00CD08C1" w:rsidRPr="00811F67">
        <w:rPr>
          <w:rFonts w:ascii="Arial" w:hAnsi="Arial" w:cs="Arial"/>
        </w:rPr>
        <w:t>?</w:t>
      </w:r>
    </w:p>
    <w:p w14:paraId="201DA97B" w14:textId="77777777" w:rsidR="00A37FD3" w:rsidRPr="00811F67" w:rsidRDefault="00A37FD3">
      <w:pPr>
        <w:spacing w:after="0"/>
        <w:rPr>
          <w:rFonts w:ascii="Arial" w:hAnsi="Arial" w:cs="Arial"/>
        </w:rPr>
      </w:pPr>
    </w:p>
    <w:p w14:paraId="2CFB8AAF" w14:textId="3040E52A" w:rsidR="00A37FD3" w:rsidRPr="00811F67" w:rsidRDefault="002C6E2D">
      <w:pPr>
        <w:spacing w:after="0"/>
        <w:rPr>
          <w:rFonts w:ascii="Arial" w:hAnsi="Arial" w:cs="Arial"/>
        </w:rPr>
      </w:pPr>
      <w:r w:rsidRPr="00811F67">
        <w:rPr>
          <w:rFonts w:ascii="Arial" w:hAnsi="Arial" w:cs="Arial"/>
          <w:b/>
        </w:rPr>
        <w:t>Michael Sipe</w:t>
      </w:r>
      <w:r w:rsidR="00374893" w:rsidRPr="00811F67">
        <w:rPr>
          <w:rFonts w:ascii="Arial" w:hAnsi="Arial" w:cs="Arial"/>
          <w:b/>
        </w:rPr>
        <w:t>,</w:t>
      </w:r>
      <w:r w:rsidRPr="00811F67">
        <w:rPr>
          <w:rFonts w:ascii="Arial" w:hAnsi="Arial" w:cs="Arial"/>
          <w:b/>
        </w:rPr>
        <w:t xml:space="preserve"> Jr.</w:t>
      </w:r>
      <w:r w:rsidRPr="00811F67">
        <w:rPr>
          <w:rFonts w:ascii="Arial" w:hAnsi="Arial" w:cs="Arial"/>
          <w:color w:val="5D7284"/>
        </w:rPr>
        <w:t xml:space="preserve">  12:38</w:t>
      </w:r>
    </w:p>
    <w:p w14:paraId="72FF5D9F" w14:textId="77777777" w:rsidR="002C6E2D" w:rsidRPr="00811F67" w:rsidRDefault="00EE0BD5">
      <w:pPr>
        <w:spacing w:after="0"/>
        <w:rPr>
          <w:rFonts w:ascii="Arial" w:hAnsi="Arial" w:cs="Arial"/>
        </w:rPr>
      </w:pPr>
      <w:r w:rsidRPr="00811F67">
        <w:rPr>
          <w:rFonts w:ascii="Arial" w:hAnsi="Arial" w:cs="Arial"/>
        </w:rPr>
        <w:t>Yes</w:t>
      </w:r>
      <w:r w:rsidR="002C6E2D" w:rsidRPr="00811F67">
        <w:rPr>
          <w:rFonts w:ascii="Arial" w:hAnsi="Arial" w:cs="Arial"/>
        </w:rPr>
        <w:t xml:space="preserve">. </w:t>
      </w:r>
    </w:p>
    <w:p w14:paraId="2197FDBA" w14:textId="77777777" w:rsidR="002C6E2D" w:rsidRPr="00811F67" w:rsidRDefault="002C6E2D">
      <w:pPr>
        <w:spacing w:after="0"/>
        <w:rPr>
          <w:rFonts w:ascii="Arial" w:hAnsi="Arial" w:cs="Arial"/>
        </w:rPr>
      </w:pPr>
    </w:p>
    <w:p w14:paraId="06DE5F30" w14:textId="7CF70378" w:rsidR="002C6E2D" w:rsidRPr="00811F67" w:rsidRDefault="002C6E2D">
      <w:pPr>
        <w:spacing w:after="0"/>
        <w:rPr>
          <w:rFonts w:ascii="Arial" w:hAnsi="Arial" w:cs="Arial"/>
        </w:rPr>
      </w:pPr>
      <w:r w:rsidRPr="00811F67">
        <w:rPr>
          <w:rFonts w:ascii="Arial" w:hAnsi="Arial" w:cs="Arial"/>
          <w:b/>
          <w:bCs/>
        </w:rPr>
        <w:t xml:space="preserve">Adam </w:t>
      </w:r>
      <w:proofErr w:type="gramStart"/>
      <w:r w:rsidRPr="00811F67">
        <w:rPr>
          <w:rFonts w:ascii="Arial" w:hAnsi="Arial" w:cs="Arial"/>
          <w:b/>
          <w:bCs/>
        </w:rPr>
        <w:t>Miller</w:t>
      </w:r>
      <w:r w:rsidRPr="00811F67">
        <w:rPr>
          <w:rFonts w:ascii="Arial" w:hAnsi="Arial" w:cs="Arial"/>
        </w:rPr>
        <w:t xml:space="preserve">  </w:t>
      </w:r>
      <w:r w:rsidRPr="00811F67">
        <w:rPr>
          <w:rFonts w:ascii="Arial" w:hAnsi="Arial" w:cs="Arial"/>
          <w:color w:val="5D7284"/>
        </w:rPr>
        <w:t>12:39</w:t>
      </w:r>
      <w:proofErr w:type="gramEnd"/>
    </w:p>
    <w:p w14:paraId="585A88F2" w14:textId="77777777" w:rsidR="002C6E2D" w:rsidRPr="00811F67" w:rsidRDefault="002C6E2D">
      <w:pPr>
        <w:spacing w:after="0"/>
        <w:rPr>
          <w:rFonts w:ascii="Arial" w:hAnsi="Arial" w:cs="Arial"/>
        </w:rPr>
      </w:pPr>
      <w:r w:rsidRPr="00811F67">
        <w:rPr>
          <w:rFonts w:ascii="Arial" w:hAnsi="Arial" w:cs="Arial"/>
        </w:rPr>
        <w:t xml:space="preserve">I do. </w:t>
      </w:r>
    </w:p>
    <w:p w14:paraId="774FC64E" w14:textId="77777777" w:rsidR="002C6E2D" w:rsidRPr="00811F67" w:rsidRDefault="002C6E2D">
      <w:pPr>
        <w:spacing w:after="0"/>
        <w:rPr>
          <w:rFonts w:ascii="Arial" w:hAnsi="Arial" w:cs="Arial"/>
        </w:rPr>
      </w:pPr>
    </w:p>
    <w:p w14:paraId="67A50E9F" w14:textId="7744F6CB" w:rsidR="0033107F" w:rsidRPr="00811F67" w:rsidRDefault="0033107F">
      <w:pPr>
        <w:spacing w:after="0"/>
        <w:rPr>
          <w:rFonts w:ascii="Arial" w:hAnsi="Arial" w:cs="Arial"/>
        </w:rPr>
      </w:pPr>
      <w:proofErr w:type="gramStart"/>
      <w:r w:rsidRPr="00811F67">
        <w:rPr>
          <w:rFonts w:ascii="Arial" w:hAnsi="Arial" w:cs="Arial"/>
          <w:b/>
          <w:bCs/>
        </w:rPr>
        <w:t>Dyer</w:t>
      </w:r>
      <w:r w:rsidRPr="00811F67">
        <w:rPr>
          <w:rFonts w:ascii="Arial" w:hAnsi="Arial" w:cs="Arial"/>
        </w:rPr>
        <w:t xml:space="preserve">  </w:t>
      </w:r>
      <w:r w:rsidRPr="00811F67">
        <w:rPr>
          <w:rFonts w:ascii="Arial" w:hAnsi="Arial" w:cs="Arial"/>
          <w:color w:val="5D7284"/>
        </w:rPr>
        <w:t>12:41</w:t>
      </w:r>
      <w:proofErr w:type="gramEnd"/>
    </w:p>
    <w:p w14:paraId="49041B7D" w14:textId="6663AFFC" w:rsidR="00A37FD3" w:rsidRPr="00811F67" w:rsidRDefault="002C6E2D">
      <w:pPr>
        <w:spacing w:after="0"/>
        <w:rPr>
          <w:rFonts w:ascii="Arial" w:hAnsi="Arial" w:cs="Arial"/>
        </w:rPr>
      </w:pPr>
      <w:r w:rsidRPr="00811F67">
        <w:rPr>
          <w:rFonts w:ascii="Arial" w:hAnsi="Arial" w:cs="Arial"/>
        </w:rPr>
        <w:t xml:space="preserve">Why don't you </w:t>
      </w:r>
      <w:proofErr w:type="gramStart"/>
      <w:r w:rsidRPr="00811F67">
        <w:rPr>
          <w:rFonts w:ascii="Arial" w:hAnsi="Arial" w:cs="Arial"/>
        </w:rPr>
        <w:t>talk</w:t>
      </w:r>
      <w:proofErr w:type="gramEnd"/>
      <w:r w:rsidRPr="00811F67">
        <w:rPr>
          <w:rFonts w:ascii="Arial" w:hAnsi="Arial" w:cs="Arial"/>
        </w:rPr>
        <w:t xml:space="preserve"> us through it?</w:t>
      </w:r>
    </w:p>
    <w:p w14:paraId="3D9F61ED" w14:textId="77777777" w:rsidR="00A37FD3" w:rsidRPr="00811F67" w:rsidRDefault="00A37FD3">
      <w:pPr>
        <w:spacing w:after="0"/>
        <w:rPr>
          <w:rFonts w:ascii="Arial" w:hAnsi="Arial" w:cs="Arial"/>
        </w:rPr>
      </w:pPr>
    </w:p>
    <w:p w14:paraId="267CA0EF" w14:textId="4C1E3772" w:rsidR="00A37FD3" w:rsidRPr="00811F67" w:rsidRDefault="0033107F">
      <w:pPr>
        <w:spacing w:after="0"/>
        <w:rPr>
          <w:rFonts w:ascii="Arial" w:hAnsi="Arial" w:cs="Arial"/>
        </w:rPr>
      </w:pPr>
      <w:proofErr w:type="gramStart"/>
      <w:r w:rsidRPr="00811F67">
        <w:rPr>
          <w:rFonts w:ascii="Arial" w:hAnsi="Arial" w:cs="Arial"/>
          <w:b/>
        </w:rPr>
        <w:t xml:space="preserve">Sunshine  </w:t>
      </w:r>
      <w:r w:rsidRPr="00811F67">
        <w:rPr>
          <w:rFonts w:ascii="Arial" w:hAnsi="Arial" w:cs="Arial"/>
          <w:color w:val="5D7284"/>
        </w:rPr>
        <w:t>12:42</w:t>
      </w:r>
      <w:proofErr w:type="gramEnd"/>
    </w:p>
    <w:p w14:paraId="412566D5" w14:textId="4C0C58E0" w:rsidR="00A37FD3" w:rsidRPr="00811F67" w:rsidRDefault="00EE0BD5">
      <w:pPr>
        <w:spacing w:after="0"/>
        <w:rPr>
          <w:rFonts w:ascii="Arial" w:hAnsi="Arial" w:cs="Arial"/>
        </w:rPr>
      </w:pPr>
      <w:r w:rsidRPr="00811F67">
        <w:rPr>
          <w:rFonts w:ascii="Arial" w:hAnsi="Arial" w:cs="Arial"/>
        </w:rPr>
        <w:t>Matt, you might want to ask everybody if anybody has a</w:t>
      </w:r>
      <w:r w:rsidR="0033107F" w:rsidRPr="00811F67">
        <w:rPr>
          <w:rFonts w:ascii="Arial" w:hAnsi="Arial" w:cs="Arial"/>
        </w:rPr>
        <w:t xml:space="preserve"> </w:t>
      </w:r>
      <w:r w:rsidRPr="00811F67">
        <w:rPr>
          <w:rFonts w:ascii="Arial" w:hAnsi="Arial" w:cs="Arial"/>
        </w:rPr>
        <w:t xml:space="preserve">problem or </w:t>
      </w:r>
      <w:r w:rsidR="00C03DB8" w:rsidRPr="00811F67">
        <w:rPr>
          <w:rFonts w:ascii="Arial" w:hAnsi="Arial" w:cs="Arial"/>
        </w:rPr>
        <w:t xml:space="preserve">something that would </w:t>
      </w:r>
      <w:r w:rsidR="005C344B" w:rsidRPr="00811F67">
        <w:rPr>
          <w:rFonts w:ascii="Arial" w:hAnsi="Arial" w:cs="Arial"/>
        </w:rPr>
        <w:t>...</w:t>
      </w:r>
      <w:r w:rsidR="00C03DB8" w:rsidRPr="00811F67">
        <w:rPr>
          <w:rFonts w:ascii="Arial" w:hAnsi="Arial" w:cs="Arial"/>
        </w:rPr>
        <w:t xml:space="preserve"> a conflict</w:t>
      </w:r>
      <w:r w:rsidR="005C344B" w:rsidRPr="00811F67">
        <w:rPr>
          <w:rFonts w:ascii="Arial" w:hAnsi="Arial" w:cs="Arial"/>
        </w:rPr>
        <w:t xml:space="preserve"> yes, thank you. </w:t>
      </w:r>
    </w:p>
    <w:p w14:paraId="52E6D564" w14:textId="77777777" w:rsidR="00A37FD3" w:rsidRPr="00811F67" w:rsidRDefault="00A37FD3">
      <w:pPr>
        <w:spacing w:after="0"/>
        <w:rPr>
          <w:rFonts w:ascii="Arial" w:hAnsi="Arial" w:cs="Arial"/>
        </w:rPr>
      </w:pPr>
    </w:p>
    <w:p w14:paraId="7C953943" w14:textId="654BEE78" w:rsidR="00A37FD3" w:rsidRPr="00811F67" w:rsidRDefault="005C344B">
      <w:pPr>
        <w:spacing w:after="0"/>
        <w:rPr>
          <w:rFonts w:ascii="Arial" w:hAnsi="Arial" w:cs="Arial"/>
        </w:rPr>
      </w:pPr>
      <w:proofErr w:type="gramStart"/>
      <w:r w:rsidRPr="00811F67">
        <w:rPr>
          <w:rFonts w:ascii="Arial" w:hAnsi="Arial" w:cs="Arial"/>
          <w:b/>
        </w:rPr>
        <w:t xml:space="preserve">Dyer  </w:t>
      </w:r>
      <w:r w:rsidRPr="00811F67">
        <w:rPr>
          <w:rFonts w:ascii="Arial" w:hAnsi="Arial" w:cs="Arial"/>
          <w:color w:val="5D7284"/>
        </w:rPr>
        <w:t>12:57</w:t>
      </w:r>
      <w:proofErr w:type="gramEnd"/>
    </w:p>
    <w:p w14:paraId="30ADA66D" w14:textId="77777777" w:rsidR="00873EB2" w:rsidRPr="00811F67" w:rsidRDefault="00EE0BD5">
      <w:pPr>
        <w:spacing w:after="0"/>
        <w:rPr>
          <w:rFonts w:ascii="Arial" w:hAnsi="Arial" w:cs="Arial"/>
        </w:rPr>
      </w:pPr>
      <w:r w:rsidRPr="00811F67">
        <w:rPr>
          <w:rFonts w:ascii="Arial" w:hAnsi="Arial" w:cs="Arial"/>
        </w:rPr>
        <w:t xml:space="preserve">Yeah, yeah. Does anybody on the </w:t>
      </w:r>
      <w:r w:rsidR="005C344B" w:rsidRPr="00811F67">
        <w:rPr>
          <w:rFonts w:ascii="Arial" w:hAnsi="Arial" w:cs="Arial"/>
        </w:rPr>
        <w:t>B</w:t>
      </w:r>
      <w:r w:rsidRPr="00811F67">
        <w:rPr>
          <w:rFonts w:ascii="Arial" w:hAnsi="Arial" w:cs="Arial"/>
        </w:rPr>
        <w:t xml:space="preserve">oard feel </w:t>
      </w:r>
      <w:r w:rsidR="005C344B" w:rsidRPr="00811F67">
        <w:rPr>
          <w:rFonts w:ascii="Arial" w:hAnsi="Arial" w:cs="Arial"/>
        </w:rPr>
        <w:t xml:space="preserve">like </w:t>
      </w:r>
      <w:r w:rsidRPr="00811F67">
        <w:rPr>
          <w:rFonts w:ascii="Arial" w:hAnsi="Arial" w:cs="Arial"/>
        </w:rPr>
        <w:t xml:space="preserve">they have a conflict acting as a </w:t>
      </w:r>
      <w:r w:rsidR="005C344B" w:rsidRPr="00811F67">
        <w:rPr>
          <w:rFonts w:ascii="Arial" w:hAnsi="Arial" w:cs="Arial"/>
        </w:rPr>
        <w:t>B</w:t>
      </w:r>
      <w:r w:rsidRPr="00811F67">
        <w:rPr>
          <w:rFonts w:ascii="Arial" w:hAnsi="Arial" w:cs="Arial"/>
        </w:rPr>
        <w:t>oard member in this hearing</w:t>
      </w:r>
      <w:r w:rsidR="005C344B" w:rsidRPr="00811F67">
        <w:rPr>
          <w:rFonts w:ascii="Arial" w:hAnsi="Arial" w:cs="Arial"/>
        </w:rPr>
        <w:t xml:space="preserve">? </w:t>
      </w:r>
    </w:p>
    <w:p w14:paraId="0CEDC203" w14:textId="77777777" w:rsidR="00873EB2" w:rsidRPr="00811F67" w:rsidRDefault="00873EB2">
      <w:pPr>
        <w:spacing w:after="0"/>
        <w:rPr>
          <w:rFonts w:ascii="Arial" w:hAnsi="Arial" w:cs="Arial"/>
        </w:rPr>
      </w:pPr>
    </w:p>
    <w:p w14:paraId="39789FDB" w14:textId="3AA56AA0" w:rsidR="00AE3926" w:rsidRPr="00811F67" w:rsidRDefault="00AE3926">
      <w:pPr>
        <w:spacing w:after="0"/>
        <w:rPr>
          <w:rFonts w:ascii="Arial" w:hAnsi="Arial" w:cs="Arial"/>
        </w:rPr>
      </w:pPr>
      <w:proofErr w:type="gramStart"/>
      <w:r w:rsidRPr="00811F67">
        <w:rPr>
          <w:rFonts w:ascii="Arial" w:hAnsi="Arial" w:cs="Arial"/>
          <w:b/>
          <w:bCs/>
        </w:rPr>
        <w:t>Monks</w:t>
      </w:r>
      <w:r w:rsidRPr="00811F67">
        <w:rPr>
          <w:rFonts w:ascii="Arial" w:hAnsi="Arial" w:cs="Arial"/>
        </w:rPr>
        <w:t xml:space="preserve">  13:01</w:t>
      </w:r>
      <w:proofErr w:type="gramEnd"/>
    </w:p>
    <w:p w14:paraId="5206EEBB" w14:textId="064B1033" w:rsidR="00873EB2" w:rsidRPr="00811F67" w:rsidRDefault="00873EB2">
      <w:pPr>
        <w:spacing w:after="0"/>
        <w:rPr>
          <w:rFonts w:ascii="Arial" w:hAnsi="Arial" w:cs="Arial"/>
        </w:rPr>
      </w:pPr>
      <w:r w:rsidRPr="00811F67">
        <w:rPr>
          <w:rFonts w:ascii="Arial" w:hAnsi="Arial" w:cs="Arial"/>
        </w:rPr>
        <w:t xml:space="preserve">I </w:t>
      </w:r>
      <w:r w:rsidR="00FC3591" w:rsidRPr="00811F67">
        <w:rPr>
          <w:rFonts w:ascii="Arial" w:hAnsi="Arial" w:cs="Arial"/>
        </w:rPr>
        <w:t>d</w:t>
      </w:r>
      <w:r w:rsidRPr="00811F67">
        <w:rPr>
          <w:rFonts w:ascii="Arial" w:hAnsi="Arial" w:cs="Arial"/>
        </w:rPr>
        <w:t xml:space="preserve">o not. </w:t>
      </w:r>
    </w:p>
    <w:p w14:paraId="238064DE" w14:textId="77777777" w:rsidR="00873EB2" w:rsidRPr="00811F67" w:rsidRDefault="00873EB2">
      <w:pPr>
        <w:spacing w:after="0"/>
        <w:rPr>
          <w:rFonts w:ascii="Arial" w:hAnsi="Arial" w:cs="Arial"/>
        </w:rPr>
      </w:pPr>
    </w:p>
    <w:p w14:paraId="58E07075" w14:textId="0AEF60B6" w:rsidR="00AE3926" w:rsidRPr="00811F67" w:rsidRDefault="00AE3926">
      <w:pPr>
        <w:spacing w:after="0"/>
        <w:rPr>
          <w:rFonts w:ascii="Arial" w:hAnsi="Arial" w:cs="Arial"/>
        </w:rPr>
      </w:pPr>
      <w:r w:rsidRPr="00811F67">
        <w:rPr>
          <w:rFonts w:ascii="Arial" w:hAnsi="Arial" w:cs="Arial"/>
          <w:b/>
          <w:bCs/>
        </w:rPr>
        <w:t>DiPalma</w:t>
      </w:r>
      <w:r w:rsidRPr="00811F67">
        <w:rPr>
          <w:rFonts w:ascii="Arial" w:hAnsi="Arial" w:cs="Arial"/>
        </w:rPr>
        <w:t xml:space="preserve"> 13:03</w:t>
      </w:r>
    </w:p>
    <w:p w14:paraId="16BDD0B1" w14:textId="77777777" w:rsidR="00873EB2" w:rsidRPr="00811F67" w:rsidRDefault="00EE0BD5">
      <w:pPr>
        <w:spacing w:after="0"/>
        <w:rPr>
          <w:rFonts w:ascii="Arial" w:hAnsi="Arial" w:cs="Arial"/>
        </w:rPr>
      </w:pPr>
      <w:r w:rsidRPr="00811F67">
        <w:rPr>
          <w:rFonts w:ascii="Arial" w:hAnsi="Arial" w:cs="Arial"/>
        </w:rPr>
        <w:t xml:space="preserve">I do not. </w:t>
      </w:r>
    </w:p>
    <w:p w14:paraId="79F417E4" w14:textId="77777777" w:rsidR="00873EB2" w:rsidRPr="00811F67" w:rsidRDefault="00873EB2">
      <w:pPr>
        <w:spacing w:after="0"/>
        <w:rPr>
          <w:rFonts w:ascii="Arial" w:hAnsi="Arial" w:cs="Arial"/>
        </w:rPr>
      </w:pPr>
    </w:p>
    <w:p w14:paraId="7BD10656" w14:textId="7043E7E1" w:rsidR="00AE3926" w:rsidRPr="00811F67" w:rsidRDefault="00AE3926">
      <w:pPr>
        <w:spacing w:after="0"/>
        <w:rPr>
          <w:rFonts w:ascii="Arial" w:hAnsi="Arial" w:cs="Arial"/>
        </w:rPr>
      </w:pPr>
      <w:proofErr w:type="gramStart"/>
      <w:r w:rsidRPr="00811F67">
        <w:rPr>
          <w:rFonts w:ascii="Arial" w:hAnsi="Arial" w:cs="Arial"/>
          <w:b/>
          <w:bCs/>
        </w:rPr>
        <w:t>Dyer</w:t>
      </w:r>
      <w:r w:rsidRPr="00811F67">
        <w:rPr>
          <w:rFonts w:ascii="Arial" w:hAnsi="Arial" w:cs="Arial"/>
        </w:rPr>
        <w:t xml:space="preserve">  13:05</w:t>
      </w:r>
      <w:proofErr w:type="gramEnd"/>
    </w:p>
    <w:p w14:paraId="03600733" w14:textId="4660A585" w:rsidR="00873EB2" w:rsidRPr="00811F67" w:rsidRDefault="00EE0BD5">
      <w:pPr>
        <w:spacing w:after="0"/>
        <w:rPr>
          <w:rFonts w:ascii="Arial" w:hAnsi="Arial" w:cs="Arial"/>
        </w:rPr>
      </w:pPr>
      <w:r w:rsidRPr="00811F67">
        <w:rPr>
          <w:rFonts w:ascii="Arial" w:hAnsi="Arial" w:cs="Arial"/>
        </w:rPr>
        <w:t>I do not either</w:t>
      </w:r>
      <w:r w:rsidR="00FC3591" w:rsidRPr="00811F67">
        <w:rPr>
          <w:rFonts w:ascii="Arial" w:hAnsi="Arial" w:cs="Arial"/>
        </w:rPr>
        <w:t xml:space="preserve">. </w:t>
      </w:r>
    </w:p>
    <w:p w14:paraId="3984C0E2" w14:textId="77777777" w:rsidR="00873EB2" w:rsidRPr="00811F67" w:rsidRDefault="00873EB2">
      <w:pPr>
        <w:spacing w:after="0"/>
        <w:rPr>
          <w:rFonts w:ascii="Arial" w:hAnsi="Arial" w:cs="Arial"/>
        </w:rPr>
      </w:pPr>
    </w:p>
    <w:p w14:paraId="6424AFDB" w14:textId="1910887B" w:rsidR="00873EB2" w:rsidRPr="00811F67" w:rsidRDefault="00873EB2">
      <w:pPr>
        <w:spacing w:after="0"/>
        <w:rPr>
          <w:rFonts w:ascii="Arial" w:hAnsi="Arial" w:cs="Arial"/>
        </w:rPr>
      </w:pPr>
      <w:proofErr w:type="gramStart"/>
      <w:r w:rsidRPr="00811F67">
        <w:rPr>
          <w:rFonts w:ascii="Arial" w:hAnsi="Arial" w:cs="Arial"/>
          <w:b/>
          <w:bCs/>
        </w:rPr>
        <w:t>Sunshine</w:t>
      </w:r>
      <w:r w:rsidR="00AE3926" w:rsidRPr="00811F67">
        <w:rPr>
          <w:rFonts w:ascii="Arial" w:hAnsi="Arial" w:cs="Arial"/>
        </w:rPr>
        <w:t xml:space="preserve">  13:08</w:t>
      </w:r>
      <w:proofErr w:type="gramEnd"/>
    </w:p>
    <w:p w14:paraId="7F7239BA" w14:textId="77777777" w:rsidR="00AE3926" w:rsidRPr="00811F67" w:rsidRDefault="00873EB2">
      <w:pPr>
        <w:spacing w:after="0"/>
        <w:rPr>
          <w:rFonts w:ascii="Arial" w:hAnsi="Arial" w:cs="Arial"/>
        </w:rPr>
      </w:pPr>
      <w:r w:rsidRPr="00811F67">
        <w:rPr>
          <w:rFonts w:ascii="Arial" w:hAnsi="Arial" w:cs="Arial"/>
        </w:rPr>
        <w:t xml:space="preserve">And I do not. </w:t>
      </w:r>
    </w:p>
    <w:p w14:paraId="608031B9" w14:textId="77777777" w:rsidR="00A37FD3" w:rsidRPr="00811F67" w:rsidRDefault="00A37FD3">
      <w:pPr>
        <w:spacing w:after="0"/>
        <w:rPr>
          <w:rFonts w:ascii="Arial" w:hAnsi="Arial" w:cs="Arial"/>
        </w:rPr>
      </w:pPr>
    </w:p>
    <w:p w14:paraId="31006CDC" w14:textId="7C654C64" w:rsidR="00A37FD3" w:rsidRPr="00811F67" w:rsidRDefault="00AE3926">
      <w:pPr>
        <w:spacing w:after="0"/>
        <w:rPr>
          <w:rFonts w:ascii="Arial" w:hAnsi="Arial" w:cs="Arial"/>
        </w:rPr>
      </w:pPr>
      <w:proofErr w:type="gramStart"/>
      <w:r w:rsidRPr="00811F67">
        <w:rPr>
          <w:rFonts w:ascii="Arial" w:hAnsi="Arial" w:cs="Arial"/>
          <w:b/>
        </w:rPr>
        <w:t xml:space="preserve">Dyer  </w:t>
      </w:r>
      <w:r w:rsidRPr="00811F67">
        <w:rPr>
          <w:rFonts w:ascii="Arial" w:hAnsi="Arial" w:cs="Arial"/>
          <w:color w:val="5D7284"/>
        </w:rPr>
        <w:t>13:11</w:t>
      </w:r>
      <w:proofErr w:type="gramEnd"/>
    </w:p>
    <w:p w14:paraId="5857638B" w14:textId="77777777" w:rsidR="00AE3926" w:rsidRPr="00811F67" w:rsidRDefault="00AE3926">
      <w:pPr>
        <w:spacing w:after="0"/>
        <w:rPr>
          <w:rFonts w:ascii="Arial" w:hAnsi="Arial" w:cs="Arial"/>
        </w:rPr>
      </w:pPr>
      <w:r w:rsidRPr="00811F67">
        <w:rPr>
          <w:rFonts w:ascii="Arial" w:hAnsi="Arial" w:cs="Arial"/>
        </w:rPr>
        <w:lastRenderedPageBreak/>
        <w:t xml:space="preserve">All right let’s continue. Go ahead. </w:t>
      </w:r>
    </w:p>
    <w:p w14:paraId="2BAEAD84" w14:textId="77777777" w:rsidR="00FC3591" w:rsidRPr="00811F67" w:rsidRDefault="00FC3591">
      <w:pPr>
        <w:spacing w:after="0"/>
        <w:rPr>
          <w:rFonts w:ascii="Arial" w:hAnsi="Arial" w:cs="Arial"/>
        </w:rPr>
      </w:pPr>
    </w:p>
    <w:p w14:paraId="1FD0D1B1" w14:textId="1816DA0E" w:rsidR="00FC3591" w:rsidRPr="00811F67" w:rsidRDefault="00FC3591">
      <w:pPr>
        <w:spacing w:after="0"/>
        <w:rPr>
          <w:rFonts w:ascii="Arial" w:hAnsi="Arial" w:cs="Arial"/>
        </w:rPr>
      </w:pPr>
      <w:r w:rsidRPr="00811F67">
        <w:rPr>
          <w:rFonts w:ascii="Arial" w:hAnsi="Arial" w:cs="Arial"/>
          <w:b/>
        </w:rPr>
        <w:t xml:space="preserve">Adam </w:t>
      </w:r>
      <w:proofErr w:type="gramStart"/>
      <w:r w:rsidRPr="00811F67">
        <w:rPr>
          <w:rFonts w:ascii="Arial" w:hAnsi="Arial" w:cs="Arial"/>
          <w:b/>
        </w:rPr>
        <w:t>Miller</w:t>
      </w:r>
      <w:r w:rsidRPr="00811F67">
        <w:rPr>
          <w:rFonts w:ascii="Arial" w:hAnsi="Arial" w:cs="Arial"/>
        </w:rPr>
        <w:t xml:space="preserve">  </w:t>
      </w:r>
      <w:r w:rsidRPr="00811F67">
        <w:rPr>
          <w:rFonts w:ascii="Arial" w:hAnsi="Arial" w:cs="Arial"/>
          <w:color w:val="5D7284"/>
        </w:rPr>
        <w:t>13:14</w:t>
      </w:r>
      <w:proofErr w:type="gramEnd"/>
    </w:p>
    <w:p w14:paraId="1214443E" w14:textId="5F2E0375" w:rsidR="00A37FD3" w:rsidRPr="00811F67" w:rsidRDefault="00EE0BD5">
      <w:pPr>
        <w:spacing w:after="0"/>
        <w:rPr>
          <w:rFonts w:ascii="Arial" w:hAnsi="Arial" w:cs="Arial"/>
        </w:rPr>
      </w:pPr>
      <w:r w:rsidRPr="00811F67">
        <w:rPr>
          <w:rFonts w:ascii="Arial" w:hAnsi="Arial" w:cs="Arial"/>
        </w:rPr>
        <w:t xml:space="preserve">Thank you. </w:t>
      </w:r>
      <w:proofErr w:type="gramStart"/>
      <w:r w:rsidRPr="00811F67">
        <w:rPr>
          <w:rFonts w:ascii="Arial" w:hAnsi="Arial" w:cs="Arial"/>
        </w:rPr>
        <w:t>So</w:t>
      </w:r>
      <w:proofErr w:type="gramEnd"/>
      <w:r w:rsidRPr="00811F67">
        <w:rPr>
          <w:rFonts w:ascii="Arial" w:hAnsi="Arial" w:cs="Arial"/>
        </w:rPr>
        <w:t xml:space="preserve"> I'm Adam Miller. I'm with </w:t>
      </w:r>
      <w:r w:rsidR="00AE3926" w:rsidRPr="00811F67">
        <w:rPr>
          <w:rFonts w:ascii="Arial" w:hAnsi="Arial" w:cs="Arial"/>
        </w:rPr>
        <w:t>Pease</w:t>
      </w:r>
      <w:r w:rsidRPr="00811F67">
        <w:rPr>
          <w:rFonts w:ascii="Arial" w:hAnsi="Arial" w:cs="Arial"/>
        </w:rPr>
        <w:t xml:space="preserve"> </w:t>
      </w:r>
      <w:r w:rsidR="00AE3926" w:rsidRPr="00811F67">
        <w:rPr>
          <w:rFonts w:ascii="Arial" w:hAnsi="Arial" w:cs="Arial"/>
        </w:rPr>
        <w:t>M</w:t>
      </w:r>
      <w:r w:rsidRPr="00811F67">
        <w:rPr>
          <w:rFonts w:ascii="Arial" w:hAnsi="Arial" w:cs="Arial"/>
        </w:rPr>
        <w:t xml:space="preserve">ountain </w:t>
      </w:r>
      <w:r w:rsidR="00AE3926" w:rsidRPr="00811F67">
        <w:rPr>
          <w:rFonts w:ascii="Arial" w:hAnsi="Arial" w:cs="Arial"/>
        </w:rPr>
        <w:t>L</w:t>
      </w:r>
      <w:r w:rsidRPr="00811F67">
        <w:rPr>
          <w:rFonts w:ascii="Arial" w:hAnsi="Arial" w:cs="Arial"/>
        </w:rPr>
        <w:t xml:space="preserve">aw, and I'm here for the site subdivision. I'm here with Michael </w:t>
      </w:r>
      <w:r w:rsidR="00FC3591" w:rsidRPr="00811F67">
        <w:rPr>
          <w:rFonts w:ascii="Arial" w:hAnsi="Arial" w:cs="Arial"/>
        </w:rPr>
        <w:t>Sipe</w:t>
      </w:r>
      <w:r w:rsidRPr="00811F67">
        <w:rPr>
          <w:rFonts w:ascii="Arial" w:hAnsi="Arial" w:cs="Arial"/>
        </w:rPr>
        <w:t>, owner, and Jessica S</w:t>
      </w:r>
      <w:r w:rsidR="00FC3591" w:rsidRPr="00811F67">
        <w:rPr>
          <w:rFonts w:ascii="Arial" w:hAnsi="Arial" w:cs="Arial"/>
        </w:rPr>
        <w:t>ipe</w:t>
      </w:r>
      <w:r w:rsidRPr="00811F67">
        <w:rPr>
          <w:rFonts w:ascii="Arial" w:hAnsi="Arial" w:cs="Arial"/>
        </w:rPr>
        <w:t xml:space="preserve"> is, I think, trying to be online. She's home with the little ones, but she might join us too. So</w:t>
      </w:r>
      <w:r w:rsidR="00814B21" w:rsidRPr="00811F67">
        <w:rPr>
          <w:rFonts w:ascii="Arial" w:hAnsi="Arial" w:cs="Arial"/>
        </w:rPr>
        <w:t>,</w:t>
      </w:r>
      <w:r w:rsidRPr="00811F67">
        <w:rPr>
          <w:rFonts w:ascii="Arial" w:hAnsi="Arial" w:cs="Arial"/>
        </w:rPr>
        <w:t xml:space="preserve"> we've been before you several times in the last year. I </w:t>
      </w:r>
      <w:proofErr w:type="gramStart"/>
      <w:r w:rsidRPr="00811F67">
        <w:rPr>
          <w:rFonts w:ascii="Arial" w:hAnsi="Arial" w:cs="Arial"/>
        </w:rPr>
        <w:t>hoping</w:t>
      </w:r>
      <w:proofErr w:type="gramEnd"/>
      <w:r w:rsidRPr="00811F67">
        <w:rPr>
          <w:rFonts w:ascii="Arial" w:hAnsi="Arial" w:cs="Arial"/>
        </w:rPr>
        <w:t xml:space="preserve"> we're at the final stages here. This is a </w:t>
      </w:r>
      <w:r w:rsidR="00FC3591" w:rsidRPr="00811F67">
        <w:rPr>
          <w:rFonts w:ascii="Arial" w:hAnsi="Arial" w:cs="Arial"/>
        </w:rPr>
        <w:t>two-lot</w:t>
      </w:r>
      <w:r w:rsidRPr="00811F67">
        <w:rPr>
          <w:rFonts w:ascii="Arial" w:hAnsi="Arial" w:cs="Arial"/>
        </w:rPr>
        <w:t xml:space="preserve"> subdivision</w:t>
      </w:r>
      <w:r w:rsidR="00E022CC" w:rsidRPr="00811F67">
        <w:rPr>
          <w:rFonts w:ascii="Arial" w:hAnsi="Arial" w:cs="Arial"/>
        </w:rPr>
        <w:t xml:space="preserve">. The Sipe’s own </w:t>
      </w:r>
      <w:r w:rsidRPr="00811F67">
        <w:rPr>
          <w:rFonts w:ascii="Arial" w:hAnsi="Arial" w:cs="Arial"/>
        </w:rPr>
        <w:t xml:space="preserve">about a </w:t>
      </w:r>
      <w:proofErr w:type="gramStart"/>
      <w:r w:rsidRPr="00811F67">
        <w:rPr>
          <w:rFonts w:ascii="Arial" w:hAnsi="Arial" w:cs="Arial"/>
        </w:rPr>
        <w:t>15 acre</w:t>
      </w:r>
      <w:proofErr w:type="gramEnd"/>
      <w:r w:rsidRPr="00811F67">
        <w:rPr>
          <w:rFonts w:ascii="Arial" w:hAnsi="Arial" w:cs="Arial"/>
        </w:rPr>
        <w:t xml:space="preserve"> parcel that was created in </w:t>
      </w:r>
      <w:r w:rsidR="00E022CC" w:rsidRPr="00811F67">
        <w:rPr>
          <w:rFonts w:ascii="Arial" w:hAnsi="Arial" w:cs="Arial"/>
        </w:rPr>
        <w:t xml:space="preserve">… </w:t>
      </w:r>
      <w:r w:rsidRPr="00811F67">
        <w:rPr>
          <w:rFonts w:ascii="Arial" w:hAnsi="Arial" w:cs="Arial"/>
        </w:rPr>
        <w:t>2006</w:t>
      </w:r>
      <w:r w:rsidR="00021351" w:rsidRPr="00811F67">
        <w:rPr>
          <w:rFonts w:ascii="Arial" w:hAnsi="Arial" w:cs="Arial"/>
        </w:rPr>
        <w:t>.  T</w:t>
      </w:r>
      <w:r w:rsidRPr="00811F67">
        <w:rPr>
          <w:rFonts w:ascii="Arial" w:hAnsi="Arial" w:cs="Arial"/>
        </w:rPr>
        <w:t xml:space="preserve">wo parcels were essentially </w:t>
      </w:r>
      <w:proofErr w:type="gramStart"/>
      <w:r w:rsidRPr="00811F67">
        <w:rPr>
          <w:rFonts w:ascii="Arial" w:hAnsi="Arial" w:cs="Arial"/>
        </w:rPr>
        <w:t>merged together</w:t>
      </w:r>
      <w:proofErr w:type="gramEnd"/>
      <w:r w:rsidRPr="00811F67">
        <w:rPr>
          <w:rFonts w:ascii="Arial" w:hAnsi="Arial" w:cs="Arial"/>
        </w:rPr>
        <w:t xml:space="preserve"> in 2008</w:t>
      </w:r>
      <w:r w:rsidR="00021351" w:rsidRPr="00811F67">
        <w:rPr>
          <w:rFonts w:ascii="Arial" w:hAnsi="Arial" w:cs="Arial"/>
        </w:rPr>
        <w:t xml:space="preserve"> </w:t>
      </w:r>
      <w:r w:rsidRPr="00811F67">
        <w:rPr>
          <w:rFonts w:ascii="Arial" w:hAnsi="Arial" w:cs="Arial"/>
        </w:rPr>
        <w:t xml:space="preserve">to create this </w:t>
      </w:r>
      <w:proofErr w:type="gramStart"/>
      <w:r w:rsidRPr="00811F67">
        <w:rPr>
          <w:rFonts w:ascii="Arial" w:hAnsi="Arial" w:cs="Arial"/>
        </w:rPr>
        <w:t>15 acre</w:t>
      </w:r>
      <w:proofErr w:type="gramEnd"/>
      <w:r w:rsidRPr="00811F67">
        <w:rPr>
          <w:rFonts w:ascii="Arial" w:hAnsi="Arial" w:cs="Arial"/>
        </w:rPr>
        <w:t xml:space="preserve"> parcel that they currently own. And we're proposing to subdivide the two using the original property line and just break those two off. Each parcel has an existing building envelope. Each parcel is currently built out, one with a residential use in an </w:t>
      </w:r>
      <w:r w:rsidR="00134D88" w:rsidRPr="00811F67">
        <w:rPr>
          <w:rFonts w:ascii="Arial" w:hAnsi="Arial" w:cs="Arial"/>
        </w:rPr>
        <w:t>ADU</w:t>
      </w:r>
      <w:r w:rsidRPr="00811F67">
        <w:rPr>
          <w:rFonts w:ascii="Arial" w:hAnsi="Arial" w:cs="Arial"/>
        </w:rPr>
        <w:t xml:space="preserve">, </w:t>
      </w:r>
      <w:r w:rsidR="00134D88" w:rsidRPr="00811F67">
        <w:rPr>
          <w:rFonts w:ascii="Arial" w:hAnsi="Arial" w:cs="Arial"/>
        </w:rPr>
        <w:t xml:space="preserve">and </w:t>
      </w:r>
      <w:r w:rsidRPr="00811F67">
        <w:rPr>
          <w:rFonts w:ascii="Arial" w:hAnsi="Arial" w:cs="Arial"/>
        </w:rPr>
        <w:t xml:space="preserve">one with a </w:t>
      </w:r>
      <w:r w:rsidR="00134D88" w:rsidRPr="00811F67">
        <w:rPr>
          <w:rFonts w:ascii="Arial" w:hAnsi="Arial" w:cs="Arial"/>
        </w:rPr>
        <w:t>Barn</w:t>
      </w:r>
      <w:r w:rsidRPr="00811F67">
        <w:rPr>
          <w:rFonts w:ascii="Arial" w:hAnsi="Arial" w:cs="Arial"/>
        </w:rPr>
        <w:t xml:space="preserve"> being used for commercial use</w:t>
      </w:r>
      <w:r w:rsidR="00134D88" w:rsidRPr="00811F67">
        <w:rPr>
          <w:rFonts w:ascii="Arial" w:hAnsi="Arial" w:cs="Arial"/>
        </w:rPr>
        <w:t>.</w:t>
      </w:r>
      <w:r w:rsidRPr="00811F67">
        <w:rPr>
          <w:rFonts w:ascii="Arial" w:hAnsi="Arial" w:cs="Arial"/>
        </w:rPr>
        <w:t xml:space="preserve"> </w:t>
      </w:r>
      <w:r w:rsidR="00134D88" w:rsidRPr="00811F67">
        <w:rPr>
          <w:rFonts w:ascii="Arial" w:hAnsi="Arial" w:cs="Arial"/>
        </w:rPr>
        <w:t>A</w:t>
      </w:r>
      <w:r w:rsidRPr="00811F67">
        <w:rPr>
          <w:rFonts w:ascii="Arial" w:hAnsi="Arial" w:cs="Arial"/>
        </w:rPr>
        <w:t>nd there's no construction proposed, no building proposed</w:t>
      </w:r>
      <w:r w:rsidR="00134D88" w:rsidRPr="00811F67">
        <w:rPr>
          <w:rFonts w:ascii="Arial" w:hAnsi="Arial" w:cs="Arial"/>
        </w:rPr>
        <w:t>.</w:t>
      </w:r>
      <w:r w:rsidRPr="00811F67">
        <w:rPr>
          <w:rFonts w:ascii="Arial" w:hAnsi="Arial" w:cs="Arial"/>
        </w:rPr>
        <w:t xml:space="preserve"> </w:t>
      </w:r>
      <w:r w:rsidR="00134D88" w:rsidRPr="00811F67">
        <w:rPr>
          <w:rFonts w:ascii="Arial" w:hAnsi="Arial" w:cs="Arial"/>
        </w:rPr>
        <w:t>T</w:t>
      </w:r>
      <w:r w:rsidRPr="00811F67">
        <w:rPr>
          <w:rFonts w:ascii="Arial" w:hAnsi="Arial" w:cs="Arial"/>
        </w:rPr>
        <w:t xml:space="preserve">he end plan, if this </w:t>
      </w:r>
      <w:proofErr w:type="gramStart"/>
      <w:r w:rsidRPr="00811F67">
        <w:rPr>
          <w:rFonts w:ascii="Arial" w:hAnsi="Arial" w:cs="Arial"/>
        </w:rPr>
        <w:t>two lot</w:t>
      </w:r>
      <w:proofErr w:type="gramEnd"/>
      <w:r w:rsidRPr="00811F67">
        <w:rPr>
          <w:rFonts w:ascii="Arial" w:hAnsi="Arial" w:cs="Arial"/>
        </w:rPr>
        <w:t xml:space="preserve"> subdivision is approved, is to seek a permit from the </w:t>
      </w:r>
      <w:r w:rsidR="00134D88" w:rsidRPr="00811F67">
        <w:rPr>
          <w:rFonts w:ascii="Arial" w:hAnsi="Arial" w:cs="Arial"/>
        </w:rPr>
        <w:t>Z</w:t>
      </w:r>
      <w:r w:rsidRPr="00811F67">
        <w:rPr>
          <w:rFonts w:ascii="Arial" w:hAnsi="Arial" w:cs="Arial"/>
        </w:rPr>
        <w:t xml:space="preserve">oning </w:t>
      </w:r>
      <w:r w:rsidR="00134D88" w:rsidRPr="00811F67">
        <w:rPr>
          <w:rFonts w:ascii="Arial" w:hAnsi="Arial" w:cs="Arial"/>
        </w:rPr>
        <w:t>A</w:t>
      </w:r>
      <w:r w:rsidRPr="00811F67">
        <w:rPr>
          <w:rFonts w:ascii="Arial" w:hAnsi="Arial" w:cs="Arial"/>
        </w:rPr>
        <w:t>dministrator for a changed use from the commercial use and to allo</w:t>
      </w:r>
      <w:r w:rsidR="00134D88" w:rsidRPr="00811F67">
        <w:rPr>
          <w:rFonts w:ascii="Arial" w:hAnsi="Arial" w:cs="Arial"/>
        </w:rPr>
        <w:t>w</w:t>
      </w:r>
      <w:r w:rsidRPr="00811F67">
        <w:rPr>
          <w:rFonts w:ascii="Arial" w:hAnsi="Arial" w:cs="Arial"/>
        </w:rPr>
        <w:t xml:space="preserve"> residential use in the existing building with no change in the footprint. The roadways are in, the utilities are in. The septic system would need </w:t>
      </w:r>
      <w:proofErr w:type="gramStart"/>
      <w:r w:rsidRPr="00811F67">
        <w:rPr>
          <w:rFonts w:ascii="Arial" w:hAnsi="Arial" w:cs="Arial"/>
        </w:rPr>
        <w:t>a new</w:t>
      </w:r>
      <w:proofErr w:type="gramEnd"/>
      <w:r w:rsidRPr="00811F67">
        <w:rPr>
          <w:rFonts w:ascii="Arial" w:hAnsi="Arial" w:cs="Arial"/>
        </w:rPr>
        <w:t xml:space="preserve"> </w:t>
      </w:r>
      <w:r w:rsidR="007508AD" w:rsidRPr="00811F67">
        <w:rPr>
          <w:rFonts w:ascii="Arial" w:hAnsi="Arial" w:cs="Arial"/>
        </w:rPr>
        <w:t>S</w:t>
      </w:r>
      <w:r w:rsidRPr="00811F67">
        <w:rPr>
          <w:rFonts w:ascii="Arial" w:hAnsi="Arial" w:cs="Arial"/>
        </w:rPr>
        <w:t xml:space="preserve">tate approval and enlargement for the added residential use. But other than that, </w:t>
      </w:r>
      <w:proofErr w:type="gramStart"/>
      <w:r w:rsidRPr="00811F67">
        <w:rPr>
          <w:rFonts w:ascii="Arial" w:hAnsi="Arial" w:cs="Arial"/>
        </w:rPr>
        <w:t>no</w:t>
      </w:r>
      <w:proofErr w:type="gramEnd"/>
      <w:r w:rsidRPr="00811F67">
        <w:rPr>
          <w:rFonts w:ascii="Arial" w:hAnsi="Arial" w:cs="Arial"/>
        </w:rPr>
        <w:t xml:space="preserve"> changes to the area</w:t>
      </w:r>
      <w:r w:rsidR="00134D88" w:rsidRPr="00811F67">
        <w:rPr>
          <w:rFonts w:ascii="Arial" w:hAnsi="Arial" w:cs="Arial"/>
        </w:rPr>
        <w:t xml:space="preserve">. </w:t>
      </w:r>
    </w:p>
    <w:p w14:paraId="2E8ACB7A" w14:textId="77777777" w:rsidR="00A37FD3" w:rsidRPr="00811F67" w:rsidRDefault="00A37FD3">
      <w:pPr>
        <w:spacing w:after="0"/>
        <w:rPr>
          <w:rFonts w:ascii="Arial" w:hAnsi="Arial" w:cs="Arial"/>
        </w:rPr>
      </w:pPr>
    </w:p>
    <w:p w14:paraId="1DACCFB4" w14:textId="203211A1" w:rsidR="00A37FD3" w:rsidRPr="00811F67" w:rsidRDefault="00CB4988">
      <w:pPr>
        <w:spacing w:after="0"/>
        <w:rPr>
          <w:rFonts w:ascii="Arial" w:hAnsi="Arial" w:cs="Arial"/>
        </w:rPr>
      </w:pPr>
      <w:proofErr w:type="gramStart"/>
      <w:r w:rsidRPr="00811F67">
        <w:rPr>
          <w:rFonts w:ascii="Arial" w:hAnsi="Arial" w:cs="Arial"/>
          <w:b/>
        </w:rPr>
        <w:t>Dyer</w:t>
      </w:r>
      <w:r w:rsidR="007323D6" w:rsidRPr="00811F67">
        <w:rPr>
          <w:rFonts w:ascii="Arial" w:hAnsi="Arial" w:cs="Arial"/>
          <w:b/>
        </w:rPr>
        <w:t xml:space="preserve">  </w:t>
      </w:r>
      <w:r w:rsidRPr="00811F67">
        <w:rPr>
          <w:rFonts w:ascii="Arial" w:hAnsi="Arial" w:cs="Arial"/>
          <w:color w:val="5D7284"/>
        </w:rPr>
        <w:t>14:53</w:t>
      </w:r>
      <w:proofErr w:type="gramEnd"/>
    </w:p>
    <w:p w14:paraId="09A8F1B4" w14:textId="43911604" w:rsidR="00A37FD3" w:rsidRPr="00811F67" w:rsidRDefault="00D76BD3">
      <w:pPr>
        <w:spacing w:after="0"/>
        <w:rPr>
          <w:rFonts w:ascii="Arial" w:hAnsi="Arial" w:cs="Arial"/>
        </w:rPr>
      </w:pPr>
      <w:r w:rsidRPr="00811F67">
        <w:rPr>
          <w:rFonts w:ascii="Arial" w:hAnsi="Arial" w:cs="Arial"/>
        </w:rPr>
        <w:t xml:space="preserve">And you'd have to have that </w:t>
      </w:r>
      <w:proofErr w:type="gramStart"/>
      <w:r w:rsidRPr="00811F67">
        <w:rPr>
          <w:rFonts w:ascii="Arial" w:hAnsi="Arial" w:cs="Arial"/>
        </w:rPr>
        <w:t>in order to</w:t>
      </w:r>
      <w:proofErr w:type="gramEnd"/>
      <w:r w:rsidRPr="00811F67">
        <w:rPr>
          <w:rFonts w:ascii="Arial" w:hAnsi="Arial" w:cs="Arial"/>
        </w:rPr>
        <w:t xml:space="preserve"> get the permit from</w:t>
      </w:r>
      <w:r w:rsidR="007508AD" w:rsidRPr="00811F67">
        <w:rPr>
          <w:rFonts w:ascii="Arial" w:hAnsi="Arial" w:cs="Arial"/>
        </w:rPr>
        <w:t xml:space="preserve"> the Zoning Administrator?</w:t>
      </w:r>
    </w:p>
    <w:p w14:paraId="314D3A8B" w14:textId="5466AFC3" w:rsidR="00A37FD3" w:rsidRPr="00811F67" w:rsidRDefault="00A37FD3">
      <w:pPr>
        <w:spacing w:after="0"/>
        <w:rPr>
          <w:rFonts w:ascii="Arial" w:hAnsi="Arial" w:cs="Arial"/>
        </w:rPr>
      </w:pPr>
    </w:p>
    <w:p w14:paraId="7ACBAA27" w14:textId="6DF7B5D0" w:rsidR="00A37FD3" w:rsidRPr="00811F67" w:rsidRDefault="00CB4988">
      <w:pPr>
        <w:spacing w:after="0"/>
        <w:rPr>
          <w:rFonts w:ascii="Arial" w:hAnsi="Arial" w:cs="Arial"/>
        </w:rPr>
      </w:pPr>
      <w:proofErr w:type="gramStart"/>
      <w:r w:rsidRPr="00811F67">
        <w:rPr>
          <w:rFonts w:ascii="Arial" w:hAnsi="Arial" w:cs="Arial"/>
          <w:b/>
        </w:rPr>
        <w:t xml:space="preserve">Miller  </w:t>
      </w:r>
      <w:r w:rsidRPr="00811F67">
        <w:rPr>
          <w:rFonts w:ascii="Arial" w:hAnsi="Arial" w:cs="Arial"/>
          <w:color w:val="5D7284"/>
        </w:rPr>
        <w:t>14:56</w:t>
      </w:r>
      <w:proofErr w:type="gramEnd"/>
    </w:p>
    <w:p w14:paraId="724B9B31" w14:textId="367005A8" w:rsidR="00A37FD3" w:rsidRPr="00811F67" w:rsidRDefault="00CB4988">
      <w:pPr>
        <w:spacing w:after="0"/>
        <w:rPr>
          <w:rFonts w:ascii="Arial" w:hAnsi="Arial" w:cs="Arial"/>
        </w:rPr>
      </w:pPr>
      <w:proofErr w:type="gramStart"/>
      <w:r w:rsidRPr="00811F67">
        <w:rPr>
          <w:rFonts w:ascii="Arial" w:hAnsi="Arial" w:cs="Arial"/>
        </w:rPr>
        <w:t>In order to</w:t>
      </w:r>
      <w:proofErr w:type="gramEnd"/>
      <w:r w:rsidRPr="00811F67">
        <w:rPr>
          <w:rFonts w:ascii="Arial" w:hAnsi="Arial" w:cs="Arial"/>
        </w:rPr>
        <w:t xml:space="preserve"> get a CO for </w:t>
      </w:r>
      <w:proofErr w:type="gramStart"/>
      <w:r w:rsidRPr="00811F67">
        <w:rPr>
          <w:rFonts w:ascii="Arial" w:hAnsi="Arial" w:cs="Arial"/>
        </w:rPr>
        <w:t>the residential</w:t>
      </w:r>
      <w:proofErr w:type="gramEnd"/>
      <w:r w:rsidRPr="00811F67">
        <w:rPr>
          <w:rFonts w:ascii="Arial" w:hAnsi="Arial" w:cs="Arial"/>
        </w:rPr>
        <w:t xml:space="preserve"> use, yes. And we have those plans largely in the works. They're not finalized because we're waiting </w:t>
      </w:r>
      <w:proofErr w:type="gramStart"/>
      <w:r w:rsidRPr="00811F67">
        <w:rPr>
          <w:rFonts w:ascii="Arial" w:hAnsi="Arial" w:cs="Arial"/>
        </w:rPr>
        <w:t>on</w:t>
      </w:r>
      <w:proofErr w:type="gramEnd"/>
      <w:r w:rsidRPr="00811F67">
        <w:rPr>
          <w:rFonts w:ascii="Arial" w:hAnsi="Arial" w:cs="Arial"/>
        </w:rPr>
        <w:t xml:space="preserve"> this process before investing in those processes, but they've been </w:t>
      </w:r>
      <w:proofErr w:type="spellStart"/>
      <w:r w:rsidRPr="00811F67">
        <w:rPr>
          <w:rFonts w:ascii="Arial" w:hAnsi="Arial" w:cs="Arial"/>
        </w:rPr>
        <w:t>specced</w:t>
      </w:r>
      <w:proofErr w:type="spellEnd"/>
      <w:r w:rsidRPr="00811F67">
        <w:rPr>
          <w:rFonts w:ascii="Arial" w:hAnsi="Arial" w:cs="Arial"/>
        </w:rPr>
        <w:t xml:space="preserve"> out, and we don't see any problems </w:t>
      </w:r>
      <w:proofErr w:type="gramStart"/>
      <w:r w:rsidRPr="00811F67">
        <w:rPr>
          <w:rFonts w:ascii="Arial" w:hAnsi="Arial" w:cs="Arial"/>
        </w:rPr>
        <w:t>in</w:t>
      </w:r>
      <w:proofErr w:type="gramEnd"/>
      <w:r w:rsidRPr="00811F67">
        <w:rPr>
          <w:rFonts w:ascii="Arial" w:hAnsi="Arial" w:cs="Arial"/>
        </w:rPr>
        <w:t xml:space="preserve"> that.</w:t>
      </w:r>
    </w:p>
    <w:p w14:paraId="598D9EE9" w14:textId="77777777" w:rsidR="00A37FD3" w:rsidRPr="00811F67" w:rsidRDefault="00A37FD3">
      <w:pPr>
        <w:spacing w:after="0"/>
        <w:rPr>
          <w:rFonts w:ascii="Arial" w:hAnsi="Arial" w:cs="Arial"/>
        </w:rPr>
      </w:pPr>
    </w:p>
    <w:p w14:paraId="29163114" w14:textId="26F8E1FE" w:rsidR="00A37FD3" w:rsidRPr="00811F67" w:rsidRDefault="00DA4541">
      <w:pPr>
        <w:spacing w:after="0"/>
        <w:rPr>
          <w:rFonts w:ascii="Arial" w:hAnsi="Arial" w:cs="Arial"/>
        </w:rPr>
      </w:pPr>
      <w:proofErr w:type="gramStart"/>
      <w:r w:rsidRPr="00811F67">
        <w:rPr>
          <w:rFonts w:ascii="Arial" w:hAnsi="Arial" w:cs="Arial"/>
          <w:b/>
        </w:rPr>
        <w:t xml:space="preserve">DiPalma  </w:t>
      </w:r>
      <w:r w:rsidRPr="00811F67">
        <w:rPr>
          <w:rFonts w:ascii="Arial" w:hAnsi="Arial" w:cs="Arial"/>
          <w:color w:val="5D7284"/>
        </w:rPr>
        <w:t>15:12</w:t>
      </w:r>
      <w:proofErr w:type="gramEnd"/>
    </w:p>
    <w:p w14:paraId="53659D56" w14:textId="655B0D12" w:rsidR="00A37FD3" w:rsidRPr="00811F67" w:rsidRDefault="00EE0BD5">
      <w:pPr>
        <w:spacing w:after="0"/>
        <w:rPr>
          <w:rFonts w:ascii="Arial" w:hAnsi="Arial" w:cs="Arial"/>
        </w:rPr>
      </w:pPr>
      <w:r w:rsidRPr="00811F67">
        <w:rPr>
          <w:rFonts w:ascii="Arial" w:hAnsi="Arial" w:cs="Arial"/>
        </w:rPr>
        <w:t>Okay, just procedurally we</w:t>
      </w:r>
      <w:r w:rsidR="00DA4541" w:rsidRPr="00811F67">
        <w:rPr>
          <w:rFonts w:ascii="Arial" w:hAnsi="Arial" w:cs="Arial"/>
        </w:rPr>
        <w:t>,</w:t>
      </w:r>
      <w:r w:rsidRPr="00811F67">
        <w:rPr>
          <w:rFonts w:ascii="Arial" w:hAnsi="Arial" w:cs="Arial"/>
        </w:rPr>
        <w:t xml:space="preserve"> you would need to have the </w:t>
      </w:r>
      <w:r w:rsidR="00456FE0" w:rsidRPr="00811F67">
        <w:rPr>
          <w:rFonts w:ascii="Arial" w:hAnsi="Arial" w:cs="Arial"/>
        </w:rPr>
        <w:t xml:space="preserve">[State] </w:t>
      </w:r>
      <w:r w:rsidRPr="00811F67">
        <w:rPr>
          <w:rFonts w:ascii="Arial" w:hAnsi="Arial" w:cs="Arial"/>
        </w:rPr>
        <w:t xml:space="preserve">wastewater permit in hand before the </w:t>
      </w:r>
      <w:r w:rsidR="00456FE0" w:rsidRPr="00811F67">
        <w:rPr>
          <w:rFonts w:ascii="Arial" w:hAnsi="Arial" w:cs="Arial"/>
        </w:rPr>
        <w:t>Z</w:t>
      </w:r>
      <w:r w:rsidRPr="00811F67">
        <w:rPr>
          <w:rFonts w:ascii="Arial" w:hAnsi="Arial" w:cs="Arial"/>
        </w:rPr>
        <w:t xml:space="preserve">oning </w:t>
      </w:r>
      <w:r w:rsidR="00456FE0" w:rsidRPr="00811F67">
        <w:rPr>
          <w:rFonts w:ascii="Arial" w:hAnsi="Arial" w:cs="Arial"/>
        </w:rPr>
        <w:t>A</w:t>
      </w:r>
      <w:r w:rsidRPr="00811F67">
        <w:rPr>
          <w:rFonts w:ascii="Arial" w:hAnsi="Arial" w:cs="Arial"/>
        </w:rPr>
        <w:t>dministrator would issue the zoning permit. Is that correct?</w:t>
      </w:r>
    </w:p>
    <w:p w14:paraId="7C51DA9C" w14:textId="77777777" w:rsidR="00A37FD3" w:rsidRPr="00811F67" w:rsidRDefault="00A37FD3">
      <w:pPr>
        <w:spacing w:after="0"/>
        <w:rPr>
          <w:rFonts w:ascii="Arial" w:hAnsi="Arial" w:cs="Arial"/>
        </w:rPr>
      </w:pPr>
    </w:p>
    <w:p w14:paraId="6B3C81DD" w14:textId="2FF1DD52" w:rsidR="00A37FD3" w:rsidRPr="00811F67" w:rsidRDefault="00E93B11">
      <w:pPr>
        <w:spacing w:after="0"/>
        <w:rPr>
          <w:rFonts w:ascii="Arial" w:hAnsi="Arial" w:cs="Arial"/>
        </w:rPr>
      </w:pPr>
      <w:proofErr w:type="gramStart"/>
      <w:r w:rsidRPr="00811F67">
        <w:rPr>
          <w:rFonts w:ascii="Arial" w:hAnsi="Arial" w:cs="Arial"/>
          <w:b/>
        </w:rPr>
        <w:t xml:space="preserve">Miller  </w:t>
      </w:r>
      <w:r w:rsidRPr="00811F67">
        <w:rPr>
          <w:rFonts w:ascii="Arial" w:hAnsi="Arial" w:cs="Arial"/>
          <w:color w:val="5D7284"/>
        </w:rPr>
        <w:t>15:24</w:t>
      </w:r>
      <w:proofErr w:type="gramEnd"/>
    </w:p>
    <w:p w14:paraId="0B4EEA68" w14:textId="77777777" w:rsidR="00A37FD3" w:rsidRPr="00811F67" w:rsidRDefault="00EE0BD5">
      <w:pPr>
        <w:spacing w:after="0"/>
        <w:rPr>
          <w:rFonts w:ascii="Arial" w:hAnsi="Arial" w:cs="Arial"/>
        </w:rPr>
      </w:pPr>
      <w:r w:rsidRPr="00811F67">
        <w:rPr>
          <w:rFonts w:ascii="Arial" w:hAnsi="Arial" w:cs="Arial"/>
        </w:rPr>
        <w:t xml:space="preserve">I think we can </w:t>
      </w:r>
      <w:proofErr w:type="gramStart"/>
      <w:r w:rsidRPr="00811F67">
        <w:rPr>
          <w:rFonts w:ascii="Arial" w:hAnsi="Arial" w:cs="Arial"/>
        </w:rPr>
        <w:t>issue, you</w:t>
      </w:r>
      <w:proofErr w:type="gramEnd"/>
      <w:r w:rsidRPr="00811F67">
        <w:rPr>
          <w:rFonts w:ascii="Arial" w:hAnsi="Arial" w:cs="Arial"/>
        </w:rPr>
        <w:t xml:space="preserve"> can correct me, Dante, I think we can issue the permit, but we can't close it with the CO and move in and use the residential use until the wastewater permits </w:t>
      </w:r>
      <w:proofErr w:type="gramStart"/>
      <w:r w:rsidRPr="00811F67">
        <w:rPr>
          <w:rFonts w:ascii="Arial" w:hAnsi="Arial" w:cs="Arial"/>
        </w:rPr>
        <w:t>secured</w:t>
      </w:r>
      <w:proofErr w:type="gramEnd"/>
      <w:r w:rsidRPr="00811F67">
        <w:rPr>
          <w:rFonts w:ascii="Arial" w:hAnsi="Arial" w:cs="Arial"/>
        </w:rPr>
        <w:t>.</w:t>
      </w:r>
    </w:p>
    <w:p w14:paraId="6D8359A4" w14:textId="77777777" w:rsidR="00A37FD3" w:rsidRPr="00811F67" w:rsidRDefault="00A37FD3">
      <w:pPr>
        <w:spacing w:after="0"/>
        <w:rPr>
          <w:rFonts w:ascii="Arial" w:hAnsi="Arial" w:cs="Arial"/>
        </w:rPr>
      </w:pPr>
    </w:p>
    <w:p w14:paraId="6312DBD1" w14:textId="5B089E19" w:rsidR="00A37FD3" w:rsidRPr="00811F67" w:rsidRDefault="00E93B11">
      <w:pPr>
        <w:spacing w:after="0"/>
        <w:rPr>
          <w:rFonts w:ascii="Arial" w:hAnsi="Arial" w:cs="Arial"/>
        </w:rPr>
      </w:pPr>
      <w:proofErr w:type="gramStart"/>
      <w:r w:rsidRPr="00811F67">
        <w:rPr>
          <w:rFonts w:ascii="Arial" w:hAnsi="Arial" w:cs="Arial"/>
          <w:b/>
        </w:rPr>
        <w:t xml:space="preserve">DeNault </w:t>
      </w:r>
      <w:r w:rsidRPr="00811F67">
        <w:rPr>
          <w:rFonts w:ascii="Arial" w:hAnsi="Arial" w:cs="Arial"/>
          <w:color w:val="5D7284"/>
        </w:rPr>
        <w:t xml:space="preserve"> 15:34</w:t>
      </w:r>
      <w:proofErr w:type="gramEnd"/>
    </w:p>
    <w:p w14:paraId="4CEE532B" w14:textId="77777777" w:rsidR="00E93B11" w:rsidRPr="00811F67" w:rsidRDefault="00EE0BD5">
      <w:pPr>
        <w:spacing w:after="0"/>
        <w:rPr>
          <w:rFonts w:ascii="Arial" w:hAnsi="Arial" w:cs="Arial"/>
        </w:rPr>
      </w:pPr>
      <w:r w:rsidRPr="00811F67">
        <w:rPr>
          <w:rFonts w:ascii="Arial" w:hAnsi="Arial" w:cs="Arial"/>
        </w:rPr>
        <w:t xml:space="preserve">All right, that's my understanding. </w:t>
      </w:r>
    </w:p>
    <w:p w14:paraId="1EF9B27A" w14:textId="77777777" w:rsidR="00E93B11" w:rsidRPr="00811F67" w:rsidRDefault="00E93B11">
      <w:pPr>
        <w:spacing w:after="0"/>
        <w:rPr>
          <w:rFonts w:ascii="Arial" w:hAnsi="Arial" w:cs="Arial"/>
        </w:rPr>
      </w:pPr>
    </w:p>
    <w:p w14:paraId="6587C8D9" w14:textId="11DDEED6" w:rsidR="00A37FD3" w:rsidRPr="00811F67" w:rsidRDefault="00BE7218">
      <w:pPr>
        <w:spacing w:after="0"/>
        <w:rPr>
          <w:rFonts w:ascii="Arial" w:hAnsi="Arial" w:cs="Arial"/>
        </w:rPr>
      </w:pPr>
      <w:proofErr w:type="gramStart"/>
      <w:r w:rsidRPr="00811F67">
        <w:rPr>
          <w:rFonts w:ascii="Arial" w:hAnsi="Arial" w:cs="Arial"/>
          <w:b/>
          <w:bCs/>
        </w:rPr>
        <w:t>Dyer</w:t>
      </w:r>
      <w:r w:rsidRPr="00811F67">
        <w:rPr>
          <w:rFonts w:ascii="Arial" w:hAnsi="Arial" w:cs="Arial"/>
        </w:rPr>
        <w:t xml:space="preserve">  </w:t>
      </w:r>
      <w:r w:rsidRPr="00811F67">
        <w:rPr>
          <w:rFonts w:ascii="Arial" w:hAnsi="Arial" w:cs="Arial"/>
          <w:color w:val="5D7284"/>
        </w:rPr>
        <w:t>15:37</w:t>
      </w:r>
      <w:proofErr w:type="gramEnd"/>
      <w:r w:rsidR="00E93B11" w:rsidRPr="00811F67">
        <w:rPr>
          <w:rFonts w:ascii="Arial" w:hAnsi="Arial" w:cs="Arial"/>
        </w:rPr>
        <w:br/>
        <w:t>O</w:t>
      </w:r>
      <w:r w:rsidRPr="00811F67">
        <w:rPr>
          <w:rFonts w:ascii="Arial" w:hAnsi="Arial" w:cs="Arial"/>
        </w:rPr>
        <w:t xml:space="preserve">kay, good. All right. But yeah. Go ahead. </w:t>
      </w:r>
    </w:p>
    <w:p w14:paraId="18E6CE16" w14:textId="77777777" w:rsidR="00A37FD3" w:rsidRPr="00811F67" w:rsidRDefault="00A37FD3">
      <w:pPr>
        <w:spacing w:after="0"/>
        <w:rPr>
          <w:rFonts w:ascii="Arial" w:hAnsi="Arial" w:cs="Arial"/>
        </w:rPr>
      </w:pPr>
    </w:p>
    <w:p w14:paraId="697CEEDE" w14:textId="69F26AFE" w:rsidR="00A37FD3" w:rsidRPr="00811F67" w:rsidRDefault="007135F0">
      <w:pPr>
        <w:spacing w:after="0"/>
        <w:rPr>
          <w:rFonts w:ascii="Arial" w:hAnsi="Arial" w:cs="Arial"/>
        </w:rPr>
      </w:pPr>
      <w:proofErr w:type="gramStart"/>
      <w:r w:rsidRPr="00811F67">
        <w:rPr>
          <w:rFonts w:ascii="Arial" w:hAnsi="Arial" w:cs="Arial"/>
          <w:b/>
          <w:bCs/>
        </w:rPr>
        <w:t>Miller</w:t>
      </w:r>
      <w:r w:rsidRPr="00811F67">
        <w:rPr>
          <w:rFonts w:ascii="Arial" w:hAnsi="Arial" w:cs="Arial"/>
          <w:color w:val="5D7284"/>
        </w:rPr>
        <w:t xml:space="preserve">  15:46</w:t>
      </w:r>
      <w:proofErr w:type="gramEnd"/>
    </w:p>
    <w:p w14:paraId="2C78AF82" w14:textId="5645E7E3" w:rsidR="00AF51D3" w:rsidRPr="00811F67" w:rsidRDefault="00BE7218">
      <w:pPr>
        <w:spacing w:after="0"/>
        <w:rPr>
          <w:rFonts w:ascii="Arial" w:hAnsi="Arial" w:cs="Arial"/>
        </w:rPr>
      </w:pPr>
      <w:r w:rsidRPr="00811F67">
        <w:rPr>
          <w:rFonts w:ascii="Arial" w:hAnsi="Arial" w:cs="Arial"/>
        </w:rPr>
        <w:t>One more. We had been in for a, you know, Sketch Plan and Preliminary, and there was a decision that came out of a Preliminary</w:t>
      </w:r>
      <w:r w:rsidR="00C8362D" w:rsidRPr="00811F67">
        <w:rPr>
          <w:rFonts w:ascii="Arial" w:hAnsi="Arial" w:cs="Arial"/>
        </w:rPr>
        <w:t xml:space="preserve">, [it] </w:t>
      </w:r>
      <w:r w:rsidRPr="00811F67">
        <w:rPr>
          <w:rFonts w:ascii="Arial" w:hAnsi="Arial" w:cs="Arial"/>
        </w:rPr>
        <w:t xml:space="preserve">previously noted </w:t>
      </w:r>
      <w:proofErr w:type="gramStart"/>
      <w:r w:rsidRPr="00811F67">
        <w:rPr>
          <w:rFonts w:ascii="Arial" w:hAnsi="Arial" w:cs="Arial"/>
        </w:rPr>
        <w:t>a number of</w:t>
      </w:r>
      <w:proofErr w:type="gramEnd"/>
      <w:r w:rsidRPr="00811F67">
        <w:rPr>
          <w:rFonts w:ascii="Arial" w:hAnsi="Arial" w:cs="Arial"/>
        </w:rPr>
        <w:t xml:space="preserve"> items that we might want to address before coming back for final. Yeah, those have been addressed and updated on the </w:t>
      </w:r>
      <w:r w:rsidR="00AF51D3" w:rsidRPr="00811F67">
        <w:rPr>
          <w:rFonts w:ascii="Arial" w:hAnsi="Arial" w:cs="Arial"/>
        </w:rPr>
        <w:t>P</w:t>
      </w:r>
      <w:r w:rsidRPr="00811F67">
        <w:rPr>
          <w:rFonts w:ascii="Arial" w:hAnsi="Arial" w:cs="Arial"/>
        </w:rPr>
        <w:t xml:space="preserve">lat, or I've asked for </w:t>
      </w:r>
      <w:r w:rsidRPr="00811F67">
        <w:rPr>
          <w:rFonts w:ascii="Arial" w:hAnsi="Arial" w:cs="Arial"/>
        </w:rPr>
        <w:lastRenderedPageBreak/>
        <w:t xml:space="preserve">waivers in our cover letter. They're all relatively minor things there </w:t>
      </w:r>
      <w:r w:rsidR="001354AD" w:rsidRPr="00811F67">
        <w:rPr>
          <w:rFonts w:ascii="Arial" w:hAnsi="Arial" w:cs="Arial"/>
        </w:rPr>
        <w:t xml:space="preserve">[that] </w:t>
      </w:r>
      <w:r w:rsidRPr="00811F67">
        <w:rPr>
          <w:rFonts w:ascii="Arial" w:hAnsi="Arial" w:cs="Arial"/>
        </w:rPr>
        <w:t xml:space="preserve">aren't </w:t>
      </w:r>
      <w:proofErr w:type="gramStart"/>
      <w:r w:rsidRPr="00811F67">
        <w:rPr>
          <w:rFonts w:ascii="Arial" w:hAnsi="Arial" w:cs="Arial"/>
        </w:rPr>
        <w:t>really relevant</w:t>
      </w:r>
      <w:proofErr w:type="gramEnd"/>
      <w:r w:rsidRPr="00811F67">
        <w:rPr>
          <w:rFonts w:ascii="Arial" w:hAnsi="Arial" w:cs="Arial"/>
        </w:rPr>
        <w:t>, I don't think, to the reviewing the application, like, because there's no development</w:t>
      </w:r>
      <w:r w:rsidR="007E4951" w:rsidRPr="00811F67">
        <w:rPr>
          <w:rFonts w:ascii="Arial" w:hAnsi="Arial" w:cs="Arial"/>
        </w:rPr>
        <w:t xml:space="preserve">. </w:t>
      </w:r>
    </w:p>
    <w:p w14:paraId="57102978" w14:textId="77777777" w:rsidR="00AF51D3" w:rsidRPr="00811F67" w:rsidRDefault="00AF51D3">
      <w:pPr>
        <w:spacing w:after="0"/>
        <w:rPr>
          <w:rFonts w:ascii="Arial" w:hAnsi="Arial" w:cs="Arial"/>
        </w:rPr>
      </w:pPr>
    </w:p>
    <w:p w14:paraId="25F44B6A" w14:textId="1461206A" w:rsidR="00880FEA" w:rsidRPr="00811F67" w:rsidRDefault="00880FEA">
      <w:pPr>
        <w:spacing w:after="0"/>
        <w:rPr>
          <w:rFonts w:ascii="Arial" w:hAnsi="Arial" w:cs="Arial"/>
          <w:color w:val="5D7284"/>
        </w:rPr>
      </w:pPr>
      <w:proofErr w:type="gramStart"/>
      <w:r w:rsidRPr="00811F67">
        <w:rPr>
          <w:rFonts w:ascii="Arial" w:hAnsi="Arial" w:cs="Arial"/>
          <w:b/>
          <w:bCs/>
        </w:rPr>
        <w:t>Dyer</w:t>
      </w:r>
      <w:r w:rsidRPr="00811F67">
        <w:rPr>
          <w:rFonts w:ascii="Arial" w:hAnsi="Arial" w:cs="Arial"/>
        </w:rPr>
        <w:t xml:space="preserve">  </w:t>
      </w:r>
      <w:r w:rsidRPr="00811F67">
        <w:rPr>
          <w:rFonts w:ascii="Arial" w:hAnsi="Arial" w:cs="Arial"/>
          <w:color w:val="5D7284"/>
        </w:rPr>
        <w:t>16:</w:t>
      </w:r>
      <w:r w:rsidR="00232687" w:rsidRPr="00811F67">
        <w:rPr>
          <w:rFonts w:ascii="Arial" w:hAnsi="Arial" w:cs="Arial"/>
          <w:color w:val="5D7284"/>
        </w:rPr>
        <w:t>15</w:t>
      </w:r>
      <w:proofErr w:type="gramEnd"/>
    </w:p>
    <w:p w14:paraId="091FF261" w14:textId="09F5066D" w:rsidR="00880FEA" w:rsidRPr="00811F67" w:rsidRDefault="00880FEA">
      <w:pPr>
        <w:spacing w:after="0"/>
        <w:rPr>
          <w:rFonts w:ascii="Arial" w:hAnsi="Arial" w:cs="Arial"/>
        </w:rPr>
      </w:pPr>
      <w:r w:rsidRPr="00811F67">
        <w:rPr>
          <w:rFonts w:ascii="Arial" w:hAnsi="Arial" w:cs="Arial"/>
        </w:rPr>
        <w:t>Sure.</w:t>
      </w:r>
    </w:p>
    <w:p w14:paraId="4C6C2F63" w14:textId="77777777" w:rsidR="00880FEA" w:rsidRPr="00811F67" w:rsidRDefault="00880FEA">
      <w:pPr>
        <w:spacing w:after="0"/>
        <w:rPr>
          <w:rFonts w:ascii="Arial" w:hAnsi="Arial" w:cs="Arial"/>
        </w:rPr>
      </w:pPr>
    </w:p>
    <w:p w14:paraId="4A5236AA" w14:textId="5845D920" w:rsidR="00232687" w:rsidRPr="00811F67" w:rsidRDefault="00232687">
      <w:pPr>
        <w:spacing w:after="0"/>
        <w:rPr>
          <w:rFonts w:ascii="Arial" w:hAnsi="Arial" w:cs="Arial"/>
        </w:rPr>
      </w:pPr>
      <w:r w:rsidRPr="00811F67">
        <w:rPr>
          <w:rFonts w:ascii="Arial" w:hAnsi="Arial" w:cs="Arial"/>
          <w:b/>
          <w:bCs/>
        </w:rPr>
        <w:t>Miller</w:t>
      </w:r>
      <w:r w:rsidRPr="00811F67">
        <w:rPr>
          <w:rFonts w:ascii="Arial" w:hAnsi="Arial" w:cs="Arial"/>
        </w:rPr>
        <w:t xml:space="preserve"> </w:t>
      </w:r>
      <w:r w:rsidRPr="00811F67">
        <w:rPr>
          <w:rFonts w:ascii="Arial" w:hAnsi="Arial" w:cs="Arial"/>
          <w:color w:val="5D7284"/>
        </w:rPr>
        <w:t>16:16</w:t>
      </w:r>
    </w:p>
    <w:p w14:paraId="6B1F0FD4" w14:textId="21B58AC5" w:rsidR="00A37FD3" w:rsidRPr="00811F67" w:rsidRDefault="001354AD">
      <w:pPr>
        <w:spacing w:after="0"/>
        <w:rPr>
          <w:rFonts w:ascii="Arial" w:hAnsi="Arial" w:cs="Arial"/>
        </w:rPr>
      </w:pPr>
      <w:r w:rsidRPr="00811F67">
        <w:rPr>
          <w:rFonts w:ascii="Arial" w:hAnsi="Arial" w:cs="Arial"/>
        </w:rPr>
        <w:t>But we can go through those if you need so</w:t>
      </w:r>
      <w:r w:rsidR="00880FEA" w:rsidRPr="00811F67">
        <w:rPr>
          <w:rFonts w:ascii="Arial" w:hAnsi="Arial" w:cs="Arial"/>
        </w:rPr>
        <w:t xml:space="preserve">. </w:t>
      </w:r>
    </w:p>
    <w:p w14:paraId="21AF2E41" w14:textId="77777777" w:rsidR="00A37FD3" w:rsidRPr="00811F67" w:rsidRDefault="00A37FD3">
      <w:pPr>
        <w:spacing w:after="0"/>
        <w:rPr>
          <w:rFonts w:ascii="Arial" w:hAnsi="Arial" w:cs="Arial"/>
        </w:rPr>
      </w:pPr>
    </w:p>
    <w:p w14:paraId="588E3F5D" w14:textId="6173F3FB" w:rsidR="00A37FD3" w:rsidRPr="00811F67" w:rsidRDefault="00232687">
      <w:pPr>
        <w:spacing w:after="0"/>
        <w:rPr>
          <w:rFonts w:ascii="Arial" w:hAnsi="Arial" w:cs="Arial"/>
        </w:rPr>
      </w:pPr>
      <w:proofErr w:type="gramStart"/>
      <w:r w:rsidRPr="00811F67">
        <w:rPr>
          <w:rFonts w:ascii="Arial" w:hAnsi="Arial" w:cs="Arial"/>
          <w:b/>
        </w:rPr>
        <w:t xml:space="preserve">Dyer  </w:t>
      </w:r>
      <w:r w:rsidRPr="00811F67">
        <w:rPr>
          <w:rFonts w:ascii="Arial" w:hAnsi="Arial" w:cs="Arial"/>
          <w:color w:val="5D7284"/>
        </w:rPr>
        <w:t>16:22</w:t>
      </w:r>
      <w:proofErr w:type="gramEnd"/>
    </w:p>
    <w:p w14:paraId="11F2E1E3" w14:textId="42DE2FC6" w:rsidR="00AF51D3" w:rsidRPr="00811F67" w:rsidRDefault="00AF51D3">
      <w:pPr>
        <w:spacing w:after="0"/>
        <w:rPr>
          <w:rFonts w:ascii="Arial" w:hAnsi="Arial" w:cs="Arial"/>
        </w:rPr>
      </w:pPr>
      <w:r w:rsidRPr="00811F67">
        <w:rPr>
          <w:rFonts w:ascii="Arial" w:hAnsi="Arial" w:cs="Arial"/>
        </w:rPr>
        <w:t>Yeah, do you want to just quickly run through them, just so everybody's on the same page? I know they're minor</w:t>
      </w:r>
      <w:r w:rsidR="001354AD" w:rsidRPr="00811F67">
        <w:rPr>
          <w:rFonts w:ascii="Arial" w:hAnsi="Arial" w:cs="Arial"/>
        </w:rPr>
        <w:t xml:space="preserve">. </w:t>
      </w:r>
    </w:p>
    <w:p w14:paraId="7E943D81" w14:textId="1035A4E0" w:rsidR="00A37FD3" w:rsidRPr="00811F67" w:rsidRDefault="00A37FD3">
      <w:pPr>
        <w:spacing w:after="0"/>
        <w:rPr>
          <w:rFonts w:ascii="Arial" w:hAnsi="Arial" w:cs="Arial"/>
        </w:rPr>
      </w:pPr>
    </w:p>
    <w:p w14:paraId="180878C0" w14:textId="7E8E4187" w:rsidR="00A37FD3" w:rsidRPr="00811F67" w:rsidRDefault="000B47BB">
      <w:pPr>
        <w:spacing w:after="0"/>
        <w:rPr>
          <w:rFonts w:ascii="Arial" w:hAnsi="Arial" w:cs="Arial"/>
        </w:rPr>
      </w:pPr>
      <w:proofErr w:type="gramStart"/>
      <w:r w:rsidRPr="00811F67">
        <w:rPr>
          <w:rFonts w:ascii="Arial" w:hAnsi="Arial" w:cs="Arial"/>
          <w:b/>
        </w:rPr>
        <w:t xml:space="preserve">Miller  </w:t>
      </w:r>
      <w:r w:rsidRPr="00811F67">
        <w:rPr>
          <w:rFonts w:ascii="Arial" w:hAnsi="Arial" w:cs="Arial"/>
          <w:color w:val="5D7284"/>
        </w:rPr>
        <w:t>16:28</w:t>
      </w:r>
      <w:proofErr w:type="gramEnd"/>
    </w:p>
    <w:p w14:paraId="0C30F8AB" w14:textId="77777777" w:rsidR="00484811" w:rsidRPr="00811F67" w:rsidRDefault="000B47BB">
      <w:pPr>
        <w:spacing w:after="0"/>
        <w:rPr>
          <w:rFonts w:ascii="Arial" w:hAnsi="Arial" w:cs="Arial"/>
        </w:rPr>
      </w:pPr>
      <w:r w:rsidRPr="00811F67">
        <w:rPr>
          <w:rFonts w:ascii="Arial" w:hAnsi="Arial" w:cs="Arial"/>
        </w:rPr>
        <w:t xml:space="preserve">Yeah, sure. </w:t>
      </w:r>
      <w:r w:rsidR="00AF51D3" w:rsidRPr="00811F67">
        <w:rPr>
          <w:rFonts w:ascii="Arial" w:hAnsi="Arial" w:cs="Arial"/>
        </w:rPr>
        <w:t xml:space="preserve">I think, </w:t>
      </w:r>
      <w:r w:rsidRPr="00811F67">
        <w:rPr>
          <w:rFonts w:ascii="Arial" w:hAnsi="Arial" w:cs="Arial"/>
        </w:rPr>
        <w:t xml:space="preserve">okay, so there are a couple of there's a long list of requirements, for our application material, most of them have to do with the </w:t>
      </w:r>
      <w:r w:rsidR="00E867D0" w:rsidRPr="00811F67">
        <w:rPr>
          <w:rFonts w:ascii="Arial" w:hAnsi="Arial" w:cs="Arial"/>
        </w:rPr>
        <w:t>P</w:t>
      </w:r>
      <w:r w:rsidRPr="00811F67">
        <w:rPr>
          <w:rFonts w:ascii="Arial" w:hAnsi="Arial" w:cs="Arial"/>
        </w:rPr>
        <w:t xml:space="preserve">lat itself. Let's see </w:t>
      </w:r>
      <w:r w:rsidR="0091548B" w:rsidRPr="00811F67">
        <w:rPr>
          <w:rFonts w:ascii="Arial" w:hAnsi="Arial" w:cs="Arial"/>
        </w:rPr>
        <w:t xml:space="preserve">[Richmond Subdivision Regulations Section] </w:t>
      </w:r>
      <w:r w:rsidRPr="00811F67">
        <w:rPr>
          <w:rFonts w:ascii="Arial" w:hAnsi="Arial" w:cs="Arial"/>
        </w:rPr>
        <w:t>310</w:t>
      </w:r>
      <w:r w:rsidR="0091548B" w:rsidRPr="00811F67">
        <w:rPr>
          <w:rFonts w:ascii="Arial" w:hAnsi="Arial" w:cs="Arial"/>
        </w:rPr>
        <w:t>.</w:t>
      </w:r>
      <w:r w:rsidRPr="00811F67">
        <w:rPr>
          <w:rFonts w:ascii="Arial" w:hAnsi="Arial" w:cs="Arial"/>
        </w:rPr>
        <w:t>1</w:t>
      </w:r>
      <w:r w:rsidR="000F4A8A" w:rsidRPr="00811F67">
        <w:rPr>
          <w:rFonts w:ascii="Arial" w:hAnsi="Arial" w:cs="Arial"/>
        </w:rPr>
        <w:t>(</w:t>
      </w:r>
      <w:r w:rsidRPr="00811F67">
        <w:rPr>
          <w:rFonts w:ascii="Arial" w:hAnsi="Arial" w:cs="Arial"/>
        </w:rPr>
        <w:t>3</w:t>
      </w:r>
      <w:r w:rsidR="000F4A8A" w:rsidRPr="00811F67">
        <w:rPr>
          <w:rFonts w:ascii="Arial" w:hAnsi="Arial" w:cs="Arial"/>
        </w:rPr>
        <w:t>)</w:t>
      </w:r>
      <w:r w:rsidRPr="00811F67">
        <w:rPr>
          <w:rFonts w:ascii="Arial" w:hAnsi="Arial" w:cs="Arial"/>
        </w:rPr>
        <w:t xml:space="preserve"> requires a map in the upper </w:t>
      </w:r>
      <w:proofErr w:type="gramStart"/>
      <w:r w:rsidRPr="00811F67">
        <w:rPr>
          <w:rFonts w:ascii="Arial" w:hAnsi="Arial" w:cs="Arial"/>
        </w:rPr>
        <w:t>right hand</w:t>
      </w:r>
      <w:proofErr w:type="gramEnd"/>
      <w:r w:rsidRPr="00811F67">
        <w:rPr>
          <w:rFonts w:ascii="Arial" w:hAnsi="Arial" w:cs="Arial"/>
        </w:rPr>
        <w:t xml:space="preserve"> corner. The </w:t>
      </w:r>
      <w:r w:rsidR="000F4A8A" w:rsidRPr="00811F67">
        <w:rPr>
          <w:rFonts w:ascii="Arial" w:hAnsi="Arial" w:cs="Arial"/>
        </w:rPr>
        <w:t>Z</w:t>
      </w:r>
      <w:r w:rsidRPr="00811F67">
        <w:rPr>
          <w:rFonts w:ascii="Arial" w:hAnsi="Arial" w:cs="Arial"/>
        </w:rPr>
        <w:t xml:space="preserve">oning </w:t>
      </w:r>
      <w:r w:rsidR="000F4A8A" w:rsidRPr="00811F67">
        <w:rPr>
          <w:rFonts w:ascii="Arial" w:hAnsi="Arial" w:cs="Arial"/>
        </w:rPr>
        <w:t>A</w:t>
      </w:r>
      <w:r w:rsidRPr="00811F67">
        <w:rPr>
          <w:rFonts w:ascii="Arial" w:hAnsi="Arial" w:cs="Arial"/>
        </w:rPr>
        <w:t xml:space="preserve">dministrator had previously noted that perhaps it didn't conform with the </w:t>
      </w:r>
      <w:r w:rsidR="000F4A8A" w:rsidRPr="00811F67">
        <w:rPr>
          <w:rFonts w:ascii="Arial" w:hAnsi="Arial" w:cs="Arial"/>
        </w:rPr>
        <w:t>Z</w:t>
      </w:r>
      <w:r w:rsidRPr="00811F67">
        <w:rPr>
          <w:rFonts w:ascii="Arial" w:hAnsi="Arial" w:cs="Arial"/>
        </w:rPr>
        <w:t xml:space="preserve">oning </w:t>
      </w:r>
      <w:r w:rsidR="000F4A8A" w:rsidRPr="00811F67">
        <w:rPr>
          <w:rFonts w:ascii="Arial" w:hAnsi="Arial" w:cs="Arial"/>
        </w:rPr>
        <w:t>R</w:t>
      </w:r>
      <w:r w:rsidRPr="00811F67">
        <w:rPr>
          <w:rFonts w:ascii="Arial" w:hAnsi="Arial" w:cs="Arial"/>
        </w:rPr>
        <w:t xml:space="preserve">egulations because it wasn't using a USGS map. We read the </w:t>
      </w:r>
      <w:r w:rsidR="000F4A8A" w:rsidRPr="00811F67">
        <w:rPr>
          <w:rFonts w:ascii="Arial" w:hAnsi="Arial" w:cs="Arial"/>
        </w:rPr>
        <w:t>R</w:t>
      </w:r>
      <w:r w:rsidRPr="00811F67">
        <w:rPr>
          <w:rFonts w:ascii="Arial" w:hAnsi="Arial" w:cs="Arial"/>
        </w:rPr>
        <w:t>egulations to say that that's an optional</w:t>
      </w:r>
      <w:r w:rsidR="000F4A8A" w:rsidRPr="00811F67">
        <w:rPr>
          <w:rFonts w:ascii="Arial" w:hAnsi="Arial" w:cs="Arial"/>
        </w:rPr>
        <w:t>,</w:t>
      </w:r>
      <w:r w:rsidRPr="00811F67">
        <w:rPr>
          <w:rFonts w:ascii="Arial" w:hAnsi="Arial" w:cs="Arial"/>
        </w:rPr>
        <w:t xml:space="preserve"> we can use the USGS map and that our surveyors confirm this is the industry standard map that meets the </w:t>
      </w:r>
      <w:r w:rsidR="000F4A8A" w:rsidRPr="00811F67">
        <w:rPr>
          <w:rFonts w:ascii="Arial" w:hAnsi="Arial" w:cs="Arial"/>
        </w:rPr>
        <w:t>Z</w:t>
      </w:r>
      <w:r w:rsidRPr="00811F67">
        <w:rPr>
          <w:rFonts w:ascii="Arial" w:hAnsi="Arial" w:cs="Arial"/>
        </w:rPr>
        <w:t xml:space="preserve">oning </w:t>
      </w:r>
      <w:r w:rsidR="000F4A8A" w:rsidRPr="00811F67">
        <w:rPr>
          <w:rFonts w:ascii="Arial" w:hAnsi="Arial" w:cs="Arial"/>
        </w:rPr>
        <w:t>R</w:t>
      </w:r>
      <w:r w:rsidRPr="00811F67">
        <w:rPr>
          <w:rFonts w:ascii="Arial" w:hAnsi="Arial" w:cs="Arial"/>
        </w:rPr>
        <w:t>egulations</w:t>
      </w:r>
      <w:r w:rsidR="000F4A8A" w:rsidRPr="00811F67">
        <w:rPr>
          <w:rFonts w:ascii="Arial" w:hAnsi="Arial" w:cs="Arial"/>
        </w:rPr>
        <w:t xml:space="preserve"> --</w:t>
      </w:r>
      <w:r w:rsidRPr="00811F67">
        <w:rPr>
          <w:rFonts w:ascii="Arial" w:hAnsi="Arial" w:cs="Arial"/>
        </w:rPr>
        <w:t xml:space="preserve"> we have </w:t>
      </w:r>
      <w:r w:rsidR="009B12F0" w:rsidRPr="00811F67">
        <w:rPr>
          <w:rFonts w:ascii="Arial" w:hAnsi="Arial" w:cs="Arial"/>
        </w:rPr>
        <w:t>asked for</w:t>
      </w:r>
      <w:r w:rsidRPr="00811F67">
        <w:rPr>
          <w:rFonts w:ascii="Arial" w:hAnsi="Arial" w:cs="Arial"/>
        </w:rPr>
        <w:t xml:space="preserve"> waiver if </w:t>
      </w:r>
      <w:proofErr w:type="gramStart"/>
      <w:r w:rsidRPr="00811F67">
        <w:rPr>
          <w:rFonts w:ascii="Arial" w:hAnsi="Arial" w:cs="Arial"/>
        </w:rPr>
        <w:t>necessary</w:t>
      </w:r>
      <w:proofErr w:type="gramEnd"/>
      <w:r w:rsidRPr="00811F67">
        <w:rPr>
          <w:rFonts w:ascii="Arial" w:hAnsi="Arial" w:cs="Arial"/>
        </w:rPr>
        <w:t xml:space="preserve"> as to that</w:t>
      </w:r>
      <w:r w:rsidR="009B12F0" w:rsidRPr="00811F67">
        <w:rPr>
          <w:rFonts w:ascii="Arial" w:hAnsi="Arial" w:cs="Arial"/>
        </w:rPr>
        <w:t>.</w:t>
      </w:r>
      <w:r w:rsidRPr="00811F67">
        <w:rPr>
          <w:rFonts w:ascii="Arial" w:hAnsi="Arial" w:cs="Arial"/>
        </w:rPr>
        <w:t xml:space="preserve"> </w:t>
      </w:r>
    </w:p>
    <w:p w14:paraId="6C4E02D6" w14:textId="77777777" w:rsidR="00484811" w:rsidRPr="00811F67" w:rsidRDefault="00484811">
      <w:pPr>
        <w:spacing w:after="0"/>
        <w:rPr>
          <w:rFonts w:ascii="Arial" w:hAnsi="Arial" w:cs="Arial"/>
        </w:rPr>
      </w:pPr>
    </w:p>
    <w:p w14:paraId="454C48A6" w14:textId="77777777" w:rsidR="00484811" w:rsidRPr="00811F67" w:rsidRDefault="009B12F0">
      <w:pPr>
        <w:spacing w:after="0"/>
        <w:rPr>
          <w:rFonts w:ascii="Arial" w:hAnsi="Arial" w:cs="Arial"/>
        </w:rPr>
      </w:pPr>
      <w:r w:rsidRPr="00811F67">
        <w:rPr>
          <w:rFonts w:ascii="Arial" w:hAnsi="Arial" w:cs="Arial"/>
        </w:rPr>
        <w:t xml:space="preserve">Number two is Section 310.2(8) requires contour intervals on the plat we've submitted. We're asked for waiver from that </w:t>
      </w:r>
      <w:r w:rsidR="00CA162C" w:rsidRPr="00811F67">
        <w:rPr>
          <w:rFonts w:ascii="Arial" w:hAnsi="Arial" w:cs="Arial"/>
        </w:rPr>
        <w:t xml:space="preserve">-- </w:t>
      </w:r>
      <w:r w:rsidRPr="00811F67">
        <w:rPr>
          <w:rFonts w:ascii="Arial" w:hAnsi="Arial" w:cs="Arial"/>
        </w:rPr>
        <w:t xml:space="preserve">when we put contour intervals on the </w:t>
      </w:r>
      <w:proofErr w:type="gramStart"/>
      <w:r w:rsidRPr="00811F67">
        <w:rPr>
          <w:rFonts w:ascii="Arial" w:hAnsi="Arial" w:cs="Arial"/>
        </w:rPr>
        <w:t>plat</w:t>
      </w:r>
      <w:proofErr w:type="gramEnd"/>
      <w:r w:rsidRPr="00811F67">
        <w:rPr>
          <w:rFonts w:ascii="Arial" w:hAnsi="Arial" w:cs="Arial"/>
        </w:rPr>
        <w:t xml:space="preserve">, it was way too </w:t>
      </w:r>
      <w:proofErr w:type="gramStart"/>
      <w:r w:rsidRPr="00811F67">
        <w:rPr>
          <w:rFonts w:ascii="Arial" w:hAnsi="Arial" w:cs="Arial"/>
        </w:rPr>
        <w:t>busy</w:t>
      </w:r>
      <w:proofErr w:type="gramEnd"/>
      <w:r w:rsidRPr="00811F67">
        <w:rPr>
          <w:rFonts w:ascii="Arial" w:hAnsi="Arial" w:cs="Arial"/>
        </w:rPr>
        <w:t xml:space="preserve"> and you couldn't read the relevant information. Our site plan, which we've submitted, has contours on it, so you can review the contours there. But we asked for waiver </w:t>
      </w:r>
      <w:proofErr w:type="gramStart"/>
      <w:r w:rsidRPr="00811F67">
        <w:rPr>
          <w:rFonts w:ascii="Arial" w:hAnsi="Arial" w:cs="Arial"/>
        </w:rPr>
        <w:t>for putting</w:t>
      </w:r>
      <w:proofErr w:type="gramEnd"/>
      <w:r w:rsidRPr="00811F67">
        <w:rPr>
          <w:rFonts w:ascii="Arial" w:hAnsi="Arial" w:cs="Arial"/>
        </w:rPr>
        <w:t xml:space="preserve"> it on the on the </w:t>
      </w:r>
      <w:proofErr w:type="gramStart"/>
      <w:r w:rsidRPr="00811F67">
        <w:rPr>
          <w:rFonts w:ascii="Arial" w:hAnsi="Arial" w:cs="Arial"/>
        </w:rPr>
        <w:t>plat</w:t>
      </w:r>
      <w:proofErr w:type="gramEnd"/>
      <w:r w:rsidRPr="00811F67">
        <w:rPr>
          <w:rFonts w:ascii="Arial" w:hAnsi="Arial" w:cs="Arial"/>
        </w:rPr>
        <w:t xml:space="preserve"> itself</w:t>
      </w:r>
      <w:r w:rsidR="00D866E1" w:rsidRPr="00811F67">
        <w:rPr>
          <w:rFonts w:ascii="Arial" w:hAnsi="Arial" w:cs="Arial"/>
        </w:rPr>
        <w:t xml:space="preserve">. </w:t>
      </w:r>
    </w:p>
    <w:p w14:paraId="0577BFB6" w14:textId="77777777" w:rsidR="00484811" w:rsidRPr="00811F67" w:rsidRDefault="00484811">
      <w:pPr>
        <w:spacing w:after="0"/>
        <w:rPr>
          <w:rFonts w:ascii="Arial" w:hAnsi="Arial" w:cs="Arial"/>
        </w:rPr>
      </w:pPr>
    </w:p>
    <w:p w14:paraId="19094307" w14:textId="77777777" w:rsidR="00484811" w:rsidRPr="00811F67" w:rsidRDefault="00D866E1">
      <w:pPr>
        <w:spacing w:after="0"/>
        <w:rPr>
          <w:rFonts w:ascii="Arial" w:hAnsi="Arial" w:cs="Arial"/>
        </w:rPr>
      </w:pPr>
      <w:r w:rsidRPr="00811F67">
        <w:rPr>
          <w:rFonts w:ascii="Arial" w:hAnsi="Arial" w:cs="Arial"/>
        </w:rPr>
        <w:t xml:space="preserve">Subdivision regulation 320 requires setting field markers. And the preliminary decision noted that there weren't additional field markers. We're proposing to reuse an existing property line, which </w:t>
      </w:r>
      <w:proofErr w:type="gramStart"/>
      <w:r w:rsidRPr="00811F67">
        <w:rPr>
          <w:rFonts w:ascii="Arial" w:hAnsi="Arial" w:cs="Arial"/>
        </w:rPr>
        <w:t>is</w:t>
      </w:r>
      <w:proofErr w:type="gramEnd"/>
      <w:r w:rsidRPr="00811F67">
        <w:rPr>
          <w:rFonts w:ascii="Arial" w:hAnsi="Arial" w:cs="Arial"/>
        </w:rPr>
        <w:t xml:space="preserve"> already </w:t>
      </w:r>
      <w:proofErr w:type="gramStart"/>
      <w:r w:rsidRPr="00811F67">
        <w:rPr>
          <w:rFonts w:ascii="Arial" w:hAnsi="Arial" w:cs="Arial"/>
        </w:rPr>
        <w:t>pinned</w:t>
      </w:r>
      <w:proofErr w:type="gramEnd"/>
      <w:r w:rsidRPr="00811F67">
        <w:rPr>
          <w:rFonts w:ascii="Arial" w:hAnsi="Arial" w:cs="Arial"/>
        </w:rPr>
        <w:t xml:space="preserve"> from 2006, those are existing and visible. We can put up additional stakes if, if you're going to a site visit, but we ask for a waiver from having to do that unless it's needed. And if we do, if we can just do it where it's relevant, instead of doing the whole </w:t>
      </w:r>
      <w:proofErr w:type="gramStart"/>
      <w:r w:rsidRPr="00811F67">
        <w:rPr>
          <w:rFonts w:ascii="Arial" w:hAnsi="Arial" w:cs="Arial"/>
        </w:rPr>
        <w:t>15 acre</w:t>
      </w:r>
      <w:proofErr w:type="gramEnd"/>
      <w:r w:rsidRPr="00811F67">
        <w:rPr>
          <w:rFonts w:ascii="Arial" w:hAnsi="Arial" w:cs="Arial"/>
        </w:rPr>
        <w:t xml:space="preserve"> parcel. </w:t>
      </w:r>
    </w:p>
    <w:p w14:paraId="7562CB52" w14:textId="77777777" w:rsidR="00484811" w:rsidRPr="00811F67" w:rsidRDefault="00484811">
      <w:pPr>
        <w:spacing w:after="0"/>
        <w:rPr>
          <w:rFonts w:ascii="Arial" w:hAnsi="Arial" w:cs="Arial"/>
        </w:rPr>
      </w:pPr>
    </w:p>
    <w:p w14:paraId="43C868AC" w14:textId="77777777" w:rsidR="00484811" w:rsidRPr="00811F67" w:rsidRDefault="00D866E1">
      <w:pPr>
        <w:spacing w:after="0"/>
        <w:rPr>
          <w:rFonts w:ascii="Arial" w:hAnsi="Arial" w:cs="Arial"/>
        </w:rPr>
      </w:pPr>
      <w:r w:rsidRPr="00811F67">
        <w:rPr>
          <w:rFonts w:ascii="Arial" w:hAnsi="Arial" w:cs="Arial"/>
        </w:rPr>
        <w:t>[Section</w:t>
      </w:r>
      <w:r w:rsidR="00ED261F" w:rsidRPr="00811F67">
        <w:rPr>
          <w:rFonts w:ascii="Arial" w:hAnsi="Arial" w:cs="Arial"/>
        </w:rPr>
        <w:t>s</w:t>
      </w:r>
      <w:r w:rsidRPr="00811F67">
        <w:rPr>
          <w:rFonts w:ascii="Arial" w:hAnsi="Arial" w:cs="Arial"/>
        </w:rPr>
        <w:t>] 420.2</w:t>
      </w:r>
      <w:r w:rsidR="00ED261F" w:rsidRPr="00811F67">
        <w:rPr>
          <w:rFonts w:ascii="Arial" w:hAnsi="Arial" w:cs="Arial"/>
        </w:rPr>
        <w:t>(2)-(4)</w:t>
      </w:r>
      <w:r w:rsidRPr="00811F67">
        <w:rPr>
          <w:rFonts w:ascii="Arial" w:hAnsi="Arial" w:cs="Arial"/>
        </w:rPr>
        <w:t xml:space="preserve"> requires </w:t>
      </w:r>
      <w:proofErr w:type="gramStart"/>
      <w:r w:rsidRPr="00811F67">
        <w:rPr>
          <w:rFonts w:ascii="Arial" w:hAnsi="Arial" w:cs="Arial"/>
        </w:rPr>
        <w:t>a number of</w:t>
      </w:r>
      <w:proofErr w:type="gramEnd"/>
      <w:r w:rsidRPr="00811F67">
        <w:rPr>
          <w:rFonts w:ascii="Arial" w:hAnsi="Arial" w:cs="Arial"/>
        </w:rPr>
        <w:t xml:space="preserve"> things about roadways, the public roadways here </w:t>
      </w:r>
      <w:proofErr w:type="gramStart"/>
      <w:r w:rsidRPr="00811F67">
        <w:rPr>
          <w:rFonts w:ascii="Arial" w:hAnsi="Arial" w:cs="Arial"/>
        </w:rPr>
        <w:t>the</w:t>
      </w:r>
      <w:proofErr w:type="gramEnd"/>
      <w:r w:rsidRPr="00811F67">
        <w:rPr>
          <w:rFonts w:ascii="Arial" w:hAnsi="Arial" w:cs="Arial"/>
        </w:rPr>
        <w:t xml:space="preserve"> let's see it says, lists, widths, lines, deflections, angles, radii, lengths of curves, tangent distances and bearings. We request a waiver from that. These are public roadways and </w:t>
      </w:r>
      <w:proofErr w:type="gramStart"/>
      <w:r w:rsidRPr="00811F67">
        <w:rPr>
          <w:rFonts w:ascii="Arial" w:hAnsi="Arial" w:cs="Arial"/>
        </w:rPr>
        <w:t>long established</w:t>
      </w:r>
      <w:proofErr w:type="gramEnd"/>
      <w:r w:rsidRPr="00811F67">
        <w:rPr>
          <w:rFonts w:ascii="Arial" w:hAnsi="Arial" w:cs="Arial"/>
        </w:rPr>
        <w:t xml:space="preserve"> private roadways that are already built out, and we're posing no changes to those. It's just </w:t>
      </w:r>
      <w:proofErr w:type="gramStart"/>
      <w:r w:rsidRPr="00811F67">
        <w:rPr>
          <w:rFonts w:ascii="Arial" w:hAnsi="Arial" w:cs="Arial"/>
        </w:rPr>
        <w:t>an expensive</w:t>
      </w:r>
      <w:proofErr w:type="gramEnd"/>
      <w:r w:rsidRPr="00811F67">
        <w:rPr>
          <w:rFonts w:ascii="Arial" w:hAnsi="Arial" w:cs="Arial"/>
        </w:rPr>
        <w:t xml:space="preserve"> with no benefit that we ask waiver from</w:t>
      </w:r>
      <w:r w:rsidR="003C5A5D" w:rsidRPr="00811F67">
        <w:rPr>
          <w:rFonts w:ascii="Arial" w:hAnsi="Arial" w:cs="Arial"/>
        </w:rPr>
        <w:t xml:space="preserve">. </w:t>
      </w:r>
    </w:p>
    <w:p w14:paraId="79FD1E92" w14:textId="77777777" w:rsidR="00484811" w:rsidRPr="00811F67" w:rsidRDefault="00484811">
      <w:pPr>
        <w:spacing w:after="0"/>
        <w:rPr>
          <w:rFonts w:ascii="Arial" w:hAnsi="Arial" w:cs="Arial"/>
        </w:rPr>
      </w:pPr>
    </w:p>
    <w:p w14:paraId="26016E3A" w14:textId="6C9BB29F" w:rsidR="003E477C" w:rsidRPr="00811F67" w:rsidRDefault="003C5A5D">
      <w:pPr>
        <w:spacing w:after="0"/>
        <w:rPr>
          <w:rFonts w:ascii="Arial" w:hAnsi="Arial" w:cs="Arial"/>
        </w:rPr>
      </w:pPr>
      <w:r w:rsidRPr="00811F67">
        <w:rPr>
          <w:rFonts w:ascii="Arial" w:hAnsi="Arial" w:cs="Arial"/>
        </w:rPr>
        <w:t>Subdivision regulation 420.3(5),</w:t>
      </w:r>
      <w:r w:rsidR="00484811" w:rsidRPr="00811F67">
        <w:rPr>
          <w:rFonts w:ascii="Arial" w:hAnsi="Arial" w:cs="Arial"/>
        </w:rPr>
        <w:t xml:space="preserve"> </w:t>
      </w:r>
      <w:r w:rsidRPr="00811F67">
        <w:rPr>
          <w:rFonts w:ascii="Arial" w:hAnsi="Arial" w:cs="Arial"/>
        </w:rPr>
        <w:t>request cross sections and gradients of driveways. Request waiver from that</w:t>
      </w:r>
      <w:r w:rsidR="005A50A8" w:rsidRPr="00811F67">
        <w:rPr>
          <w:rFonts w:ascii="Arial" w:hAnsi="Arial" w:cs="Arial"/>
        </w:rPr>
        <w:t>.</w:t>
      </w:r>
      <w:r w:rsidRPr="00811F67">
        <w:rPr>
          <w:rFonts w:ascii="Arial" w:hAnsi="Arial" w:cs="Arial"/>
        </w:rPr>
        <w:t xml:space="preserve"> </w:t>
      </w:r>
      <w:r w:rsidR="005A50A8" w:rsidRPr="00811F67">
        <w:rPr>
          <w:rFonts w:ascii="Arial" w:hAnsi="Arial" w:cs="Arial"/>
        </w:rPr>
        <w:t>T</w:t>
      </w:r>
      <w:r w:rsidRPr="00811F67">
        <w:rPr>
          <w:rFonts w:ascii="Arial" w:hAnsi="Arial" w:cs="Arial"/>
        </w:rPr>
        <w:t>he driveway to</w:t>
      </w:r>
      <w:r w:rsidR="00045A04" w:rsidRPr="00811F67">
        <w:rPr>
          <w:rFonts w:ascii="Arial" w:hAnsi="Arial" w:cs="Arial"/>
        </w:rPr>
        <w:t>,</w:t>
      </w:r>
      <w:r w:rsidRPr="00811F67">
        <w:rPr>
          <w:rFonts w:ascii="Arial" w:hAnsi="Arial" w:cs="Arial"/>
        </w:rPr>
        <w:t xml:space="preserve"> well to both building envelopes is established. The one on the smaller</w:t>
      </w:r>
      <w:r w:rsidR="00A80D41" w:rsidRPr="00811F67">
        <w:rPr>
          <w:rFonts w:ascii="Arial" w:hAnsi="Arial" w:cs="Arial"/>
        </w:rPr>
        <w:t>,</w:t>
      </w:r>
      <w:r w:rsidRPr="00811F67">
        <w:rPr>
          <w:rFonts w:ascii="Arial" w:hAnsi="Arial" w:cs="Arial"/>
        </w:rPr>
        <w:t xml:space="preserve"> what will be </w:t>
      </w:r>
      <w:r w:rsidR="00126F7C" w:rsidRPr="00811F67">
        <w:rPr>
          <w:rFonts w:ascii="Arial" w:hAnsi="Arial" w:cs="Arial"/>
        </w:rPr>
        <w:t>L</w:t>
      </w:r>
      <w:r w:rsidRPr="00811F67">
        <w:rPr>
          <w:rFonts w:ascii="Arial" w:hAnsi="Arial" w:cs="Arial"/>
        </w:rPr>
        <w:t xml:space="preserve">ot </w:t>
      </w:r>
      <w:r w:rsidR="009B008D" w:rsidRPr="00811F67">
        <w:rPr>
          <w:rFonts w:ascii="Arial" w:hAnsi="Arial" w:cs="Arial"/>
        </w:rPr>
        <w:t>Ei</w:t>
      </w:r>
      <w:r w:rsidRPr="00811F67">
        <w:rPr>
          <w:rFonts w:ascii="Arial" w:hAnsi="Arial" w:cs="Arial"/>
        </w:rPr>
        <w:t>ght, the 1.74</w:t>
      </w:r>
      <w:r w:rsidR="00126F7C" w:rsidRPr="00811F67">
        <w:rPr>
          <w:rFonts w:ascii="Arial" w:hAnsi="Arial" w:cs="Arial"/>
        </w:rPr>
        <w:t xml:space="preserve"> [acres]</w:t>
      </w:r>
      <w:r w:rsidRPr="00811F67">
        <w:rPr>
          <w:rFonts w:ascii="Arial" w:hAnsi="Arial" w:cs="Arial"/>
        </w:rPr>
        <w:t xml:space="preserve"> is to the residential and the </w:t>
      </w:r>
      <w:proofErr w:type="spellStart"/>
      <w:r w:rsidRPr="00811F67">
        <w:rPr>
          <w:rFonts w:ascii="Arial" w:hAnsi="Arial" w:cs="Arial"/>
        </w:rPr>
        <w:t>adu</w:t>
      </w:r>
      <w:proofErr w:type="spellEnd"/>
      <w:r w:rsidR="00126F7C" w:rsidRPr="00811F67">
        <w:rPr>
          <w:rFonts w:ascii="Arial" w:hAnsi="Arial" w:cs="Arial"/>
        </w:rPr>
        <w:t>,</w:t>
      </w:r>
      <w:r w:rsidRPr="00811F67">
        <w:rPr>
          <w:rFonts w:ascii="Arial" w:hAnsi="Arial" w:cs="Arial"/>
        </w:rPr>
        <w:t xml:space="preserve"> that's previously permitted</w:t>
      </w:r>
      <w:r w:rsidR="009B008D" w:rsidRPr="00811F67">
        <w:rPr>
          <w:rFonts w:ascii="Arial" w:hAnsi="Arial" w:cs="Arial"/>
        </w:rPr>
        <w:t>, n</w:t>
      </w:r>
      <w:r w:rsidRPr="00811F67">
        <w:rPr>
          <w:rFonts w:ascii="Arial" w:hAnsi="Arial" w:cs="Arial"/>
        </w:rPr>
        <w:t xml:space="preserve">o changes proposed there. The one </w:t>
      </w:r>
      <w:proofErr w:type="gramStart"/>
      <w:r w:rsidRPr="00811F67">
        <w:rPr>
          <w:rFonts w:ascii="Arial" w:hAnsi="Arial" w:cs="Arial"/>
        </w:rPr>
        <w:t>to</w:t>
      </w:r>
      <w:proofErr w:type="gramEnd"/>
      <w:r w:rsidR="00126F7C" w:rsidRPr="00811F67">
        <w:rPr>
          <w:rFonts w:ascii="Arial" w:hAnsi="Arial" w:cs="Arial"/>
        </w:rPr>
        <w:t xml:space="preserve">, </w:t>
      </w:r>
      <w:r w:rsidRPr="00811F67">
        <w:rPr>
          <w:rFonts w:ascii="Arial" w:hAnsi="Arial" w:cs="Arial"/>
        </w:rPr>
        <w:t>what will be lot 15, the larger parcel</w:t>
      </w:r>
      <w:r w:rsidR="009B008D" w:rsidRPr="00811F67">
        <w:rPr>
          <w:rFonts w:ascii="Arial" w:hAnsi="Arial" w:cs="Arial"/>
        </w:rPr>
        <w:t>,</w:t>
      </w:r>
      <w:r w:rsidRPr="00811F67">
        <w:rPr>
          <w:rFonts w:ascii="Arial" w:hAnsi="Arial" w:cs="Arial"/>
        </w:rPr>
        <w:t xml:space="preserve"> </w:t>
      </w:r>
      <w:r w:rsidR="009B008D" w:rsidRPr="00811F67">
        <w:rPr>
          <w:rFonts w:ascii="Arial" w:hAnsi="Arial" w:cs="Arial"/>
        </w:rPr>
        <w:t>t</w:t>
      </w:r>
      <w:r w:rsidRPr="00811F67">
        <w:rPr>
          <w:rFonts w:ascii="Arial" w:hAnsi="Arial" w:cs="Arial"/>
        </w:rPr>
        <w:t xml:space="preserve">hat driveway was long established from the early 2000s when it accessed the community wastewater system back there, but it </w:t>
      </w:r>
      <w:r w:rsidRPr="00811F67">
        <w:rPr>
          <w:rFonts w:ascii="Arial" w:hAnsi="Arial" w:cs="Arial"/>
        </w:rPr>
        <w:lastRenderedPageBreak/>
        <w:t xml:space="preserve">was permitted and upgraded in 2016 </w:t>
      </w:r>
      <w:r w:rsidR="009B008D" w:rsidRPr="00811F67">
        <w:rPr>
          <w:rFonts w:ascii="Arial" w:hAnsi="Arial" w:cs="Arial"/>
        </w:rPr>
        <w:t>with</w:t>
      </w:r>
      <w:r w:rsidRPr="00811F67">
        <w:rPr>
          <w:rFonts w:ascii="Arial" w:hAnsi="Arial" w:cs="Arial"/>
        </w:rPr>
        <w:t xml:space="preserve"> </w:t>
      </w:r>
      <w:proofErr w:type="gramStart"/>
      <w:r w:rsidRPr="00811F67">
        <w:rPr>
          <w:rFonts w:ascii="Arial" w:hAnsi="Arial" w:cs="Arial"/>
        </w:rPr>
        <w:t>the commercial</w:t>
      </w:r>
      <w:proofErr w:type="gramEnd"/>
      <w:r w:rsidRPr="00811F67">
        <w:rPr>
          <w:rFonts w:ascii="Arial" w:hAnsi="Arial" w:cs="Arial"/>
        </w:rPr>
        <w:t xml:space="preserve"> </w:t>
      </w:r>
      <w:proofErr w:type="gramStart"/>
      <w:r w:rsidRPr="00811F67">
        <w:rPr>
          <w:rFonts w:ascii="Arial" w:hAnsi="Arial" w:cs="Arial"/>
        </w:rPr>
        <w:t>use</w:t>
      </w:r>
      <w:proofErr w:type="gramEnd"/>
      <w:r w:rsidRPr="00811F67">
        <w:rPr>
          <w:rFonts w:ascii="Arial" w:hAnsi="Arial" w:cs="Arial"/>
        </w:rPr>
        <w:t xml:space="preserve"> and it meets the driveway standards and no proposed changes to that driveway. </w:t>
      </w:r>
    </w:p>
    <w:p w14:paraId="1847E530" w14:textId="77777777" w:rsidR="003E477C" w:rsidRPr="00811F67" w:rsidRDefault="003E477C">
      <w:pPr>
        <w:spacing w:after="0"/>
        <w:rPr>
          <w:rFonts w:ascii="Arial" w:hAnsi="Arial" w:cs="Arial"/>
        </w:rPr>
      </w:pPr>
    </w:p>
    <w:p w14:paraId="61B0CE42" w14:textId="7ED18082" w:rsidR="00A37FD3" w:rsidRPr="00811F67" w:rsidRDefault="00AA7ED6">
      <w:pPr>
        <w:spacing w:after="0"/>
        <w:rPr>
          <w:rFonts w:ascii="Arial" w:hAnsi="Arial" w:cs="Arial"/>
        </w:rPr>
      </w:pPr>
      <w:r w:rsidRPr="00811F67">
        <w:rPr>
          <w:rFonts w:ascii="Arial" w:hAnsi="Arial" w:cs="Arial"/>
        </w:rPr>
        <w:t xml:space="preserve">Subdivision Regulation, 420.3(10) requires a professional engineering statement regarding public and private infrastructure. And </w:t>
      </w:r>
      <w:proofErr w:type="gramStart"/>
      <w:r w:rsidRPr="00811F67">
        <w:rPr>
          <w:rFonts w:ascii="Arial" w:hAnsi="Arial" w:cs="Arial"/>
        </w:rPr>
        <w:t>this</w:t>
      </w:r>
      <w:proofErr w:type="gramEnd"/>
      <w:r w:rsidR="00AE72E8" w:rsidRPr="00811F67">
        <w:rPr>
          <w:rFonts w:ascii="Arial" w:hAnsi="Arial" w:cs="Arial"/>
        </w:rPr>
        <w:t>,</w:t>
      </w:r>
      <w:r w:rsidRPr="00811F67">
        <w:rPr>
          <w:rFonts w:ascii="Arial" w:hAnsi="Arial" w:cs="Arial"/>
        </w:rPr>
        <w:t xml:space="preserve"> no changes to the public or private infrastructure are proposed, and we request a wa</w:t>
      </w:r>
      <w:r w:rsidR="00AE72E8" w:rsidRPr="00811F67">
        <w:rPr>
          <w:rFonts w:ascii="Arial" w:hAnsi="Arial" w:cs="Arial"/>
        </w:rPr>
        <w:t>iver</w:t>
      </w:r>
      <w:r w:rsidRPr="00811F67">
        <w:rPr>
          <w:rFonts w:ascii="Arial" w:hAnsi="Arial" w:cs="Arial"/>
        </w:rPr>
        <w:t xml:space="preserve"> </w:t>
      </w:r>
      <w:r w:rsidR="00AE72E8" w:rsidRPr="00811F67">
        <w:rPr>
          <w:rFonts w:ascii="Arial" w:hAnsi="Arial" w:cs="Arial"/>
        </w:rPr>
        <w:t>f</w:t>
      </w:r>
      <w:r w:rsidRPr="00811F67">
        <w:rPr>
          <w:rFonts w:ascii="Arial" w:hAnsi="Arial" w:cs="Arial"/>
        </w:rPr>
        <w:t xml:space="preserve">rom requiring </w:t>
      </w:r>
      <w:proofErr w:type="gramStart"/>
      <w:r w:rsidRPr="00811F67">
        <w:rPr>
          <w:rFonts w:ascii="Arial" w:hAnsi="Arial" w:cs="Arial"/>
        </w:rPr>
        <w:t>to have</w:t>
      </w:r>
      <w:proofErr w:type="gramEnd"/>
      <w:r w:rsidRPr="00811F67">
        <w:rPr>
          <w:rFonts w:ascii="Arial" w:hAnsi="Arial" w:cs="Arial"/>
        </w:rPr>
        <w:t xml:space="preserve"> those, the roads, the public roads, and stuff inspected.</w:t>
      </w:r>
    </w:p>
    <w:p w14:paraId="43A34539" w14:textId="3227B01F" w:rsidR="00A37FD3" w:rsidRPr="00811F67" w:rsidRDefault="00A37FD3">
      <w:pPr>
        <w:spacing w:after="0"/>
        <w:rPr>
          <w:rFonts w:ascii="Arial" w:hAnsi="Arial" w:cs="Arial"/>
        </w:rPr>
      </w:pPr>
    </w:p>
    <w:p w14:paraId="7CAD7E82" w14:textId="62A12006" w:rsidR="00A37FD3" w:rsidRPr="00811F67" w:rsidRDefault="00EE0BD5">
      <w:pPr>
        <w:spacing w:after="0"/>
        <w:rPr>
          <w:rFonts w:ascii="Arial" w:hAnsi="Arial" w:cs="Arial"/>
        </w:rPr>
      </w:pPr>
      <w:r w:rsidRPr="00811F67">
        <w:rPr>
          <w:rFonts w:ascii="Arial" w:hAnsi="Arial" w:cs="Arial"/>
        </w:rPr>
        <w:t>Other than that, the application</w:t>
      </w:r>
      <w:r w:rsidR="00AE72E8" w:rsidRPr="00811F67">
        <w:rPr>
          <w:rFonts w:ascii="Arial" w:hAnsi="Arial" w:cs="Arial"/>
        </w:rPr>
        <w:t xml:space="preserve"> </w:t>
      </w:r>
      <w:r w:rsidRPr="00811F67">
        <w:rPr>
          <w:rFonts w:ascii="Arial" w:hAnsi="Arial" w:cs="Arial"/>
        </w:rPr>
        <w:t xml:space="preserve">is </w:t>
      </w:r>
      <w:proofErr w:type="gramStart"/>
      <w:r w:rsidRPr="00811F67">
        <w:rPr>
          <w:rFonts w:ascii="Arial" w:hAnsi="Arial" w:cs="Arial"/>
        </w:rPr>
        <w:t>pretty straightforward</w:t>
      </w:r>
      <w:proofErr w:type="gramEnd"/>
      <w:r w:rsidRPr="00811F67">
        <w:rPr>
          <w:rFonts w:ascii="Arial" w:hAnsi="Arial" w:cs="Arial"/>
        </w:rPr>
        <w:t xml:space="preserve">, and I </w:t>
      </w:r>
      <w:proofErr w:type="gramStart"/>
      <w:r w:rsidRPr="00811F67">
        <w:rPr>
          <w:rFonts w:ascii="Arial" w:hAnsi="Arial" w:cs="Arial"/>
        </w:rPr>
        <w:t>think,</w:t>
      </w:r>
      <w:proofErr w:type="gramEnd"/>
      <w:r w:rsidR="00AE72E8" w:rsidRPr="00811F67">
        <w:rPr>
          <w:rFonts w:ascii="Arial" w:hAnsi="Arial" w:cs="Arial"/>
        </w:rPr>
        <w:t xml:space="preserve"> </w:t>
      </w:r>
      <w:r w:rsidRPr="00811F67">
        <w:rPr>
          <w:rFonts w:ascii="Arial" w:hAnsi="Arial" w:cs="Arial"/>
        </w:rPr>
        <w:t xml:space="preserve">meets all the requirements. </w:t>
      </w:r>
    </w:p>
    <w:p w14:paraId="26DB4F11" w14:textId="77777777" w:rsidR="00A37FD3" w:rsidRPr="00811F67" w:rsidRDefault="00A37FD3">
      <w:pPr>
        <w:spacing w:after="0"/>
        <w:rPr>
          <w:rFonts w:ascii="Arial" w:hAnsi="Arial" w:cs="Arial"/>
        </w:rPr>
      </w:pPr>
    </w:p>
    <w:p w14:paraId="4675132C" w14:textId="5AD97FC8" w:rsidR="00A37FD3" w:rsidRPr="00811F67" w:rsidRDefault="00C16267">
      <w:pPr>
        <w:spacing w:after="0"/>
        <w:rPr>
          <w:rFonts w:ascii="Arial" w:hAnsi="Arial" w:cs="Arial"/>
        </w:rPr>
      </w:pPr>
      <w:proofErr w:type="gramStart"/>
      <w:r w:rsidRPr="00811F67">
        <w:rPr>
          <w:rFonts w:ascii="Arial" w:hAnsi="Arial" w:cs="Arial"/>
          <w:b/>
        </w:rPr>
        <w:t>Dyer</w:t>
      </w:r>
      <w:r w:rsidRPr="00811F67">
        <w:rPr>
          <w:rFonts w:ascii="Arial" w:hAnsi="Arial" w:cs="Arial"/>
          <w:color w:val="5D7284"/>
        </w:rPr>
        <w:t xml:space="preserve">  20:16</w:t>
      </w:r>
      <w:proofErr w:type="gramEnd"/>
    </w:p>
    <w:p w14:paraId="407CB82F" w14:textId="06E61CD4" w:rsidR="00A37FD3" w:rsidRPr="00811F67" w:rsidRDefault="00C16267">
      <w:pPr>
        <w:spacing w:after="0"/>
        <w:rPr>
          <w:rFonts w:ascii="Arial" w:hAnsi="Arial" w:cs="Arial"/>
        </w:rPr>
      </w:pPr>
      <w:r w:rsidRPr="00811F67">
        <w:rPr>
          <w:rFonts w:ascii="Arial" w:hAnsi="Arial" w:cs="Arial"/>
        </w:rPr>
        <w:t>Thanks for running through that.</w:t>
      </w:r>
      <w:r w:rsidR="0015116B" w:rsidRPr="00811F67">
        <w:rPr>
          <w:rFonts w:ascii="Arial" w:hAnsi="Arial" w:cs="Arial"/>
        </w:rPr>
        <w:t xml:space="preserve"> </w:t>
      </w:r>
      <w:r w:rsidRPr="00811F67">
        <w:rPr>
          <w:rFonts w:ascii="Arial" w:hAnsi="Arial" w:cs="Arial"/>
        </w:rPr>
        <w:t>Yeah, let's see any other comments from you guys, any other info? Okay, any questions from the board about anything?</w:t>
      </w:r>
    </w:p>
    <w:p w14:paraId="0BB2AB15" w14:textId="77777777" w:rsidR="00A37FD3" w:rsidRPr="00811F67" w:rsidRDefault="00A37FD3">
      <w:pPr>
        <w:spacing w:after="0"/>
        <w:rPr>
          <w:rFonts w:ascii="Arial" w:hAnsi="Arial" w:cs="Arial"/>
        </w:rPr>
      </w:pPr>
    </w:p>
    <w:p w14:paraId="605A0D75" w14:textId="6ACEDE73" w:rsidR="00A37FD3" w:rsidRPr="00811F67" w:rsidRDefault="003729A0">
      <w:pPr>
        <w:spacing w:after="0"/>
        <w:rPr>
          <w:rFonts w:ascii="Arial" w:hAnsi="Arial" w:cs="Arial"/>
        </w:rPr>
      </w:pPr>
      <w:proofErr w:type="gramStart"/>
      <w:r w:rsidRPr="00811F67">
        <w:rPr>
          <w:rFonts w:ascii="Arial" w:hAnsi="Arial" w:cs="Arial"/>
          <w:b/>
        </w:rPr>
        <w:t xml:space="preserve">Monks  </w:t>
      </w:r>
      <w:r w:rsidRPr="00811F67">
        <w:rPr>
          <w:rFonts w:ascii="Arial" w:hAnsi="Arial" w:cs="Arial"/>
          <w:color w:val="5D7284"/>
        </w:rPr>
        <w:t>20:33</w:t>
      </w:r>
      <w:proofErr w:type="gramEnd"/>
    </w:p>
    <w:p w14:paraId="79C3309F" w14:textId="4778C677" w:rsidR="00A37FD3" w:rsidRPr="00811F67" w:rsidRDefault="00C16267">
      <w:pPr>
        <w:spacing w:after="0"/>
        <w:rPr>
          <w:rFonts w:ascii="Arial" w:hAnsi="Arial" w:cs="Arial"/>
        </w:rPr>
      </w:pPr>
      <w:r w:rsidRPr="00811F67">
        <w:rPr>
          <w:rFonts w:ascii="Arial" w:hAnsi="Arial" w:cs="Arial"/>
        </w:rPr>
        <w:t xml:space="preserve">Just minor, just in the staff </w:t>
      </w:r>
      <w:proofErr w:type="gramStart"/>
      <w:r w:rsidRPr="00811F67">
        <w:rPr>
          <w:rFonts w:ascii="Arial" w:hAnsi="Arial" w:cs="Arial"/>
        </w:rPr>
        <w:t>comments</w:t>
      </w:r>
      <w:proofErr w:type="gramEnd"/>
      <w:r w:rsidRPr="00811F67">
        <w:rPr>
          <w:rFonts w:ascii="Arial" w:hAnsi="Arial" w:cs="Arial"/>
        </w:rPr>
        <w:t xml:space="preserve"> the end, </w:t>
      </w:r>
      <w:r w:rsidR="003729A0" w:rsidRPr="00811F67">
        <w:rPr>
          <w:rFonts w:ascii="Arial" w:hAnsi="Arial" w:cs="Arial"/>
        </w:rPr>
        <w:t>there is</w:t>
      </w:r>
      <w:r w:rsidRPr="00811F67">
        <w:rPr>
          <w:rFonts w:ascii="Arial" w:hAnsi="Arial" w:cs="Arial"/>
        </w:rPr>
        <w:t xml:space="preserve"> a recommendation to approve subject to the following conditions, </w:t>
      </w:r>
      <w:r w:rsidR="003729A0" w:rsidRPr="00811F67">
        <w:rPr>
          <w:rFonts w:ascii="Arial" w:hAnsi="Arial" w:cs="Arial"/>
        </w:rPr>
        <w:t>in</w:t>
      </w:r>
      <w:r w:rsidRPr="00811F67">
        <w:rPr>
          <w:rFonts w:ascii="Arial" w:hAnsi="Arial" w:cs="Arial"/>
        </w:rPr>
        <w:t xml:space="preserve">corporate by reference, both </w:t>
      </w:r>
      <w:r w:rsidR="003729A0" w:rsidRPr="00811F67">
        <w:rPr>
          <w:rFonts w:ascii="Arial" w:hAnsi="Arial" w:cs="Arial"/>
        </w:rPr>
        <w:t xml:space="preserve">the </w:t>
      </w:r>
      <w:r w:rsidRPr="00811F67">
        <w:rPr>
          <w:rFonts w:ascii="Arial" w:hAnsi="Arial" w:cs="Arial"/>
        </w:rPr>
        <w:t>2006 original subdivision</w:t>
      </w:r>
      <w:r w:rsidR="00B45B46" w:rsidRPr="00811F67">
        <w:rPr>
          <w:rFonts w:ascii="Arial" w:hAnsi="Arial" w:cs="Arial"/>
        </w:rPr>
        <w:t xml:space="preserve"> plat</w:t>
      </w:r>
      <w:r w:rsidRPr="00811F67">
        <w:rPr>
          <w:rFonts w:ascii="Arial" w:hAnsi="Arial" w:cs="Arial"/>
        </w:rPr>
        <w:t xml:space="preserve">, </w:t>
      </w:r>
      <w:r w:rsidR="003729A0" w:rsidRPr="00811F67">
        <w:rPr>
          <w:rFonts w:ascii="Arial" w:hAnsi="Arial" w:cs="Arial"/>
        </w:rPr>
        <w:t xml:space="preserve">and </w:t>
      </w:r>
      <w:r w:rsidRPr="00811F67">
        <w:rPr>
          <w:rFonts w:ascii="Arial" w:hAnsi="Arial" w:cs="Arial"/>
        </w:rPr>
        <w:t xml:space="preserve">the 2008 </w:t>
      </w:r>
      <w:r w:rsidR="003729A0" w:rsidRPr="00811F67">
        <w:rPr>
          <w:rFonts w:ascii="Arial" w:hAnsi="Arial" w:cs="Arial"/>
        </w:rPr>
        <w:t>amen</w:t>
      </w:r>
      <w:r w:rsidRPr="00811F67">
        <w:rPr>
          <w:rFonts w:ascii="Arial" w:hAnsi="Arial" w:cs="Arial"/>
        </w:rPr>
        <w:t>ded subdivision plat on the new subdivision plat, prior to recording</w:t>
      </w:r>
      <w:r w:rsidR="003729A0" w:rsidRPr="00811F67">
        <w:rPr>
          <w:rFonts w:ascii="Arial" w:hAnsi="Arial" w:cs="Arial"/>
        </w:rPr>
        <w:t>.</w:t>
      </w:r>
      <w:r w:rsidRPr="00811F67">
        <w:rPr>
          <w:rFonts w:ascii="Arial" w:hAnsi="Arial" w:cs="Arial"/>
        </w:rPr>
        <w:t xml:space="preserve"> </w:t>
      </w:r>
      <w:r w:rsidR="00384DB7" w:rsidRPr="00811F67">
        <w:rPr>
          <w:rFonts w:ascii="Arial" w:hAnsi="Arial" w:cs="Arial"/>
        </w:rPr>
        <w:t>A</w:t>
      </w:r>
      <w:r w:rsidRPr="00811F67">
        <w:rPr>
          <w:rFonts w:ascii="Arial" w:hAnsi="Arial" w:cs="Arial"/>
        </w:rPr>
        <w:t>ny issues with that,</w:t>
      </w:r>
    </w:p>
    <w:p w14:paraId="111E567D" w14:textId="77777777" w:rsidR="00A37FD3" w:rsidRPr="00811F67" w:rsidRDefault="00A37FD3">
      <w:pPr>
        <w:spacing w:after="0"/>
        <w:rPr>
          <w:rFonts w:ascii="Arial" w:hAnsi="Arial" w:cs="Arial"/>
          <w:color w:val="5D7284"/>
        </w:rPr>
      </w:pPr>
    </w:p>
    <w:p w14:paraId="56DEDD34" w14:textId="235AE2F4" w:rsidR="008755FB" w:rsidRPr="00811F67" w:rsidRDefault="008755FB">
      <w:pPr>
        <w:spacing w:after="0"/>
        <w:rPr>
          <w:rFonts w:ascii="Arial" w:hAnsi="Arial" w:cs="Arial"/>
          <w:color w:val="5D7284"/>
        </w:rPr>
      </w:pPr>
      <w:r w:rsidRPr="00811F67">
        <w:rPr>
          <w:rFonts w:ascii="Arial" w:hAnsi="Arial" w:cs="Arial"/>
          <w:color w:val="5D7284"/>
        </w:rPr>
        <w:t xml:space="preserve">…. </w:t>
      </w:r>
    </w:p>
    <w:p w14:paraId="233ECF72" w14:textId="77777777" w:rsidR="008755FB" w:rsidRPr="00811F67" w:rsidRDefault="008755FB">
      <w:pPr>
        <w:spacing w:after="0"/>
        <w:rPr>
          <w:rFonts w:ascii="Arial" w:hAnsi="Arial" w:cs="Arial"/>
        </w:rPr>
      </w:pPr>
    </w:p>
    <w:p w14:paraId="53E8B820" w14:textId="47D0B59E" w:rsidR="00A37FD3" w:rsidRPr="00811F67" w:rsidRDefault="008755FB">
      <w:pPr>
        <w:spacing w:after="0"/>
        <w:rPr>
          <w:rFonts w:ascii="Arial" w:hAnsi="Arial" w:cs="Arial"/>
        </w:rPr>
      </w:pPr>
      <w:proofErr w:type="gramStart"/>
      <w:r w:rsidRPr="00811F67">
        <w:rPr>
          <w:rFonts w:ascii="Arial" w:hAnsi="Arial" w:cs="Arial"/>
          <w:b/>
        </w:rPr>
        <w:t xml:space="preserve">Monks  </w:t>
      </w:r>
      <w:r w:rsidRPr="00811F67">
        <w:rPr>
          <w:rFonts w:ascii="Arial" w:hAnsi="Arial" w:cs="Arial"/>
          <w:color w:val="5D7284"/>
        </w:rPr>
        <w:t>21:05</w:t>
      </w:r>
      <w:proofErr w:type="gramEnd"/>
    </w:p>
    <w:p w14:paraId="21EC7EBD" w14:textId="19C5BE45" w:rsidR="00A37FD3" w:rsidRPr="00811F67" w:rsidRDefault="00815836">
      <w:pPr>
        <w:spacing w:after="0"/>
        <w:rPr>
          <w:rFonts w:ascii="Arial" w:hAnsi="Arial" w:cs="Arial"/>
        </w:rPr>
      </w:pPr>
      <w:r w:rsidRPr="00811F67">
        <w:rPr>
          <w:rFonts w:ascii="Arial" w:hAnsi="Arial" w:cs="Arial"/>
        </w:rPr>
        <w:t xml:space="preserve">Yeah, I don't know if you saw the </w:t>
      </w:r>
      <w:r w:rsidR="008755FB" w:rsidRPr="00811F67">
        <w:rPr>
          <w:rFonts w:ascii="Arial" w:hAnsi="Arial" w:cs="Arial"/>
        </w:rPr>
        <w:t>S</w:t>
      </w:r>
      <w:r w:rsidRPr="00811F67">
        <w:rPr>
          <w:rFonts w:ascii="Arial" w:hAnsi="Arial" w:cs="Arial"/>
        </w:rPr>
        <w:t xml:space="preserve">taff </w:t>
      </w:r>
      <w:r w:rsidR="008755FB" w:rsidRPr="00811F67">
        <w:rPr>
          <w:rFonts w:ascii="Arial" w:hAnsi="Arial" w:cs="Arial"/>
        </w:rPr>
        <w:t>N</w:t>
      </w:r>
      <w:r w:rsidRPr="00811F67">
        <w:rPr>
          <w:rFonts w:ascii="Arial" w:hAnsi="Arial" w:cs="Arial"/>
        </w:rPr>
        <w:t xml:space="preserve">otes. I was wondering if you're comfortable with that condition. </w:t>
      </w:r>
    </w:p>
    <w:p w14:paraId="48C49A81" w14:textId="77777777" w:rsidR="00AF06AB" w:rsidRPr="00811F67" w:rsidRDefault="00AF06AB" w:rsidP="00815836">
      <w:pPr>
        <w:spacing w:after="0"/>
        <w:rPr>
          <w:rFonts w:ascii="Arial" w:hAnsi="Arial" w:cs="Arial"/>
        </w:rPr>
      </w:pPr>
    </w:p>
    <w:p w14:paraId="6CDD927D" w14:textId="4575B6CB" w:rsidR="00AF06AB" w:rsidRPr="00811F67" w:rsidRDefault="00AF06AB" w:rsidP="00815836">
      <w:pPr>
        <w:spacing w:after="0"/>
        <w:rPr>
          <w:rFonts w:ascii="Arial" w:hAnsi="Arial" w:cs="Arial"/>
        </w:rPr>
      </w:pPr>
      <w:proofErr w:type="gramStart"/>
      <w:r w:rsidRPr="00811F67">
        <w:rPr>
          <w:rFonts w:ascii="Arial" w:hAnsi="Arial" w:cs="Arial"/>
          <w:b/>
          <w:bCs/>
        </w:rPr>
        <w:t>Miller</w:t>
      </w:r>
      <w:r w:rsidRPr="00811F67">
        <w:rPr>
          <w:rFonts w:ascii="Arial" w:hAnsi="Arial" w:cs="Arial"/>
        </w:rPr>
        <w:t xml:space="preserve">  </w:t>
      </w:r>
      <w:r w:rsidRPr="00811F67">
        <w:rPr>
          <w:rFonts w:ascii="Arial" w:hAnsi="Arial" w:cs="Arial"/>
          <w:color w:val="5D7284"/>
        </w:rPr>
        <w:t>21:07</w:t>
      </w:r>
      <w:proofErr w:type="gramEnd"/>
    </w:p>
    <w:p w14:paraId="1753A20D" w14:textId="48B40EFF" w:rsidR="00815836" w:rsidRPr="00811F67" w:rsidRDefault="008755FB">
      <w:pPr>
        <w:spacing w:after="0"/>
        <w:rPr>
          <w:rFonts w:ascii="Arial" w:hAnsi="Arial" w:cs="Arial"/>
        </w:rPr>
      </w:pPr>
      <w:r w:rsidRPr="00811F67">
        <w:rPr>
          <w:rFonts w:ascii="Arial" w:hAnsi="Arial" w:cs="Arial"/>
        </w:rPr>
        <w:t>Y</w:t>
      </w:r>
      <w:r w:rsidR="00815836" w:rsidRPr="00811F67">
        <w:rPr>
          <w:rFonts w:ascii="Arial" w:hAnsi="Arial" w:cs="Arial"/>
        </w:rPr>
        <w:t>ou can do that.</w:t>
      </w:r>
    </w:p>
    <w:p w14:paraId="08C6EDB5" w14:textId="77777777" w:rsidR="00A37FD3" w:rsidRPr="00811F67" w:rsidRDefault="00A37FD3">
      <w:pPr>
        <w:spacing w:after="0"/>
        <w:rPr>
          <w:rFonts w:ascii="Arial" w:hAnsi="Arial" w:cs="Arial"/>
        </w:rPr>
      </w:pPr>
    </w:p>
    <w:p w14:paraId="5299F273" w14:textId="44A44251" w:rsidR="00A37FD3" w:rsidRPr="00811F67" w:rsidRDefault="00815836">
      <w:pPr>
        <w:spacing w:after="0"/>
        <w:rPr>
          <w:rFonts w:ascii="Arial" w:hAnsi="Arial" w:cs="Arial"/>
        </w:rPr>
      </w:pPr>
      <w:r w:rsidRPr="00811F67">
        <w:rPr>
          <w:rFonts w:ascii="Arial" w:hAnsi="Arial" w:cs="Arial"/>
          <w:b/>
        </w:rPr>
        <w:t>Sipe</w:t>
      </w:r>
      <w:r w:rsidR="00374893" w:rsidRPr="00811F67">
        <w:rPr>
          <w:rFonts w:ascii="Arial" w:hAnsi="Arial" w:cs="Arial"/>
          <w:b/>
        </w:rPr>
        <w:t>,</w:t>
      </w:r>
      <w:r w:rsidRPr="00811F67">
        <w:rPr>
          <w:rFonts w:ascii="Arial" w:hAnsi="Arial" w:cs="Arial"/>
          <w:b/>
        </w:rPr>
        <w:t xml:space="preserve"> Jr.  </w:t>
      </w:r>
      <w:r w:rsidRPr="00811F67">
        <w:rPr>
          <w:rFonts w:ascii="Arial" w:hAnsi="Arial" w:cs="Arial"/>
          <w:color w:val="5D7284"/>
        </w:rPr>
        <w:t>21:10</w:t>
      </w:r>
    </w:p>
    <w:p w14:paraId="370FD6AD" w14:textId="6FCF8768" w:rsidR="007A5F08" w:rsidRPr="00811F67" w:rsidRDefault="00AF06AB">
      <w:pPr>
        <w:spacing w:after="0"/>
        <w:rPr>
          <w:rFonts w:ascii="Arial" w:hAnsi="Arial" w:cs="Arial"/>
        </w:rPr>
      </w:pPr>
      <w:r w:rsidRPr="00811F67">
        <w:rPr>
          <w:rFonts w:ascii="Arial" w:hAnsi="Arial" w:cs="Arial"/>
        </w:rPr>
        <w:t xml:space="preserve">Yeah, </w:t>
      </w:r>
      <w:proofErr w:type="gramStart"/>
      <w:r w:rsidRPr="00811F67">
        <w:rPr>
          <w:rFonts w:ascii="Arial" w:hAnsi="Arial" w:cs="Arial"/>
        </w:rPr>
        <w:t>Absolutely</w:t>
      </w:r>
      <w:proofErr w:type="gramEnd"/>
      <w:r w:rsidRPr="00811F67">
        <w:rPr>
          <w:rFonts w:ascii="Arial" w:hAnsi="Arial" w:cs="Arial"/>
        </w:rPr>
        <w:t xml:space="preserve">. </w:t>
      </w:r>
    </w:p>
    <w:p w14:paraId="6EE4FE84" w14:textId="77777777" w:rsidR="0088751C" w:rsidRPr="00811F67" w:rsidRDefault="0088751C">
      <w:pPr>
        <w:spacing w:after="0"/>
        <w:rPr>
          <w:rFonts w:ascii="Arial" w:hAnsi="Arial" w:cs="Arial"/>
        </w:rPr>
      </w:pPr>
    </w:p>
    <w:p w14:paraId="73EF0974" w14:textId="270A16EB" w:rsidR="0088751C" w:rsidRPr="00811F67" w:rsidRDefault="0088751C">
      <w:pPr>
        <w:spacing w:after="0"/>
        <w:rPr>
          <w:rFonts w:ascii="Arial" w:hAnsi="Arial" w:cs="Arial"/>
        </w:rPr>
      </w:pPr>
      <w:proofErr w:type="gramStart"/>
      <w:r w:rsidRPr="00811F67">
        <w:rPr>
          <w:rFonts w:ascii="Arial" w:hAnsi="Arial" w:cs="Arial"/>
          <w:b/>
          <w:bCs/>
        </w:rPr>
        <w:t xml:space="preserve">DiPalma  </w:t>
      </w:r>
      <w:r w:rsidRPr="00811F67">
        <w:rPr>
          <w:rFonts w:ascii="Arial" w:hAnsi="Arial" w:cs="Arial"/>
        </w:rPr>
        <w:t>21:</w:t>
      </w:r>
      <w:r w:rsidR="001F4415" w:rsidRPr="00811F67">
        <w:rPr>
          <w:rFonts w:ascii="Arial" w:hAnsi="Arial" w:cs="Arial"/>
        </w:rPr>
        <w:t>14</w:t>
      </w:r>
      <w:proofErr w:type="gramEnd"/>
    </w:p>
    <w:p w14:paraId="76F6FA5E" w14:textId="6204F9C6" w:rsidR="00A37FD3" w:rsidRPr="00811F67" w:rsidRDefault="00EE0BD5">
      <w:pPr>
        <w:spacing w:after="0"/>
        <w:rPr>
          <w:rFonts w:ascii="Arial" w:hAnsi="Arial" w:cs="Arial"/>
        </w:rPr>
      </w:pPr>
      <w:r w:rsidRPr="00811F67">
        <w:rPr>
          <w:rFonts w:ascii="Arial" w:hAnsi="Arial" w:cs="Arial"/>
        </w:rPr>
        <w:t>I don't have any questions. Thank you.</w:t>
      </w:r>
    </w:p>
    <w:p w14:paraId="7BEFEB1F" w14:textId="77777777" w:rsidR="00A37FD3" w:rsidRPr="00811F67" w:rsidRDefault="00A37FD3">
      <w:pPr>
        <w:spacing w:after="0"/>
        <w:rPr>
          <w:rFonts w:ascii="Arial" w:hAnsi="Arial" w:cs="Arial"/>
        </w:rPr>
      </w:pPr>
    </w:p>
    <w:p w14:paraId="3E1BF195" w14:textId="77A02371" w:rsidR="00A37FD3" w:rsidRPr="00811F67" w:rsidRDefault="001F4415">
      <w:pPr>
        <w:spacing w:after="0"/>
        <w:rPr>
          <w:rFonts w:ascii="Arial" w:hAnsi="Arial" w:cs="Arial"/>
        </w:rPr>
      </w:pPr>
      <w:proofErr w:type="gramStart"/>
      <w:r w:rsidRPr="00811F67">
        <w:rPr>
          <w:rFonts w:ascii="Arial" w:hAnsi="Arial" w:cs="Arial"/>
          <w:b/>
          <w:bCs/>
        </w:rPr>
        <w:t>Dyer</w:t>
      </w:r>
      <w:r w:rsidRPr="00811F67">
        <w:rPr>
          <w:rFonts w:ascii="Arial" w:hAnsi="Arial" w:cs="Arial"/>
          <w:color w:val="5D7284"/>
        </w:rPr>
        <w:t xml:space="preserve">  21:16</w:t>
      </w:r>
      <w:proofErr w:type="gramEnd"/>
    </w:p>
    <w:p w14:paraId="510FBB91" w14:textId="77777777" w:rsidR="00A37FD3" w:rsidRPr="00811F67" w:rsidRDefault="00EE0BD5">
      <w:pPr>
        <w:spacing w:after="0"/>
        <w:rPr>
          <w:rFonts w:ascii="Arial" w:hAnsi="Arial" w:cs="Arial"/>
        </w:rPr>
      </w:pPr>
      <w:r w:rsidRPr="00811F67">
        <w:rPr>
          <w:rFonts w:ascii="Arial" w:hAnsi="Arial" w:cs="Arial"/>
        </w:rPr>
        <w:t>Okay, David. David, any questions?</w:t>
      </w:r>
    </w:p>
    <w:p w14:paraId="639B8CBB" w14:textId="77777777" w:rsidR="00A37FD3" w:rsidRPr="00811F67" w:rsidRDefault="00A37FD3">
      <w:pPr>
        <w:spacing w:after="0"/>
        <w:rPr>
          <w:rFonts w:ascii="Arial" w:hAnsi="Arial" w:cs="Arial"/>
        </w:rPr>
      </w:pPr>
    </w:p>
    <w:p w14:paraId="6172C0B7" w14:textId="115E2C6A" w:rsidR="00A37FD3" w:rsidRPr="00811F67" w:rsidRDefault="001F4415">
      <w:pPr>
        <w:spacing w:after="0"/>
        <w:rPr>
          <w:rFonts w:ascii="Arial" w:hAnsi="Arial" w:cs="Arial"/>
        </w:rPr>
      </w:pPr>
      <w:proofErr w:type="gramStart"/>
      <w:r w:rsidRPr="00811F67">
        <w:rPr>
          <w:rFonts w:ascii="Arial" w:hAnsi="Arial" w:cs="Arial"/>
          <w:b/>
        </w:rPr>
        <w:t xml:space="preserve">Sunshine  </w:t>
      </w:r>
      <w:r w:rsidRPr="00811F67">
        <w:rPr>
          <w:rFonts w:ascii="Arial" w:hAnsi="Arial" w:cs="Arial"/>
          <w:color w:val="5D7284"/>
        </w:rPr>
        <w:t>21:20</w:t>
      </w:r>
      <w:proofErr w:type="gramEnd"/>
    </w:p>
    <w:p w14:paraId="0A582412" w14:textId="77777777" w:rsidR="00A37FD3" w:rsidRPr="00811F67" w:rsidRDefault="00EE0BD5">
      <w:pPr>
        <w:spacing w:after="0"/>
        <w:rPr>
          <w:rFonts w:ascii="Arial" w:hAnsi="Arial" w:cs="Arial"/>
        </w:rPr>
      </w:pPr>
      <w:r w:rsidRPr="00811F67">
        <w:rPr>
          <w:rFonts w:ascii="Arial" w:hAnsi="Arial" w:cs="Arial"/>
        </w:rPr>
        <w:t xml:space="preserve">No, nope. We've heard this subdivision many times. I think we're all </w:t>
      </w:r>
      <w:proofErr w:type="gramStart"/>
      <w:r w:rsidRPr="00811F67">
        <w:rPr>
          <w:rFonts w:ascii="Arial" w:hAnsi="Arial" w:cs="Arial"/>
        </w:rPr>
        <w:t>pretty familiar</w:t>
      </w:r>
      <w:proofErr w:type="gramEnd"/>
      <w:r w:rsidRPr="00811F67">
        <w:rPr>
          <w:rFonts w:ascii="Arial" w:hAnsi="Arial" w:cs="Arial"/>
        </w:rPr>
        <w:t xml:space="preserve"> with it, yep,</w:t>
      </w:r>
    </w:p>
    <w:p w14:paraId="726C761E" w14:textId="77777777" w:rsidR="00A37FD3" w:rsidRPr="00811F67" w:rsidRDefault="00A37FD3">
      <w:pPr>
        <w:spacing w:after="0"/>
        <w:rPr>
          <w:rFonts w:ascii="Arial" w:hAnsi="Arial" w:cs="Arial"/>
        </w:rPr>
      </w:pPr>
    </w:p>
    <w:p w14:paraId="45FC43DA" w14:textId="5616C1C4" w:rsidR="00A37FD3" w:rsidRPr="00811F67" w:rsidRDefault="001F4415">
      <w:pPr>
        <w:spacing w:after="0"/>
        <w:rPr>
          <w:rFonts w:ascii="Arial" w:hAnsi="Arial" w:cs="Arial"/>
        </w:rPr>
      </w:pPr>
      <w:proofErr w:type="gramStart"/>
      <w:r w:rsidRPr="00811F67">
        <w:rPr>
          <w:rFonts w:ascii="Arial" w:hAnsi="Arial" w:cs="Arial"/>
          <w:b/>
        </w:rPr>
        <w:t xml:space="preserve">Dyer  </w:t>
      </w:r>
      <w:r w:rsidRPr="00811F67">
        <w:rPr>
          <w:rFonts w:ascii="Arial" w:hAnsi="Arial" w:cs="Arial"/>
          <w:color w:val="5D7284"/>
        </w:rPr>
        <w:t>21:29</w:t>
      </w:r>
      <w:proofErr w:type="gramEnd"/>
    </w:p>
    <w:p w14:paraId="79C3CBD9" w14:textId="7AD2DDB6" w:rsidR="00A37FD3" w:rsidRPr="00811F67" w:rsidRDefault="001F4415">
      <w:pPr>
        <w:spacing w:after="0"/>
        <w:rPr>
          <w:rFonts w:ascii="Arial" w:hAnsi="Arial" w:cs="Arial"/>
        </w:rPr>
      </w:pPr>
      <w:r w:rsidRPr="00811F67">
        <w:rPr>
          <w:rFonts w:ascii="Arial" w:hAnsi="Arial" w:cs="Arial"/>
        </w:rPr>
        <w:t>Okay, I'll open it up to the public. If anybody in the public has any comments or questions.</w:t>
      </w:r>
    </w:p>
    <w:p w14:paraId="677032E0" w14:textId="77777777" w:rsidR="00A37FD3" w:rsidRPr="00811F67" w:rsidRDefault="00A37FD3">
      <w:pPr>
        <w:spacing w:after="0"/>
        <w:rPr>
          <w:rFonts w:ascii="Arial" w:hAnsi="Arial" w:cs="Arial"/>
        </w:rPr>
      </w:pPr>
    </w:p>
    <w:p w14:paraId="565C9CB5" w14:textId="72FCB30F" w:rsidR="00A37FD3" w:rsidRPr="00811F67" w:rsidRDefault="001F4415">
      <w:pPr>
        <w:spacing w:after="0"/>
        <w:rPr>
          <w:rFonts w:ascii="Arial" w:hAnsi="Arial" w:cs="Arial"/>
        </w:rPr>
      </w:pPr>
      <w:proofErr w:type="gramStart"/>
      <w:r w:rsidRPr="00811F67">
        <w:rPr>
          <w:rFonts w:ascii="Arial" w:hAnsi="Arial" w:cs="Arial"/>
          <w:b/>
        </w:rPr>
        <w:t xml:space="preserve">DeNault  </w:t>
      </w:r>
      <w:r w:rsidRPr="00811F67">
        <w:rPr>
          <w:rFonts w:ascii="Arial" w:hAnsi="Arial" w:cs="Arial"/>
          <w:color w:val="5D7284"/>
        </w:rPr>
        <w:t>21:39</w:t>
      </w:r>
      <w:proofErr w:type="gramEnd"/>
    </w:p>
    <w:p w14:paraId="39F4A3B8" w14:textId="62BC9BDC" w:rsidR="00A37FD3" w:rsidRPr="00811F67" w:rsidRDefault="00EE0BD5">
      <w:pPr>
        <w:spacing w:after="0"/>
        <w:rPr>
          <w:rFonts w:ascii="Arial" w:hAnsi="Arial" w:cs="Arial"/>
        </w:rPr>
      </w:pPr>
      <w:r w:rsidRPr="00811F67">
        <w:rPr>
          <w:rFonts w:ascii="Arial" w:hAnsi="Arial" w:cs="Arial"/>
        </w:rPr>
        <w:t xml:space="preserve">Looks like we have a comment online. </w:t>
      </w:r>
      <w:r w:rsidR="001F4415" w:rsidRPr="00811F67">
        <w:rPr>
          <w:rFonts w:ascii="Arial" w:hAnsi="Arial" w:cs="Arial"/>
        </w:rPr>
        <w:t>I’ll p</w:t>
      </w:r>
      <w:r w:rsidRPr="00811F67">
        <w:rPr>
          <w:rFonts w:ascii="Arial" w:hAnsi="Arial" w:cs="Arial"/>
        </w:rPr>
        <w:t>ull it up,</w:t>
      </w:r>
    </w:p>
    <w:p w14:paraId="78FA9F90" w14:textId="77777777" w:rsidR="00A37FD3" w:rsidRPr="00811F67" w:rsidRDefault="00A37FD3">
      <w:pPr>
        <w:spacing w:after="0"/>
        <w:rPr>
          <w:rFonts w:ascii="Arial" w:hAnsi="Arial" w:cs="Arial"/>
        </w:rPr>
      </w:pPr>
    </w:p>
    <w:p w14:paraId="41C85A10" w14:textId="112E106B" w:rsidR="00A37FD3" w:rsidRPr="00811F67" w:rsidRDefault="00DB005A">
      <w:pPr>
        <w:spacing w:after="0"/>
        <w:rPr>
          <w:rFonts w:ascii="Arial" w:hAnsi="Arial" w:cs="Arial"/>
        </w:rPr>
      </w:pPr>
      <w:proofErr w:type="gramStart"/>
      <w:r w:rsidRPr="00811F67">
        <w:rPr>
          <w:rFonts w:ascii="Arial" w:hAnsi="Arial" w:cs="Arial"/>
          <w:b/>
        </w:rPr>
        <w:lastRenderedPageBreak/>
        <w:t xml:space="preserve">DeNault  </w:t>
      </w:r>
      <w:r w:rsidRPr="00811F67">
        <w:rPr>
          <w:rFonts w:ascii="Arial" w:hAnsi="Arial" w:cs="Arial"/>
          <w:color w:val="5D7284"/>
        </w:rPr>
        <w:t>21:48</w:t>
      </w:r>
      <w:proofErr w:type="gramEnd"/>
    </w:p>
    <w:p w14:paraId="6742C836" w14:textId="36E3F133" w:rsidR="00A37FD3" w:rsidRPr="00811F67" w:rsidRDefault="00EE0BD5">
      <w:pPr>
        <w:spacing w:after="0"/>
        <w:rPr>
          <w:rFonts w:ascii="Arial" w:hAnsi="Arial" w:cs="Arial"/>
        </w:rPr>
      </w:pPr>
      <w:r w:rsidRPr="00811F67">
        <w:rPr>
          <w:rFonts w:ascii="Arial" w:hAnsi="Arial" w:cs="Arial"/>
        </w:rPr>
        <w:t xml:space="preserve">Sorry, let me pull it up on the screen so everyone can see it. </w:t>
      </w:r>
      <w:proofErr w:type="gramStart"/>
      <w:r w:rsidRPr="00811F67">
        <w:rPr>
          <w:rFonts w:ascii="Arial" w:hAnsi="Arial" w:cs="Arial"/>
        </w:rPr>
        <w:t>So</w:t>
      </w:r>
      <w:proofErr w:type="gramEnd"/>
      <w:r w:rsidRPr="00811F67">
        <w:rPr>
          <w:rFonts w:ascii="Arial" w:hAnsi="Arial" w:cs="Arial"/>
        </w:rPr>
        <w:t xml:space="preserve"> Trevor</w:t>
      </w:r>
      <w:r w:rsidR="00DB005A" w:rsidRPr="00811F67">
        <w:rPr>
          <w:rFonts w:ascii="Arial" w:hAnsi="Arial" w:cs="Arial"/>
        </w:rPr>
        <w:t xml:space="preserve"> [Brooks]</w:t>
      </w:r>
      <w:r w:rsidRPr="00811F67">
        <w:rPr>
          <w:rFonts w:ascii="Arial" w:hAnsi="Arial" w:cs="Arial"/>
        </w:rPr>
        <w:t xml:space="preserve"> says that </w:t>
      </w:r>
      <w:r w:rsidR="00DD111D" w:rsidRPr="00811F67">
        <w:rPr>
          <w:rFonts w:ascii="Arial" w:hAnsi="Arial" w:cs="Arial"/>
        </w:rPr>
        <w:t xml:space="preserve">[Richmond Zoning Regulations] </w:t>
      </w:r>
      <w:r w:rsidR="00DB005A" w:rsidRPr="00811F67">
        <w:rPr>
          <w:rFonts w:ascii="Arial" w:hAnsi="Arial" w:cs="Arial"/>
        </w:rPr>
        <w:t>S</w:t>
      </w:r>
      <w:r w:rsidRPr="00811F67">
        <w:rPr>
          <w:rFonts w:ascii="Arial" w:hAnsi="Arial" w:cs="Arial"/>
        </w:rPr>
        <w:t>ection 5.2</w:t>
      </w:r>
      <w:r w:rsidR="00DB005A" w:rsidRPr="00811F67">
        <w:rPr>
          <w:rFonts w:ascii="Arial" w:hAnsi="Arial" w:cs="Arial"/>
        </w:rPr>
        <w:t>.1(</w:t>
      </w:r>
      <w:r w:rsidRPr="00811F67">
        <w:rPr>
          <w:rFonts w:ascii="Arial" w:hAnsi="Arial" w:cs="Arial"/>
        </w:rPr>
        <w:t>d</w:t>
      </w:r>
      <w:r w:rsidR="00DB005A" w:rsidRPr="00811F67">
        <w:rPr>
          <w:rFonts w:ascii="Arial" w:hAnsi="Arial" w:cs="Arial"/>
        </w:rPr>
        <w:t>)</w:t>
      </w:r>
      <w:r w:rsidRPr="00811F67">
        <w:rPr>
          <w:rFonts w:ascii="Arial" w:hAnsi="Arial" w:cs="Arial"/>
        </w:rPr>
        <w:t xml:space="preserve"> sounds like the state wastewater permit </w:t>
      </w:r>
      <w:r w:rsidR="00DB005A" w:rsidRPr="00811F67">
        <w:rPr>
          <w:rFonts w:ascii="Arial" w:hAnsi="Arial" w:cs="Arial"/>
        </w:rPr>
        <w:t xml:space="preserve">[is] </w:t>
      </w:r>
      <w:r w:rsidRPr="00811F67">
        <w:rPr>
          <w:rFonts w:ascii="Arial" w:hAnsi="Arial" w:cs="Arial"/>
        </w:rPr>
        <w:t>required prior to issuing the zoning permit. Not related to this discussion</w:t>
      </w:r>
      <w:r w:rsidR="00DB005A" w:rsidRPr="00811F67">
        <w:rPr>
          <w:rFonts w:ascii="Arial" w:hAnsi="Arial" w:cs="Arial"/>
        </w:rPr>
        <w:t xml:space="preserve">. </w:t>
      </w:r>
      <w:r w:rsidRPr="00811F67">
        <w:rPr>
          <w:rFonts w:ascii="Arial" w:hAnsi="Arial" w:cs="Arial"/>
        </w:rPr>
        <w:t>I can confirm.</w:t>
      </w:r>
    </w:p>
    <w:p w14:paraId="0807A466" w14:textId="77777777" w:rsidR="00A37FD3" w:rsidRPr="00811F67" w:rsidRDefault="00A37FD3">
      <w:pPr>
        <w:spacing w:after="0"/>
        <w:rPr>
          <w:rFonts w:ascii="Arial" w:hAnsi="Arial" w:cs="Arial"/>
        </w:rPr>
      </w:pPr>
    </w:p>
    <w:p w14:paraId="283A9C4C" w14:textId="510C985A" w:rsidR="00A37FD3" w:rsidRPr="00811F67" w:rsidRDefault="00CE4E0B">
      <w:pPr>
        <w:spacing w:after="0"/>
        <w:rPr>
          <w:rFonts w:ascii="Arial" w:hAnsi="Arial" w:cs="Arial"/>
        </w:rPr>
      </w:pPr>
      <w:proofErr w:type="gramStart"/>
      <w:r w:rsidRPr="00811F67">
        <w:rPr>
          <w:rFonts w:ascii="Arial" w:hAnsi="Arial" w:cs="Arial"/>
          <w:b/>
        </w:rPr>
        <w:t xml:space="preserve">Sunshine  </w:t>
      </w:r>
      <w:r w:rsidRPr="00811F67">
        <w:rPr>
          <w:rFonts w:ascii="Arial" w:hAnsi="Arial" w:cs="Arial"/>
          <w:color w:val="5D7284"/>
        </w:rPr>
        <w:t>22:11</w:t>
      </w:r>
      <w:proofErr w:type="gramEnd"/>
    </w:p>
    <w:p w14:paraId="6B8ACEC6" w14:textId="77777777" w:rsidR="00A37FD3" w:rsidRPr="00811F67" w:rsidRDefault="00EE0BD5">
      <w:pPr>
        <w:spacing w:after="0"/>
        <w:rPr>
          <w:rFonts w:ascii="Arial" w:hAnsi="Arial" w:cs="Arial"/>
        </w:rPr>
      </w:pPr>
      <w:r w:rsidRPr="00811F67">
        <w:rPr>
          <w:rFonts w:ascii="Arial" w:hAnsi="Arial" w:cs="Arial"/>
        </w:rPr>
        <w:t>I believe in the past, we've always, if we deem it advisable</w:t>
      </w:r>
      <w:proofErr w:type="gramStart"/>
      <w:r w:rsidRPr="00811F67">
        <w:rPr>
          <w:rFonts w:ascii="Arial" w:hAnsi="Arial" w:cs="Arial"/>
        </w:rPr>
        <w:t>, we've</w:t>
      </w:r>
      <w:proofErr w:type="gramEnd"/>
      <w:r w:rsidRPr="00811F67">
        <w:rPr>
          <w:rFonts w:ascii="Arial" w:hAnsi="Arial" w:cs="Arial"/>
        </w:rPr>
        <w:t xml:space="preserve"> issued a permit subject to the granting of a wastewater permit, and that would mean the CO couldn't be granted until the wastewater permits issued.</w:t>
      </w:r>
    </w:p>
    <w:p w14:paraId="472B607D" w14:textId="77777777" w:rsidR="00A37FD3" w:rsidRPr="00811F67" w:rsidRDefault="00A37FD3">
      <w:pPr>
        <w:spacing w:after="0"/>
        <w:rPr>
          <w:rFonts w:ascii="Arial" w:hAnsi="Arial" w:cs="Arial"/>
        </w:rPr>
      </w:pPr>
    </w:p>
    <w:p w14:paraId="66217E3D" w14:textId="4A99AF7C" w:rsidR="00A37FD3" w:rsidRPr="00811F67" w:rsidRDefault="000B6BA8">
      <w:pPr>
        <w:spacing w:after="0"/>
        <w:rPr>
          <w:rFonts w:ascii="Arial" w:hAnsi="Arial" w:cs="Arial"/>
        </w:rPr>
      </w:pPr>
      <w:proofErr w:type="gramStart"/>
      <w:r w:rsidRPr="00811F67">
        <w:rPr>
          <w:rFonts w:ascii="Arial" w:hAnsi="Arial" w:cs="Arial"/>
          <w:b/>
        </w:rPr>
        <w:t xml:space="preserve">DeNault  </w:t>
      </w:r>
      <w:r w:rsidRPr="00811F67">
        <w:rPr>
          <w:rFonts w:ascii="Arial" w:hAnsi="Arial" w:cs="Arial"/>
          <w:color w:val="5D7284"/>
        </w:rPr>
        <w:t>22:28</w:t>
      </w:r>
      <w:proofErr w:type="gramEnd"/>
    </w:p>
    <w:p w14:paraId="2DF4DA67" w14:textId="1BE44621" w:rsidR="00A37FD3" w:rsidRPr="00811F67" w:rsidRDefault="00EE0BD5">
      <w:pPr>
        <w:spacing w:after="0"/>
        <w:rPr>
          <w:rFonts w:ascii="Arial" w:hAnsi="Arial" w:cs="Arial"/>
        </w:rPr>
      </w:pPr>
      <w:r w:rsidRPr="00811F67">
        <w:rPr>
          <w:rFonts w:ascii="Arial" w:hAnsi="Arial" w:cs="Arial"/>
        </w:rPr>
        <w:t>Correct that is, that is my understanding, David as well. Yep, the regulation</w:t>
      </w:r>
      <w:r w:rsidR="003B08C0" w:rsidRPr="00811F67">
        <w:rPr>
          <w:rFonts w:ascii="Arial" w:hAnsi="Arial" w:cs="Arial"/>
        </w:rPr>
        <w:t xml:space="preserve"> [RZR § 5.2.1(d)]</w:t>
      </w:r>
      <w:r w:rsidRPr="00811F67">
        <w:rPr>
          <w:rFonts w:ascii="Arial" w:hAnsi="Arial" w:cs="Arial"/>
        </w:rPr>
        <w:t xml:space="preserve"> says receipt of the wastewater and potable water supply permit is required prior to the issu</w:t>
      </w:r>
      <w:r w:rsidR="001D279D" w:rsidRPr="00811F67">
        <w:rPr>
          <w:rFonts w:ascii="Arial" w:hAnsi="Arial" w:cs="Arial"/>
        </w:rPr>
        <w:t>ance</w:t>
      </w:r>
      <w:r w:rsidRPr="00811F67">
        <w:rPr>
          <w:rFonts w:ascii="Arial" w:hAnsi="Arial" w:cs="Arial"/>
        </w:rPr>
        <w:t xml:space="preserve"> of a zoning permit, so if we condition acceptance on that, that </w:t>
      </w:r>
      <w:proofErr w:type="gramStart"/>
      <w:r w:rsidRPr="00811F67">
        <w:rPr>
          <w:rFonts w:ascii="Arial" w:hAnsi="Arial" w:cs="Arial"/>
        </w:rPr>
        <w:t>would</w:t>
      </w:r>
      <w:proofErr w:type="gramEnd"/>
      <w:r w:rsidRPr="00811F67">
        <w:rPr>
          <w:rFonts w:ascii="Arial" w:hAnsi="Arial" w:cs="Arial"/>
        </w:rPr>
        <w:t xml:space="preserve"> likely fall under that.</w:t>
      </w:r>
    </w:p>
    <w:p w14:paraId="256B7F01" w14:textId="77777777" w:rsidR="00A37FD3" w:rsidRPr="00811F67" w:rsidRDefault="00A37FD3">
      <w:pPr>
        <w:spacing w:after="0"/>
        <w:rPr>
          <w:rFonts w:ascii="Arial" w:hAnsi="Arial" w:cs="Arial"/>
        </w:rPr>
      </w:pPr>
    </w:p>
    <w:p w14:paraId="27F41E2F" w14:textId="25B1BBD2" w:rsidR="00A37FD3" w:rsidRPr="00811F67" w:rsidRDefault="003B08C0">
      <w:pPr>
        <w:spacing w:after="0"/>
        <w:rPr>
          <w:rFonts w:ascii="Arial" w:hAnsi="Arial" w:cs="Arial"/>
        </w:rPr>
      </w:pPr>
      <w:proofErr w:type="gramStart"/>
      <w:r w:rsidRPr="00811F67">
        <w:rPr>
          <w:rFonts w:ascii="Arial" w:hAnsi="Arial" w:cs="Arial"/>
          <w:b/>
        </w:rPr>
        <w:t>Sunshine</w:t>
      </w:r>
      <w:r w:rsidRPr="00811F67">
        <w:rPr>
          <w:rFonts w:ascii="Arial" w:hAnsi="Arial" w:cs="Arial"/>
          <w:color w:val="5D7284"/>
        </w:rPr>
        <w:t xml:space="preserve">  22:52</w:t>
      </w:r>
      <w:proofErr w:type="gramEnd"/>
    </w:p>
    <w:p w14:paraId="5B36BC3A" w14:textId="55E9B273" w:rsidR="00A37FD3" w:rsidRPr="00811F67" w:rsidRDefault="00EE0BD5">
      <w:pPr>
        <w:spacing w:after="0"/>
        <w:rPr>
          <w:rFonts w:ascii="Arial" w:hAnsi="Arial" w:cs="Arial"/>
        </w:rPr>
      </w:pPr>
      <w:r w:rsidRPr="00811F67">
        <w:rPr>
          <w:rFonts w:ascii="Arial" w:hAnsi="Arial" w:cs="Arial"/>
        </w:rPr>
        <w:t>Okay, thanks</w:t>
      </w:r>
      <w:r w:rsidR="003B08C0" w:rsidRPr="00811F67">
        <w:rPr>
          <w:rFonts w:ascii="Arial" w:hAnsi="Arial" w:cs="Arial"/>
        </w:rPr>
        <w:t xml:space="preserve">. </w:t>
      </w:r>
    </w:p>
    <w:p w14:paraId="5DDFDE07" w14:textId="77777777" w:rsidR="00A37FD3" w:rsidRPr="00811F67" w:rsidRDefault="00A37FD3">
      <w:pPr>
        <w:spacing w:after="0"/>
        <w:rPr>
          <w:rFonts w:ascii="Arial" w:hAnsi="Arial" w:cs="Arial"/>
        </w:rPr>
      </w:pPr>
    </w:p>
    <w:p w14:paraId="70558E07" w14:textId="3D62099A" w:rsidR="00A37FD3" w:rsidRPr="00811F67" w:rsidRDefault="000B6BA8">
      <w:pPr>
        <w:spacing w:after="0"/>
        <w:rPr>
          <w:rFonts w:ascii="Arial" w:hAnsi="Arial" w:cs="Arial"/>
        </w:rPr>
      </w:pPr>
      <w:proofErr w:type="gramStart"/>
      <w:r w:rsidRPr="00811F67">
        <w:rPr>
          <w:rFonts w:ascii="Arial" w:hAnsi="Arial" w:cs="Arial"/>
          <w:b/>
        </w:rPr>
        <w:t>DeNault</w:t>
      </w:r>
      <w:r w:rsidRPr="00811F67">
        <w:rPr>
          <w:rFonts w:ascii="Arial" w:hAnsi="Arial" w:cs="Arial"/>
          <w:color w:val="5D7284"/>
        </w:rPr>
        <w:t xml:space="preserve">  22:53</w:t>
      </w:r>
      <w:proofErr w:type="gramEnd"/>
    </w:p>
    <w:p w14:paraId="3E211EBA" w14:textId="77777777" w:rsidR="000B6BA8" w:rsidRPr="00811F67" w:rsidRDefault="000B6BA8">
      <w:pPr>
        <w:spacing w:after="0"/>
        <w:rPr>
          <w:rFonts w:ascii="Arial" w:hAnsi="Arial" w:cs="Arial"/>
        </w:rPr>
      </w:pPr>
      <w:r w:rsidRPr="00811F67">
        <w:rPr>
          <w:rFonts w:ascii="Arial" w:hAnsi="Arial" w:cs="Arial"/>
        </w:rPr>
        <w:t xml:space="preserve">Thanks Trevor. </w:t>
      </w:r>
    </w:p>
    <w:p w14:paraId="1F5989C7" w14:textId="77777777" w:rsidR="000B6BA8" w:rsidRPr="00811F67" w:rsidRDefault="000B6BA8">
      <w:pPr>
        <w:spacing w:after="0"/>
        <w:rPr>
          <w:rFonts w:ascii="Arial" w:hAnsi="Arial" w:cs="Arial"/>
        </w:rPr>
      </w:pPr>
    </w:p>
    <w:p w14:paraId="131A3446" w14:textId="09EB5540" w:rsidR="000B6BA8" w:rsidRPr="00811F67" w:rsidRDefault="000B6BA8">
      <w:pPr>
        <w:spacing w:after="0"/>
        <w:rPr>
          <w:rFonts w:ascii="Arial" w:hAnsi="Arial" w:cs="Arial"/>
        </w:rPr>
      </w:pPr>
      <w:proofErr w:type="gramStart"/>
      <w:r w:rsidRPr="00811F67">
        <w:rPr>
          <w:rFonts w:ascii="Arial" w:hAnsi="Arial" w:cs="Arial"/>
          <w:b/>
          <w:bCs/>
        </w:rPr>
        <w:t>Dyer</w:t>
      </w:r>
      <w:r w:rsidRPr="00811F67">
        <w:rPr>
          <w:rFonts w:ascii="Arial" w:hAnsi="Arial" w:cs="Arial"/>
        </w:rPr>
        <w:t xml:space="preserve">  </w:t>
      </w:r>
      <w:r w:rsidRPr="00811F67">
        <w:rPr>
          <w:rFonts w:ascii="Arial" w:hAnsi="Arial" w:cs="Arial"/>
          <w:color w:val="5D7284"/>
        </w:rPr>
        <w:t>22:55</w:t>
      </w:r>
      <w:proofErr w:type="gramEnd"/>
      <w:r w:rsidRPr="00811F67">
        <w:rPr>
          <w:rFonts w:ascii="Arial" w:hAnsi="Arial" w:cs="Arial"/>
        </w:rPr>
        <w:t xml:space="preserve"> </w:t>
      </w:r>
    </w:p>
    <w:p w14:paraId="1D369A6E" w14:textId="243B5435" w:rsidR="00A37FD3" w:rsidRPr="00811F67" w:rsidRDefault="000B6BA8">
      <w:pPr>
        <w:spacing w:after="0"/>
        <w:rPr>
          <w:rFonts w:ascii="Arial" w:hAnsi="Arial" w:cs="Arial"/>
        </w:rPr>
      </w:pPr>
      <w:r w:rsidRPr="00811F67">
        <w:rPr>
          <w:rFonts w:ascii="Arial" w:hAnsi="Arial" w:cs="Arial"/>
        </w:rPr>
        <w:t>Anything else from the public?</w:t>
      </w:r>
    </w:p>
    <w:p w14:paraId="52CF396A" w14:textId="77777777" w:rsidR="00A37FD3" w:rsidRPr="00811F67" w:rsidRDefault="00A37FD3">
      <w:pPr>
        <w:spacing w:after="0"/>
        <w:rPr>
          <w:rFonts w:ascii="Arial" w:hAnsi="Arial" w:cs="Arial"/>
        </w:rPr>
      </w:pPr>
    </w:p>
    <w:p w14:paraId="72DA6DF9" w14:textId="117A3117" w:rsidR="00A37FD3" w:rsidRPr="00811F67" w:rsidRDefault="003B08C0">
      <w:pPr>
        <w:spacing w:after="0"/>
        <w:rPr>
          <w:rFonts w:ascii="Arial" w:hAnsi="Arial" w:cs="Arial"/>
        </w:rPr>
      </w:pPr>
      <w:r w:rsidRPr="00811F67">
        <w:rPr>
          <w:rFonts w:ascii="Arial" w:hAnsi="Arial" w:cs="Arial"/>
          <w:b/>
          <w:bCs/>
        </w:rPr>
        <w:t xml:space="preserve">Ken </w:t>
      </w:r>
      <w:proofErr w:type="gramStart"/>
      <w:r w:rsidRPr="00811F67">
        <w:rPr>
          <w:rFonts w:ascii="Arial" w:hAnsi="Arial" w:cs="Arial"/>
          <w:b/>
          <w:bCs/>
        </w:rPr>
        <w:t>Jensen</w:t>
      </w:r>
      <w:r w:rsidR="00B87CD3" w:rsidRPr="00811F67">
        <w:rPr>
          <w:rFonts w:ascii="Arial" w:hAnsi="Arial" w:cs="Arial"/>
          <w:color w:val="5D7284"/>
        </w:rPr>
        <w:t xml:space="preserve">  </w:t>
      </w:r>
      <w:r w:rsidRPr="00811F67">
        <w:rPr>
          <w:rFonts w:ascii="Arial" w:hAnsi="Arial" w:cs="Arial"/>
          <w:color w:val="5D7284"/>
        </w:rPr>
        <w:t>22:57</w:t>
      </w:r>
      <w:proofErr w:type="gramEnd"/>
    </w:p>
    <w:p w14:paraId="40B9DAD3" w14:textId="77777777" w:rsidR="00A37FD3" w:rsidRPr="00811F67" w:rsidRDefault="00EE0BD5">
      <w:pPr>
        <w:spacing w:after="0"/>
        <w:rPr>
          <w:rFonts w:ascii="Arial" w:hAnsi="Arial" w:cs="Arial"/>
        </w:rPr>
      </w:pPr>
      <w:r w:rsidRPr="00811F67">
        <w:rPr>
          <w:rFonts w:ascii="Arial" w:hAnsi="Arial" w:cs="Arial"/>
        </w:rPr>
        <w:t>This is Ken Jensen. I don't know how to raise my hand.</w:t>
      </w:r>
    </w:p>
    <w:p w14:paraId="350CA3C0" w14:textId="77777777" w:rsidR="00A37FD3" w:rsidRPr="00811F67" w:rsidRDefault="00A37FD3">
      <w:pPr>
        <w:spacing w:after="0"/>
        <w:rPr>
          <w:rFonts w:ascii="Arial" w:hAnsi="Arial" w:cs="Arial"/>
        </w:rPr>
      </w:pPr>
    </w:p>
    <w:p w14:paraId="3BE635A5" w14:textId="447C6B35" w:rsidR="00A37FD3" w:rsidRPr="00811F67" w:rsidRDefault="00EE0BD5">
      <w:pPr>
        <w:spacing w:after="0"/>
        <w:rPr>
          <w:rFonts w:ascii="Arial" w:hAnsi="Arial" w:cs="Arial"/>
        </w:rPr>
      </w:pPr>
      <w:r w:rsidRPr="00811F67">
        <w:rPr>
          <w:rFonts w:ascii="Arial" w:hAnsi="Arial" w:cs="Arial"/>
        </w:rPr>
        <w:t>I'm completely unfamiliar with process and procedure, and certainly no objections. And Mike's been, Michael's been a great neighbor. I do have some questions about the existing looking at this, individually and independently as a lot, what is the impact, and where and when do we look at the HOA, the existing Association that's there, the easements that are currently on the property, for example, the impact to shared expense, etc. I'm just not sure when and where is the appropriate time to do that.</w:t>
      </w:r>
    </w:p>
    <w:p w14:paraId="09A4CDD1" w14:textId="77777777" w:rsidR="00A37FD3" w:rsidRPr="00811F67" w:rsidRDefault="00A37FD3">
      <w:pPr>
        <w:spacing w:after="0"/>
        <w:rPr>
          <w:rFonts w:ascii="Arial" w:hAnsi="Arial" w:cs="Arial"/>
        </w:rPr>
      </w:pPr>
    </w:p>
    <w:p w14:paraId="12787A5C" w14:textId="6C90F0E5" w:rsidR="00A37FD3" w:rsidRPr="00811F67" w:rsidRDefault="00D86627">
      <w:pPr>
        <w:spacing w:after="0"/>
        <w:rPr>
          <w:rFonts w:ascii="Arial" w:hAnsi="Arial" w:cs="Arial"/>
        </w:rPr>
      </w:pPr>
      <w:r w:rsidRPr="00811F67">
        <w:rPr>
          <w:rFonts w:ascii="Arial" w:hAnsi="Arial" w:cs="Arial"/>
          <w:b/>
          <w:bCs/>
        </w:rPr>
        <w:t>Sipe</w:t>
      </w:r>
      <w:r w:rsidR="00374893" w:rsidRPr="00811F67">
        <w:rPr>
          <w:rFonts w:ascii="Arial" w:hAnsi="Arial" w:cs="Arial"/>
          <w:b/>
          <w:bCs/>
        </w:rPr>
        <w:t>,</w:t>
      </w:r>
      <w:r w:rsidRPr="00811F67">
        <w:rPr>
          <w:rFonts w:ascii="Arial" w:hAnsi="Arial" w:cs="Arial"/>
          <w:b/>
          <w:bCs/>
        </w:rPr>
        <w:t xml:space="preserve"> Jr.</w:t>
      </w:r>
      <w:r w:rsidRPr="00811F67">
        <w:rPr>
          <w:rFonts w:ascii="Arial" w:hAnsi="Arial" w:cs="Arial"/>
          <w:color w:val="5D7284"/>
        </w:rPr>
        <w:t xml:space="preserve">  23:42</w:t>
      </w:r>
    </w:p>
    <w:p w14:paraId="34B8B1A8" w14:textId="4CB62880" w:rsidR="00D607AB" w:rsidRPr="00811F67" w:rsidRDefault="00EE0BD5">
      <w:pPr>
        <w:spacing w:after="0"/>
        <w:rPr>
          <w:rFonts w:ascii="Arial" w:hAnsi="Arial" w:cs="Arial"/>
        </w:rPr>
      </w:pPr>
      <w:r w:rsidRPr="00811F67">
        <w:rPr>
          <w:rFonts w:ascii="Arial" w:hAnsi="Arial" w:cs="Arial"/>
        </w:rPr>
        <w:t xml:space="preserve">I </w:t>
      </w:r>
      <w:proofErr w:type="gramStart"/>
      <w:r w:rsidRPr="00811F67">
        <w:rPr>
          <w:rFonts w:ascii="Arial" w:hAnsi="Arial" w:cs="Arial"/>
        </w:rPr>
        <w:t>can</w:t>
      </w:r>
      <w:proofErr w:type="gramEnd"/>
      <w:r w:rsidRPr="00811F67">
        <w:rPr>
          <w:rFonts w:ascii="Arial" w:hAnsi="Arial" w:cs="Arial"/>
        </w:rPr>
        <w:t xml:space="preserve"> </w:t>
      </w:r>
      <w:proofErr w:type="gramStart"/>
      <w:r w:rsidRPr="00811F67">
        <w:rPr>
          <w:rFonts w:ascii="Arial" w:hAnsi="Arial" w:cs="Arial"/>
        </w:rPr>
        <w:t>thanks</w:t>
      </w:r>
      <w:proofErr w:type="gramEnd"/>
      <w:r w:rsidRPr="00811F67">
        <w:rPr>
          <w:rFonts w:ascii="Arial" w:hAnsi="Arial" w:cs="Arial"/>
        </w:rPr>
        <w:t>.</w:t>
      </w:r>
      <w:r w:rsidR="006B1871" w:rsidRPr="00811F67">
        <w:rPr>
          <w:rFonts w:ascii="Arial" w:hAnsi="Arial" w:cs="Arial"/>
        </w:rPr>
        <w:t xml:space="preserve"> </w:t>
      </w:r>
      <w:r w:rsidRPr="00811F67">
        <w:rPr>
          <w:rFonts w:ascii="Arial" w:hAnsi="Arial" w:cs="Arial"/>
        </w:rPr>
        <w:t>We are drafting</w:t>
      </w:r>
      <w:r w:rsidR="00171886" w:rsidRPr="00811F67">
        <w:rPr>
          <w:rFonts w:ascii="Arial" w:hAnsi="Arial" w:cs="Arial"/>
        </w:rPr>
        <w:t>,</w:t>
      </w:r>
      <w:r w:rsidRPr="00811F67">
        <w:rPr>
          <w:rFonts w:ascii="Arial" w:hAnsi="Arial" w:cs="Arial"/>
        </w:rPr>
        <w:t xml:space="preserve"> Adam's drafting an amendment to the HOA, and we'll all get together and do a lot of house cleaning on </w:t>
      </w:r>
      <w:proofErr w:type="gramStart"/>
      <w:r w:rsidRPr="00811F67">
        <w:rPr>
          <w:rFonts w:ascii="Arial" w:hAnsi="Arial" w:cs="Arial"/>
        </w:rPr>
        <w:t>a number of</w:t>
      </w:r>
      <w:proofErr w:type="gramEnd"/>
      <w:r w:rsidRPr="00811F67">
        <w:rPr>
          <w:rFonts w:ascii="Arial" w:hAnsi="Arial" w:cs="Arial"/>
        </w:rPr>
        <w:t xml:space="preserve"> things, some unrelated to this, but, but that's the time that we'll get together and talk about</w:t>
      </w:r>
      <w:r w:rsidR="00D607AB" w:rsidRPr="00811F67">
        <w:rPr>
          <w:rFonts w:ascii="Arial" w:hAnsi="Arial" w:cs="Arial"/>
        </w:rPr>
        <w:t xml:space="preserve"> </w:t>
      </w:r>
      <w:r w:rsidRPr="00811F67">
        <w:rPr>
          <w:rFonts w:ascii="Arial" w:hAnsi="Arial" w:cs="Arial"/>
        </w:rPr>
        <w:t>Adam's draft</w:t>
      </w:r>
      <w:r w:rsidR="00D607AB" w:rsidRPr="00811F67">
        <w:rPr>
          <w:rFonts w:ascii="Arial" w:hAnsi="Arial" w:cs="Arial"/>
        </w:rPr>
        <w:t xml:space="preserve">. </w:t>
      </w:r>
    </w:p>
    <w:p w14:paraId="6C89988F" w14:textId="77777777" w:rsidR="00D607AB" w:rsidRPr="00811F67" w:rsidRDefault="00D607AB">
      <w:pPr>
        <w:spacing w:after="0"/>
        <w:rPr>
          <w:rFonts w:ascii="Arial" w:hAnsi="Arial" w:cs="Arial"/>
        </w:rPr>
      </w:pPr>
    </w:p>
    <w:p w14:paraId="555728BA" w14:textId="489AD891" w:rsidR="00A37FD3" w:rsidRPr="00811F67" w:rsidRDefault="00D607AB">
      <w:pPr>
        <w:spacing w:after="0"/>
        <w:rPr>
          <w:rFonts w:ascii="Arial" w:hAnsi="Arial" w:cs="Arial"/>
        </w:rPr>
      </w:pPr>
      <w:r w:rsidRPr="00811F67">
        <w:rPr>
          <w:rFonts w:ascii="Arial" w:hAnsi="Arial" w:cs="Arial"/>
        </w:rPr>
        <w:t xml:space="preserve">Not a lot of changes, really. </w:t>
      </w:r>
      <w:proofErr w:type="gramStart"/>
      <w:r w:rsidRPr="00811F67">
        <w:rPr>
          <w:rFonts w:ascii="Arial" w:hAnsi="Arial" w:cs="Arial"/>
        </w:rPr>
        <w:t>All of</w:t>
      </w:r>
      <w:proofErr w:type="gramEnd"/>
      <w:r w:rsidRPr="00811F67">
        <w:rPr>
          <w:rFonts w:ascii="Arial" w:hAnsi="Arial" w:cs="Arial"/>
        </w:rPr>
        <w:t xml:space="preserve"> the easements carry with -- pedestrian easement, wild apple easement. I think that's about </w:t>
      </w:r>
      <w:proofErr w:type="gramStart"/>
      <w:r w:rsidRPr="00811F67">
        <w:rPr>
          <w:rFonts w:ascii="Arial" w:hAnsi="Arial" w:cs="Arial"/>
        </w:rPr>
        <w:t>it, actually</w:t>
      </w:r>
      <w:proofErr w:type="gramEnd"/>
      <w:r w:rsidRPr="00811F67">
        <w:rPr>
          <w:rFonts w:ascii="Arial" w:hAnsi="Arial" w:cs="Arial"/>
        </w:rPr>
        <w:t xml:space="preserve">. That </w:t>
      </w:r>
      <w:proofErr w:type="gramStart"/>
      <w:r w:rsidRPr="00811F67">
        <w:rPr>
          <w:rFonts w:ascii="Arial" w:hAnsi="Arial" w:cs="Arial"/>
        </w:rPr>
        <w:t>will</w:t>
      </w:r>
      <w:proofErr w:type="gramEnd"/>
      <w:r w:rsidRPr="00811F67">
        <w:rPr>
          <w:rFonts w:ascii="Arial" w:hAnsi="Arial" w:cs="Arial"/>
        </w:rPr>
        <w:t xml:space="preserve"> carry with </w:t>
      </w:r>
      <w:r w:rsidR="000038AC" w:rsidRPr="00811F67">
        <w:rPr>
          <w:rFonts w:ascii="Arial" w:hAnsi="Arial" w:cs="Arial"/>
        </w:rPr>
        <w:t>L</w:t>
      </w:r>
      <w:r w:rsidRPr="00811F67">
        <w:rPr>
          <w:rFonts w:ascii="Arial" w:hAnsi="Arial" w:cs="Arial"/>
        </w:rPr>
        <w:t>ot 15 if that's approved. Do</w:t>
      </w:r>
    </w:p>
    <w:p w14:paraId="0BC25232" w14:textId="5E9C0779" w:rsidR="00A37FD3" w:rsidRPr="00811F67" w:rsidRDefault="00EE0BD5">
      <w:pPr>
        <w:spacing w:after="0"/>
        <w:rPr>
          <w:rFonts w:ascii="Arial" w:hAnsi="Arial" w:cs="Arial"/>
        </w:rPr>
      </w:pPr>
      <w:r w:rsidRPr="00811F67">
        <w:rPr>
          <w:rFonts w:ascii="Arial" w:hAnsi="Arial" w:cs="Arial"/>
        </w:rPr>
        <w:t xml:space="preserve">you have anything </w:t>
      </w:r>
      <w:r w:rsidR="00D607AB" w:rsidRPr="00811F67">
        <w:rPr>
          <w:rFonts w:ascii="Arial" w:hAnsi="Arial" w:cs="Arial"/>
        </w:rPr>
        <w:t>to add there Adam</w:t>
      </w:r>
      <w:r w:rsidRPr="00811F67">
        <w:rPr>
          <w:rFonts w:ascii="Arial" w:hAnsi="Arial" w:cs="Arial"/>
        </w:rPr>
        <w:t>?</w:t>
      </w:r>
    </w:p>
    <w:p w14:paraId="539814D3" w14:textId="02DD3473" w:rsidR="00A37FD3" w:rsidRPr="00811F67" w:rsidRDefault="00A37FD3">
      <w:pPr>
        <w:spacing w:after="0"/>
        <w:rPr>
          <w:rFonts w:ascii="Arial" w:hAnsi="Arial" w:cs="Arial"/>
        </w:rPr>
      </w:pPr>
    </w:p>
    <w:p w14:paraId="0C63B813" w14:textId="168FA310" w:rsidR="00A37FD3" w:rsidRPr="00811F67" w:rsidRDefault="00EE0BD5">
      <w:pPr>
        <w:spacing w:after="0"/>
        <w:rPr>
          <w:rFonts w:ascii="Arial" w:hAnsi="Arial" w:cs="Arial"/>
        </w:rPr>
      </w:pPr>
      <w:proofErr w:type="gramStart"/>
      <w:r w:rsidRPr="00811F67">
        <w:rPr>
          <w:rFonts w:ascii="Arial" w:hAnsi="Arial" w:cs="Arial"/>
        </w:rPr>
        <w:t>So</w:t>
      </w:r>
      <w:proofErr w:type="gramEnd"/>
      <w:r w:rsidRPr="00811F67">
        <w:rPr>
          <w:rFonts w:ascii="Arial" w:hAnsi="Arial" w:cs="Arial"/>
        </w:rPr>
        <w:t xml:space="preserve"> I'm hoping for an October meeting with </w:t>
      </w:r>
      <w:proofErr w:type="gramStart"/>
      <w:r w:rsidRPr="00811F67">
        <w:rPr>
          <w:rFonts w:ascii="Arial" w:hAnsi="Arial" w:cs="Arial"/>
        </w:rPr>
        <w:t>the</w:t>
      </w:r>
      <w:proofErr w:type="gramEnd"/>
      <w:r w:rsidR="00C82CB1" w:rsidRPr="00811F67">
        <w:rPr>
          <w:rFonts w:ascii="Arial" w:hAnsi="Arial" w:cs="Arial"/>
        </w:rPr>
        <w:t>,</w:t>
      </w:r>
      <w:r w:rsidRPr="00811F67">
        <w:rPr>
          <w:rFonts w:ascii="Arial" w:hAnsi="Arial" w:cs="Arial"/>
        </w:rPr>
        <w:t xml:space="preserve"> with the neighborhood.</w:t>
      </w:r>
    </w:p>
    <w:p w14:paraId="68996713" w14:textId="77777777" w:rsidR="00A37FD3" w:rsidRPr="00811F67" w:rsidRDefault="00A37FD3">
      <w:pPr>
        <w:spacing w:after="0"/>
        <w:rPr>
          <w:rFonts w:ascii="Arial" w:hAnsi="Arial" w:cs="Arial"/>
        </w:rPr>
      </w:pPr>
    </w:p>
    <w:p w14:paraId="60142A41" w14:textId="0E3DE34A" w:rsidR="00A37FD3" w:rsidRPr="00811F67" w:rsidRDefault="00374893">
      <w:pPr>
        <w:spacing w:after="0"/>
        <w:rPr>
          <w:rFonts w:ascii="Arial" w:hAnsi="Arial" w:cs="Arial"/>
        </w:rPr>
      </w:pPr>
      <w:proofErr w:type="gramStart"/>
      <w:r w:rsidRPr="00811F67">
        <w:rPr>
          <w:rFonts w:ascii="Arial" w:hAnsi="Arial" w:cs="Arial"/>
          <w:b/>
        </w:rPr>
        <w:lastRenderedPageBreak/>
        <w:t xml:space="preserve">Jensen  </w:t>
      </w:r>
      <w:r w:rsidRPr="00811F67">
        <w:rPr>
          <w:rFonts w:ascii="Arial" w:hAnsi="Arial" w:cs="Arial"/>
          <w:color w:val="5D7284"/>
        </w:rPr>
        <w:t>24:34</w:t>
      </w:r>
      <w:proofErr w:type="gramEnd"/>
    </w:p>
    <w:p w14:paraId="2881ECDC" w14:textId="77777777" w:rsidR="006B1871" w:rsidRPr="00811F67" w:rsidRDefault="006B1871">
      <w:pPr>
        <w:spacing w:after="0"/>
        <w:rPr>
          <w:rFonts w:ascii="Arial" w:hAnsi="Arial" w:cs="Arial"/>
        </w:rPr>
      </w:pPr>
      <w:r w:rsidRPr="00811F67">
        <w:rPr>
          <w:rFonts w:ascii="Arial" w:hAnsi="Arial" w:cs="Arial"/>
        </w:rPr>
        <w:t xml:space="preserve">Great. </w:t>
      </w:r>
      <w:proofErr w:type="gramStart"/>
      <w:r w:rsidRPr="00811F67">
        <w:rPr>
          <w:rFonts w:ascii="Arial" w:hAnsi="Arial" w:cs="Arial"/>
        </w:rPr>
        <w:t>So</w:t>
      </w:r>
      <w:proofErr w:type="gramEnd"/>
      <w:r w:rsidRPr="00811F67">
        <w:rPr>
          <w:rFonts w:ascii="Arial" w:hAnsi="Arial" w:cs="Arial"/>
        </w:rPr>
        <w:t xml:space="preserve"> it follows this. Yeah, </w:t>
      </w:r>
      <w:proofErr w:type="gramStart"/>
      <w:r w:rsidRPr="00811F67">
        <w:rPr>
          <w:rFonts w:ascii="Arial" w:hAnsi="Arial" w:cs="Arial"/>
        </w:rPr>
        <w:t>understood</w:t>
      </w:r>
      <w:proofErr w:type="gramEnd"/>
      <w:r w:rsidRPr="00811F67">
        <w:rPr>
          <w:rFonts w:ascii="Arial" w:hAnsi="Arial" w:cs="Arial"/>
        </w:rPr>
        <w:t xml:space="preserve">. Thank you. </w:t>
      </w:r>
    </w:p>
    <w:p w14:paraId="14C886E1" w14:textId="77777777" w:rsidR="006B1871" w:rsidRPr="00811F67" w:rsidRDefault="006B1871">
      <w:pPr>
        <w:spacing w:after="0"/>
        <w:rPr>
          <w:rFonts w:ascii="Arial" w:hAnsi="Arial" w:cs="Arial"/>
        </w:rPr>
      </w:pPr>
    </w:p>
    <w:p w14:paraId="33F13323" w14:textId="4B239CBD" w:rsidR="006B1871" w:rsidRPr="00811F67" w:rsidRDefault="006B1871">
      <w:pPr>
        <w:spacing w:after="0"/>
        <w:rPr>
          <w:rFonts w:ascii="Arial" w:hAnsi="Arial" w:cs="Arial"/>
        </w:rPr>
      </w:pPr>
      <w:r w:rsidRPr="00811F67">
        <w:rPr>
          <w:rFonts w:ascii="Arial" w:hAnsi="Arial" w:cs="Arial"/>
          <w:b/>
          <w:bCs/>
        </w:rPr>
        <w:t>Sip</w:t>
      </w:r>
      <w:r w:rsidR="00374893" w:rsidRPr="00811F67">
        <w:rPr>
          <w:rFonts w:ascii="Arial" w:hAnsi="Arial" w:cs="Arial"/>
          <w:b/>
          <w:bCs/>
        </w:rPr>
        <w:t>e</w:t>
      </w:r>
      <w:r w:rsidRPr="00811F67">
        <w:rPr>
          <w:rFonts w:ascii="Arial" w:hAnsi="Arial" w:cs="Arial"/>
          <w:b/>
          <w:bCs/>
        </w:rPr>
        <w:t>, Jr.</w:t>
      </w:r>
      <w:r w:rsidRPr="00811F67">
        <w:rPr>
          <w:rFonts w:ascii="Arial" w:hAnsi="Arial" w:cs="Arial"/>
        </w:rPr>
        <w:t xml:space="preserve">  </w:t>
      </w:r>
      <w:r w:rsidRPr="00811F67">
        <w:rPr>
          <w:rFonts w:ascii="Arial" w:hAnsi="Arial" w:cs="Arial"/>
          <w:color w:val="5D7284"/>
        </w:rPr>
        <w:t>24:38</w:t>
      </w:r>
    </w:p>
    <w:p w14:paraId="00A5DE1A" w14:textId="6BEB10D2" w:rsidR="00A37FD3" w:rsidRPr="00811F67" w:rsidRDefault="00EE0BD5">
      <w:pPr>
        <w:spacing w:after="0"/>
        <w:rPr>
          <w:rFonts w:ascii="Arial" w:hAnsi="Arial" w:cs="Arial"/>
        </w:rPr>
      </w:pPr>
      <w:r w:rsidRPr="00811F67">
        <w:rPr>
          <w:rFonts w:ascii="Arial" w:hAnsi="Arial" w:cs="Arial"/>
        </w:rPr>
        <w:t>Thanks, Ken.</w:t>
      </w:r>
    </w:p>
    <w:p w14:paraId="764640CB" w14:textId="77777777" w:rsidR="00A37FD3" w:rsidRPr="00811F67" w:rsidRDefault="00A37FD3">
      <w:pPr>
        <w:spacing w:after="0"/>
        <w:rPr>
          <w:rFonts w:ascii="Arial" w:hAnsi="Arial" w:cs="Arial"/>
        </w:rPr>
      </w:pPr>
    </w:p>
    <w:p w14:paraId="0030922E" w14:textId="137E30A0" w:rsidR="00A37FD3" w:rsidRPr="00811F67" w:rsidRDefault="00DC601B">
      <w:pPr>
        <w:spacing w:after="0"/>
        <w:rPr>
          <w:rFonts w:ascii="Arial" w:hAnsi="Arial" w:cs="Arial"/>
        </w:rPr>
      </w:pPr>
      <w:proofErr w:type="gramStart"/>
      <w:r w:rsidRPr="00811F67">
        <w:rPr>
          <w:rFonts w:ascii="Arial" w:hAnsi="Arial" w:cs="Arial"/>
          <w:b/>
          <w:bCs/>
        </w:rPr>
        <w:t>Dyer</w:t>
      </w:r>
      <w:r w:rsidRPr="00811F67">
        <w:rPr>
          <w:rFonts w:ascii="Arial" w:hAnsi="Arial" w:cs="Arial"/>
          <w:color w:val="5D7284"/>
        </w:rPr>
        <w:t xml:space="preserve">  24:42</w:t>
      </w:r>
      <w:proofErr w:type="gramEnd"/>
    </w:p>
    <w:p w14:paraId="6264930D" w14:textId="77777777" w:rsidR="00A37FD3" w:rsidRPr="00811F67" w:rsidRDefault="00EE0BD5">
      <w:pPr>
        <w:spacing w:after="0"/>
        <w:rPr>
          <w:rFonts w:ascii="Arial" w:hAnsi="Arial" w:cs="Arial"/>
        </w:rPr>
      </w:pPr>
      <w:r w:rsidRPr="00811F67">
        <w:rPr>
          <w:rFonts w:ascii="Arial" w:hAnsi="Arial" w:cs="Arial"/>
        </w:rPr>
        <w:t xml:space="preserve">Anybody else in </w:t>
      </w:r>
      <w:proofErr w:type="gramStart"/>
      <w:r w:rsidRPr="00811F67">
        <w:rPr>
          <w:rFonts w:ascii="Arial" w:hAnsi="Arial" w:cs="Arial"/>
        </w:rPr>
        <w:t>the public</w:t>
      </w:r>
      <w:proofErr w:type="gramEnd"/>
      <w:r w:rsidRPr="00811F67">
        <w:rPr>
          <w:rFonts w:ascii="Arial" w:hAnsi="Arial" w:cs="Arial"/>
        </w:rPr>
        <w:t>?</w:t>
      </w:r>
    </w:p>
    <w:p w14:paraId="476A373C" w14:textId="77777777" w:rsidR="00A37FD3" w:rsidRPr="00811F67" w:rsidRDefault="00A37FD3">
      <w:pPr>
        <w:spacing w:after="0"/>
        <w:rPr>
          <w:rFonts w:ascii="Arial" w:hAnsi="Arial" w:cs="Arial"/>
        </w:rPr>
      </w:pPr>
    </w:p>
    <w:p w14:paraId="333E560D" w14:textId="77777777" w:rsidR="00DC601B" w:rsidRPr="00811F67" w:rsidRDefault="00EE0BD5">
      <w:pPr>
        <w:spacing w:after="0"/>
        <w:rPr>
          <w:rFonts w:ascii="Arial" w:hAnsi="Arial" w:cs="Arial"/>
        </w:rPr>
      </w:pPr>
      <w:r w:rsidRPr="00811F67">
        <w:rPr>
          <w:rFonts w:ascii="Arial" w:hAnsi="Arial" w:cs="Arial"/>
        </w:rPr>
        <w:t xml:space="preserve">All right, </w:t>
      </w:r>
      <w:proofErr w:type="gramStart"/>
      <w:r w:rsidRPr="00811F67">
        <w:rPr>
          <w:rFonts w:ascii="Arial" w:hAnsi="Arial" w:cs="Arial"/>
        </w:rPr>
        <w:t>any anybody</w:t>
      </w:r>
      <w:proofErr w:type="gramEnd"/>
      <w:r w:rsidRPr="00811F67">
        <w:rPr>
          <w:rFonts w:ascii="Arial" w:hAnsi="Arial" w:cs="Arial"/>
        </w:rPr>
        <w:t xml:space="preserve"> else on the </w:t>
      </w:r>
      <w:r w:rsidR="00DC601B" w:rsidRPr="00811F67">
        <w:rPr>
          <w:rFonts w:ascii="Arial" w:hAnsi="Arial" w:cs="Arial"/>
        </w:rPr>
        <w:t>B</w:t>
      </w:r>
      <w:r w:rsidRPr="00811F67">
        <w:rPr>
          <w:rFonts w:ascii="Arial" w:hAnsi="Arial" w:cs="Arial"/>
        </w:rPr>
        <w:t xml:space="preserve">oard </w:t>
      </w:r>
      <w:proofErr w:type="gramStart"/>
      <w:r w:rsidRPr="00811F67">
        <w:rPr>
          <w:rFonts w:ascii="Arial" w:hAnsi="Arial" w:cs="Arial"/>
        </w:rPr>
        <w:t>have</w:t>
      </w:r>
      <w:proofErr w:type="gramEnd"/>
      <w:r w:rsidRPr="00811F67">
        <w:rPr>
          <w:rFonts w:ascii="Arial" w:hAnsi="Arial" w:cs="Arial"/>
        </w:rPr>
        <w:t xml:space="preserve"> any comments or questions</w:t>
      </w:r>
      <w:r w:rsidR="00DC601B" w:rsidRPr="00811F67">
        <w:rPr>
          <w:rFonts w:ascii="Arial" w:hAnsi="Arial" w:cs="Arial"/>
        </w:rPr>
        <w:t>.</w:t>
      </w:r>
      <w:r w:rsidRPr="00811F67">
        <w:rPr>
          <w:rFonts w:ascii="Arial" w:hAnsi="Arial" w:cs="Arial"/>
        </w:rPr>
        <w:t xml:space="preserve"> </w:t>
      </w:r>
      <w:r w:rsidR="00DC601B" w:rsidRPr="00811F67">
        <w:rPr>
          <w:rFonts w:ascii="Arial" w:hAnsi="Arial" w:cs="Arial"/>
        </w:rPr>
        <w:t>N</w:t>
      </w:r>
      <w:r w:rsidRPr="00811F67">
        <w:rPr>
          <w:rFonts w:ascii="Arial" w:hAnsi="Arial" w:cs="Arial"/>
        </w:rPr>
        <w:t xml:space="preserve">othing further from you guys? </w:t>
      </w:r>
    </w:p>
    <w:p w14:paraId="2CA02AB3" w14:textId="77777777" w:rsidR="00DC601B" w:rsidRPr="00811F67" w:rsidRDefault="00DC601B">
      <w:pPr>
        <w:spacing w:after="0"/>
        <w:rPr>
          <w:rFonts w:ascii="Arial" w:hAnsi="Arial" w:cs="Arial"/>
        </w:rPr>
      </w:pPr>
    </w:p>
    <w:p w14:paraId="365A84C0" w14:textId="3CC4E2A9" w:rsidR="00A37FD3" w:rsidRPr="00811F67" w:rsidRDefault="00EE0BD5">
      <w:pPr>
        <w:spacing w:after="0"/>
        <w:rPr>
          <w:rFonts w:ascii="Arial" w:hAnsi="Arial" w:cs="Arial"/>
        </w:rPr>
      </w:pPr>
      <w:r w:rsidRPr="00811F67">
        <w:rPr>
          <w:rFonts w:ascii="Arial" w:hAnsi="Arial" w:cs="Arial"/>
        </w:rPr>
        <w:t xml:space="preserve">Yeah, all right, what do you guys want to do? Do we need to talk? Do we want to </w:t>
      </w:r>
      <w:proofErr w:type="gramStart"/>
      <w:r w:rsidRPr="00811F67">
        <w:rPr>
          <w:rFonts w:ascii="Arial" w:hAnsi="Arial" w:cs="Arial"/>
        </w:rPr>
        <w:t>do</w:t>
      </w:r>
      <w:proofErr w:type="gramEnd"/>
      <w:r w:rsidRPr="00811F67">
        <w:rPr>
          <w:rFonts w:ascii="Arial" w:hAnsi="Arial" w:cs="Arial"/>
        </w:rPr>
        <w:t xml:space="preserve">? Make a motion </w:t>
      </w:r>
      <w:proofErr w:type="gramStart"/>
      <w:r w:rsidRPr="00811F67">
        <w:rPr>
          <w:rFonts w:ascii="Arial" w:hAnsi="Arial" w:cs="Arial"/>
        </w:rPr>
        <w:t>to</w:t>
      </w:r>
      <w:proofErr w:type="gramEnd"/>
      <w:r w:rsidR="00DC601B" w:rsidRPr="00811F67">
        <w:rPr>
          <w:rFonts w:ascii="Arial" w:hAnsi="Arial" w:cs="Arial"/>
        </w:rPr>
        <w:t xml:space="preserve">. </w:t>
      </w:r>
    </w:p>
    <w:p w14:paraId="49A3825B" w14:textId="77777777" w:rsidR="00A37FD3" w:rsidRPr="00811F67" w:rsidRDefault="00A37FD3">
      <w:pPr>
        <w:spacing w:after="0"/>
        <w:rPr>
          <w:rFonts w:ascii="Arial" w:hAnsi="Arial" w:cs="Arial"/>
        </w:rPr>
      </w:pPr>
    </w:p>
    <w:p w14:paraId="20CCB746" w14:textId="3089F60D" w:rsidR="00A37FD3" w:rsidRPr="00811F67" w:rsidRDefault="00DC601B">
      <w:pPr>
        <w:spacing w:after="0"/>
        <w:rPr>
          <w:rFonts w:ascii="Arial" w:hAnsi="Arial" w:cs="Arial"/>
        </w:rPr>
      </w:pPr>
      <w:proofErr w:type="gramStart"/>
      <w:r w:rsidRPr="00811F67">
        <w:rPr>
          <w:rFonts w:ascii="Arial" w:hAnsi="Arial" w:cs="Arial"/>
          <w:b/>
          <w:bCs/>
        </w:rPr>
        <w:t>Sunshine</w:t>
      </w:r>
      <w:r w:rsidRPr="00811F67">
        <w:rPr>
          <w:rFonts w:ascii="Arial" w:hAnsi="Arial" w:cs="Arial"/>
          <w:color w:val="5D7284"/>
        </w:rPr>
        <w:t xml:space="preserve"> </w:t>
      </w:r>
      <w:r w:rsidR="00282723" w:rsidRPr="00811F67">
        <w:rPr>
          <w:rFonts w:ascii="Arial" w:hAnsi="Arial" w:cs="Arial"/>
          <w:color w:val="5D7284"/>
        </w:rPr>
        <w:t xml:space="preserve"> </w:t>
      </w:r>
      <w:r w:rsidRPr="00811F67">
        <w:rPr>
          <w:rFonts w:ascii="Arial" w:hAnsi="Arial" w:cs="Arial"/>
          <w:color w:val="5D7284"/>
        </w:rPr>
        <w:t>25:01</w:t>
      </w:r>
      <w:proofErr w:type="gramEnd"/>
    </w:p>
    <w:p w14:paraId="45F05F51" w14:textId="5FA3FDCA" w:rsidR="00A37FD3" w:rsidRPr="00811F67" w:rsidRDefault="00EE0BD5">
      <w:pPr>
        <w:spacing w:after="0"/>
        <w:rPr>
          <w:rFonts w:ascii="Arial" w:hAnsi="Arial" w:cs="Arial"/>
        </w:rPr>
      </w:pPr>
      <w:r w:rsidRPr="00811F67">
        <w:rPr>
          <w:rFonts w:ascii="Arial" w:hAnsi="Arial" w:cs="Arial"/>
        </w:rPr>
        <w:t xml:space="preserve">I </w:t>
      </w:r>
      <w:proofErr w:type="gramStart"/>
      <w:r w:rsidRPr="00811F67">
        <w:rPr>
          <w:rFonts w:ascii="Arial" w:hAnsi="Arial" w:cs="Arial"/>
        </w:rPr>
        <w:t>would</w:t>
      </w:r>
      <w:proofErr w:type="gramEnd"/>
      <w:r w:rsidRPr="00811F67">
        <w:rPr>
          <w:rFonts w:ascii="Arial" w:hAnsi="Arial" w:cs="Arial"/>
        </w:rPr>
        <w:t xml:space="preserve"> make a motion that we</w:t>
      </w:r>
      <w:r w:rsidR="00DC601B" w:rsidRPr="00811F67">
        <w:rPr>
          <w:rFonts w:ascii="Arial" w:hAnsi="Arial" w:cs="Arial"/>
        </w:rPr>
        <w:t xml:space="preserve"> </w:t>
      </w:r>
      <w:r w:rsidRPr="00811F67">
        <w:rPr>
          <w:rFonts w:ascii="Arial" w:hAnsi="Arial" w:cs="Arial"/>
        </w:rPr>
        <w:t>approve the application subject to the issuance of a state wastewater permit.</w:t>
      </w:r>
    </w:p>
    <w:p w14:paraId="31857E78" w14:textId="77777777" w:rsidR="00A37FD3" w:rsidRPr="00811F67" w:rsidRDefault="00A37FD3">
      <w:pPr>
        <w:spacing w:after="0"/>
        <w:rPr>
          <w:rFonts w:ascii="Arial" w:hAnsi="Arial" w:cs="Arial"/>
        </w:rPr>
      </w:pPr>
    </w:p>
    <w:p w14:paraId="695190F1" w14:textId="4CF8FABF" w:rsidR="00A37FD3" w:rsidRPr="00811F67" w:rsidRDefault="00FE25CD">
      <w:pPr>
        <w:spacing w:after="0"/>
        <w:rPr>
          <w:rFonts w:ascii="Arial" w:hAnsi="Arial" w:cs="Arial"/>
        </w:rPr>
      </w:pPr>
      <w:proofErr w:type="gramStart"/>
      <w:r w:rsidRPr="00811F67">
        <w:rPr>
          <w:rFonts w:ascii="Arial" w:hAnsi="Arial" w:cs="Arial"/>
          <w:b/>
        </w:rPr>
        <w:t xml:space="preserve">Dyer  </w:t>
      </w:r>
      <w:r w:rsidRPr="00811F67">
        <w:rPr>
          <w:rFonts w:ascii="Arial" w:hAnsi="Arial" w:cs="Arial"/>
          <w:color w:val="5D7284"/>
        </w:rPr>
        <w:t>25:15</w:t>
      </w:r>
      <w:proofErr w:type="gramEnd"/>
    </w:p>
    <w:p w14:paraId="018D2270" w14:textId="2C7B6DF8" w:rsidR="00FE25CD" w:rsidRPr="00811F67" w:rsidRDefault="00EE0BD5">
      <w:pPr>
        <w:spacing w:after="0"/>
        <w:rPr>
          <w:rFonts w:ascii="Arial" w:hAnsi="Arial" w:cs="Arial"/>
        </w:rPr>
      </w:pPr>
      <w:r w:rsidRPr="00811F67">
        <w:rPr>
          <w:rFonts w:ascii="Arial" w:hAnsi="Arial" w:cs="Arial"/>
        </w:rPr>
        <w:t xml:space="preserve">I'd second that </w:t>
      </w:r>
      <w:proofErr w:type="gramStart"/>
      <w:r w:rsidRPr="00811F67">
        <w:rPr>
          <w:rFonts w:ascii="Arial" w:hAnsi="Arial" w:cs="Arial"/>
        </w:rPr>
        <w:t>and also</w:t>
      </w:r>
      <w:proofErr w:type="gramEnd"/>
      <w:r w:rsidRPr="00811F67">
        <w:rPr>
          <w:rFonts w:ascii="Arial" w:hAnsi="Arial" w:cs="Arial"/>
        </w:rPr>
        <w:t xml:space="preserve"> </w:t>
      </w:r>
      <w:proofErr w:type="gramStart"/>
      <w:r w:rsidRPr="00811F67">
        <w:rPr>
          <w:rFonts w:ascii="Arial" w:hAnsi="Arial" w:cs="Arial"/>
        </w:rPr>
        <w:t>noting</w:t>
      </w:r>
      <w:proofErr w:type="gramEnd"/>
      <w:r w:rsidRPr="00811F67">
        <w:rPr>
          <w:rFonts w:ascii="Arial" w:hAnsi="Arial" w:cs="Arial"/>
        </w:rPr>
        <w:t xml:space="preserve"> </w:t>
      </w:r>
      <w:r w:rsidR="00E81BA9" w:rsidRPr="00811F67">
        <w:rPr>
          <w:rFonts w:ascii="Arial" w:hAnsi="Arial" w:cs="Arial"/>
        </w:rPr>
        <w:t xml:space="preserve">the </w:t>
      </w:r>
      <w:r w:rsidR="007E04BD">
        <w:rPr>
          <w:rFonts w:ascii="Arial" w:hAnsi="Arial" w:cs="Arial"/>
        </w:rPr>
        <w:t>S</w:t>
      </w:r>
      <w:r w:rsidRPr="00811F67">
        <w:rPr>
          <w:rFonts w:ascii="Arial" w:hAnsi="Arial" w:cs="Arial"/>
        </w:rPr>
        <w:t xml:space="preserve">taff </w:t>
      </w:r>
      <w:r w:rsidR="007E04BD">
        <w:rPr>
          <w:rFonts w:ascii="Arial" w:hAnsi="Arial" w:cs="Arial"/>
        </w:rPr>
        <w:t>N</w:t>
      </w:r>
      <w:r w:rsidRPr="00811F67">
        <w:rPr>
          <w:rFonts w:ascii="Arial" w:hAnsi="Arial" w:cs="Arial"/>
        </w:rPr>
        <w:t xml:space="preserve">otes </w:t>
      </w:r>
      <w:r w:rsidR="00177069">
        <w:rPr>
          <w:rFonts w:ascii="Arial" w:hAnsi="Arial" w:cs="Arial"/>
        </w:rPr>
        <w:t xml:space="preserve">[proposed] </w:t>
      </w:r>
      <w:r w:rsidRPr="00811F67">
        <w:rPr>
          <w:rFonts w:ascii="Arial" w:hAnsi="Arial" w:cs="Arial"/>
        </w:rPr>
        <w:t>condition with</w:t>
      </w:r>
      <w:r w:rsidR="00FE25CD" w:rsidRPr="00811F67">
        <w:rPr>
          <w:rFonts w:ascii="Arial" w:hAnsi="Arial" w:cs="Arial"/>
        </w:rPr>
        <w:t xml:space="preserve"> </w:t>
      </w:r>
      <w:r w:rsidRPr="00811F67">
        <w:rPr>
          <w:rFonts w:ascii="Arial" w:hAnsi="Arial" w:cs="Arial"/>
        </w:rPr>
        <w:t>that</w:t>
      </w:r>
      <w:r w:rsidR="004A4A15" w:rsidRPr="00811F67">
        <w:rPr>
          <w:rFonts w:ascii="Arial" w:hAnsi="Arial" w:cs="Arial"/>
        </w:rPr>
        <w:t xml:space="preserve">. </w:t>
      </w:r>
    </w:p>
    <w:p w14:paraId="1E2ECE85" w14:textId="77777777" w:rsidR="00FE25CD" w:rsidRPr="00811F67" w:rsidRDefault="00FE25CD">
      <w:pPr>
        <w:spacing w:after="0"/>
        <w:rPr>
          <w:rFonts w:ascii="Arial" w:hAnsi="Arial" w:cs="Arial"/>
        </w:rPr>
      </w:pPr>
    </w:p>
    <w:p w14:paraId="44EFC09C" w14:textId="00C50E18" w:rsidR="00FE25CD" w:rsidRPr="00811F67" w:rsidRDefault="00FE25CD">
      <w:pPr>
        <w:spacing w:after="0"/>
        <w:rPr>
          <w:rFonts w:ascii="Arial" w:hAnsi="Arial" w:cs="Arial"/>
          <w:color w:val="5D7284"/>
        </w:rPr>
      </w:pPr>
      <w:proofErr w:type="gramStart"/>
      <w:r w:rsidRPr="00811F67">
        <w:rPr>
          <w:rFonts w:ascii="Arial" w:hAnsi="Arial" w:cs="Arial"/>
          <w:b/>
          <w:bCs/>
        </w:rPr>
        <w:t>Sunshine</w:t>
      </w:r>
      <w:r w:rsidRPr="00811F67">
        <w:rPr>
          <w:rFonts w:ascii="Arial" w:hAnsi="Arial" w:cs="Arial"/>
        </w:rPr>
        <w:t xml:space="preserve">  </w:t>
      </w:r>
      <w:r w:rsidRPr="00811F67">
        <w:rPr>
          <w:rFonts w:ascii="Arial" w:hAnsi="Arial" w:cs="Arial"/>
          <w:color w:val="5D7284"/>
        </w:rPr>
        <w:t>25:20</w:t>
      </w:r>
      <w:proofErr w:type="gramEnd"/>
    </w:p>
    <w:p w14:paraId="409D8A09" w14:textId="2F074506" w:rsidR="00FE25CD" w:rsidRPr="00811F67" w:rsidRDefault="00FE25CD">
      <w:pPr>
        <w:spacing w:after="0"/>
        <w:rPr>
          <w:rFonts w:ascii="Arial" w:hAnsi="Arial" w:cs="Arial"/>
        </w:rPr>
      </w:pPr>
      <w:r w:rsidRPr="00811F67">
        <w:rPr>
          <w:rFonts w:ascii="Arial" w:hAnsi="Arial" w:cs="Arial"/>
        </w:rPr>
        <w:t xml:space="preserve">Yep, I'd accept that. </w:t>
      </w:r>
    </w:p>
    <w:p w14:paraId="0A664012" w14:textId="77777777" w:rsidR="00FE25CD" w:rsidRPr="00811F67" w:rsidRDefault="00FE25CD">
      <w:pPr>
        <w:spacing w:after="0"/>
        <w:rPr>
          <w:rFonts w:ascii="Arial" w:hAnsi="Arial" w:cs="Arial"/>
        </w:rPr>
      </w:pPr>
    </w:p>
    <w:p w14:paraId="6AD0906C" w14:textId="5A3CE648" w:rsidR="004A4A15" w:rsidRPr="00811F67" w:rsidRDefault="004A4A15">
      <w:pPr>
        <w:spacing w:after="0"/>
        <w:rPr>
          <w:rFonts w:ascii="Arial" w:hAnsi="Arial" w:cs="Arial"/>
        </w:rPr>
      </w:pPr>
      <w:proofErr w:type="gramStart"/>
      <w:r w:rsidRPr="00811F67">
        <w:rPr>
          <w:rFonts w:ascii="Arial" w:hAnsi="Arial" w:cs="Arial"/>
          <w:b/>
          <w:bCs/>
        </w:rPr>
        <w:t xml:space="preserve">Dyer </w:t>
      </w:r>
      <w:r w:rsidRPr="00811F67">
        <w:rPr>
          <w:rFonts w:ascii="Arial" w:hAnsi="Arial" w:cs="Arial"/>
        </w:rPr>
        <w:t xml:space="preserve"> </w:t>
      </w:r>
      <w:r w:rsidRPr="00811F67">
        <w:rPr>
          <w:rFonts w:ascii="Arial" w:hAnsi="Arial" w:cs="Arial"/>
          <w:color w:val="5D7284"/>
        </w:rPr>
        <w:t>25:25</w:t>
      </w:r>
      <w:proofErr w:type="gramEnd"/>
    </w:p>
    <w:p w14:paraId="252774CC" w14:textId="5CE665E4" w:rsidR="00A37FD3" w:rsidRPr="00811F67" w:rsidRDefault="00EE0BD5">
      <w:pPr>
        <w:spacing w:after="0"/>
        <w:rPr>
          <w:rFonts w:ascii="Arial" w:hAnsi="Arial" w:cs="Arial"/>
        </w:rPr>
      </w:pPr>
      <w:r w:rsidRPr="00811F67">
        <w:rPr>
          <w:rFonts w:ascii="Arial" w:hAnsi="Arial" w:cs="Arial"/>
        </w:rPr>
        <w:t>All right.</w:t>
      </w:r>
      <w:r w:rsidR="004A4A15" w:rsidRPr="00811F67">
        <w:rPr>
          <w:rFonts w:ascii="Arial" w:hAnsi="Arial" w:cs="Arial"/>
        </w:rPr>
        <w:t xml:space="preserve"> </w:t>
      </w:r>
      <w:r w:rsidRPr="00811F67">
        <w:rPr>
          <w:rFonts w:ascii="Arial" w:hAnsi="Arial" w:cs="Arial"/>
        </w:rPr>
        <w:t>Motion on the floor</w:t>
      </w:r>
      <w:r w:rsidR="004A4A15" w:rsidRPr="00811F67">
        <w:rPr>
          <w:rFonts w:ascii="Arial" w:hAnsi="Arial" w:cs="Arial"/>
        </w:rPr>
        <w:t>.</w:t>
      </w:r>
      <w:r w:rsidRPr="00811F67">
        <w:rPr>
          <w:rFonts w:ascii="Arial" w:hAnsi="Arial" w:cs="Arial"/>
        </w:rPr>
        <w:t xml:space="preserve"> </w:t>
      </w:r>
      <w:r w:rsidR="004A4A15" w:rsidRPr="00811F67">
        <w:rPr>
          <w:rFonts w:ascii="Arial" w:hAnsi="Arial" w:cs="Arial"/>
        </w:rPr>
        <w:t>A</w:t>
      </w:r>
      <w:r w:rsidRPr="00811F67">
        <w:rPr>
          <w:rFonts w:ascii="Arial" w:hAnsi="Arial" w:cs="Arial"/>
        </w:rPr>
        <w:t>ll in favor</w:t>
      </w:r>
      <w:r w:rsidR="004A4A15" w:rsidRPr="00811F67">
        <w:rPr>
          <w:rFonts w:ascii="Arial" w:hAnsi="Arial" w:cs="Arial"/>
        </w:rPr>
        <w:t>?</w:t>
      </w:r>
    </w:p>
    <w:p w14:paraId="75B8842F" w14:textId="77777777" w:rsidR="00A37FD3" w:rsidRPr="00811F67" w:rsidRDefault="00A37FD3">
      <w:pPr>
        <w:spacing w:after="0"/>
        <w:rPr>
          <w:rFonts w:ascii="Arial" w:hAnsi="Arial" w:cs="Arial"/>
        </w:rPr>
      </w:pPr>
    </w:p>
    <w:p w14:paraId="0A2208E9" w14:textId="5DBBEDE6" w:rsidR="00A37FD3" w:rsidRPr="00A409D9" w:rsidRDefault="00282723">
      <w:pPr>
        <w:spacing w:after="0"/>
        <w:rPr>
          <w:rFonts w:ascii="Arial" w:hAnsi="Arial" w:cs="Arial"/>
          <w:b/>
          <w:bCs/>
          <w:i/>
          <w:iCs/>
        </w:rPr>
      </w:pPr>
      <w:r w:rsidRPr="00A409D9">
        <w:rPr>
          <w:rFonts w:ascii="Arial" w:hAnsi="Arial" w:cs="Arial"/>
          <w:b/>
          <w:bCs/>
          <w:i/>
          <w:iCs/>
        </w:rPr>
        <w:t>[four, collective “</w:t>
      </w:r>
      <w:proofErr w:type="gramStart"/>
      <w:r w:rsidRPr="00A409D9">
        <w:rPr>
          <w:rFonts w:ascii="Arial" w:hAnsi="Arial" w:cs="Arial"/>
          <w:b/>
          <w:bCs/>
          <w:i/>
          <w:iCs/>
        </w:rPr>
        <w:t>Aye’s</w:t>
      </w:r>
      <w:proofErr w:type="gramEnd"/>
      <w:r w:rsidRPr="00A409D9">
        <w:rPr>
          <w:rFonts w:ascii="Arial" w:hAnsi="Arial" w:cs="Arial"/>
          <w:b/>
          <w:bCs/>
          <w:i/>
          <w:iCs/>
        </w:rPr>
        <w:t>” from all Board members present]</w:t>
      </w:r>
    </w:p>
    <w:p w14:paraId="56BC9362" w14:textId="77777777" w:rsidR="00A37FD3" w:rsidRPr="00811F67" w:rsidRDefault="00A37FD3">
      <w:pPr>
        <w:spacing w:after="0"/>
        <w:rPr>
          <w:rFonts w:ascii="Arial" w:hAnsi="Arial" w:cs="Arial"/>
        </w:rPr>
      </w:pPr>
    </w:p>
    <w:p w14:paraId="1B6EEE0C" w14:textId="118EF7DA" w:rsidR="00A37FD3" w:rsidRPr="00811F67" w:rsidRDefault="00282723">
      <w:pPr>
        <w:spacing w:after="0"/>
        <w:rPr>
          <w:rFonts w:ascii="Arial" w:hAnsi="Arial" w:cs="Arial"/>
        </w:rPr>
      </w:pPr>
      <w:proofErr w:type="gramStart"/>
      <w:r w:rsidRPr="00811F67">
        <w:rPr>
          <w:rFonts w:ascii="Arial" w:hAnsi="Arial" w:cs="Arial"/>
          <w:b/>
        </w:rPr>
        <w:t xml:space="preserve">Dyer  </w:t>
      </w:r>
      <w:r w:rsidRPr="00811F67">
        <w:rPr>
          <w:rFonts w:ascii="Arial" w:hAnsi="Arial" w:cs="Arial"/>
          <w:color w:val="5D7284"/>
        </w:rPr>
        <w:t>25:38</w:t>
      </w:r>
      <w:proofErr w:type="gramEnd"/>
    </w:p>
    <w:p w14:paraId="09AEF4DD" w14:textId="77777777" w:rsidR="00A37FD3" w:rsidRPr="00811F67" w:rsidRDefault="00EE0BD5">
      <w:pPr>
        <w:spacing w:after="0"/>
        <w:rPr>
          <w:rFonts w:ascii="Arial" w:hAnsi="Arial" w:cs="Arial"/>
        </w:rPr>
      </w:pPr>
      <w:r w:rsidRPr="00811F67">
        <w:rPr>
          <w:rFonts w:ascii="Arial" w:hAnsi="Arial" w:cs="Arial"/>
        </w:rPr>
        <w:t>All right, approved. Thank you. Thank you. Thanks guys, thanks for your patience.</w:t>
      </w:r>
    </w:p>
    <w:p w14:paraId="11083C30" w14:textId="77777777" w:rsidR="000D45A1" w:rsidRPr="00811F67" w:rsidRDefault="000D45A1">
      <w:pPr>
        <w:spacing w:after="0"/>
        <w:rPr>
          <w:rFonts w:ascii="Arial" w:hAnsi="Arial" w:cs="Arial"/>
        </w:rPr>
      </w:pPr>
    </w:p>
    <w:p w14:paraId="1D720DC5" w14:textId="51AA8415" w:rsidR="000D45A1" w:rsidRPr="00811F67" w:rsidRDefault="000D45A1">
      <w:pPr>
        <w:spacing w:after="0"/>
        <w:rPr>
          <w:rFonts w:ascii="Arial" w:hAnsi="Arial" w:cs="Arial"/>
        </w:rPr>
      </w:pPr>
      <w:r w:rsidRPr="00811F67">
        <w:rPr>
          <w:rFonts w:ascii="Arial" w:hAnsi="Arial" w:cs="Arial"/>
        </w:rPr>
        <w:t xml:space="preserve">--- </w:t>
      </w:r>
    </w:p>
    <w:p w14:paraId="4CA92C9D" w14:textId="77777777" w:rsidR="00A37FD3" w:rsidRPr="00811F67" w:rsidRDefault="00A37FD3">
      <w:pPr>
        <w:spacing w:after="0"/>
        <w:rPr>
          <w:rFonts w:ascii="Arial" w:hAnsi="Arial" w:cs="Arial"/>
        </w:rPr>
      </w:pPr>
    </w:p>
    <w:p w14:paraId="45C72823" w14:textId="7F90D814" w:rsidR="00A37FD3" w:rsidRPr="00811F67" w:rsidRDefault="00454273">
      <w:pPr>
        <w:spacing w:after="0"/>
        <w:rPr>
          <w:rFonts w:ascii="Arial" w:hAnsi="Arial" w:cs="Arial"/>
        </w:rPr>
      </w:pPr>
      <w:r w:rsidRPr="00811F67">
        <w:rPr>
          <w:rFonts w:ascii="Arial" w:hAnsi="Arial" w:cs="Arial"/>
        </w:rPr>
        <w:t>Is that your engineer</w:t>
      </w:r>
      <w:r w:rsidR="000D45A1" w:rsidRPr="00811F67">
        <w:rPr>
          <w:rFonts w:ascii="Arial" w:hAnsi="Arial" w:cs="Arial"/>
        </w:rPr>
        <w:t>?</w:t>
      </w:r>
      <w:r w:rsidRPr="00811F67">
        <w:rPr>
          <w:rFonts w:ascii="Arial" w:hAnsi="Arial" w:cs="Arial"/>
        </w:rPr>
        <w:t xml:space="preserve"> Is he, any luck? Okay, great, perfect. All right, so I won't run through all the details again, but yeah, Dugway Road, 2941.</w:t>
      </w:r>
    </w:p>
    <w:p w14:paraId="492E44A3" w14:textId="1EE3DE30" w:rsidR="00A37FD3" w:rsidRPr="00811F67" w:rsidRDefault="00A37FD3">
      <w:pPr>
        <w:spacing w:after="0"/>
        <w:rPr>
          <w:rFonts w:ascii="Arial" w:hAnsi="Arial" w:cs="Arial"/>
        </w:rPr>
      </w:pPr>
    </w:p>
    <w:p w14:paraId="4E5791AE" w14:textId="77777777" w:rsidR="000D45A1" w:rsidRPr="00811F67" w:rsidRDefault="00EE0BD5">
      <w:pPr>
        <w:spacing w:after="0"/>
        <w:rPr>
          <w:rFonts w:ascii="Arial" w:hAnsi="Arial" w:cs="Arial"/>
        </w:rPr>
      </w:pPr>
      <w:r w:rsidRPr="00811F67">
        <w:rPr>
          <w:rFonts w:ascii="Arial" w:hAnsi="Arial" w:cs="Arial"/>
        </w:rPr>
        <w:t xml:space="preserve">I'll just </w:t>
      </w:r>
      <w:proofErr w:type="gramStart"/>
      <w:r w:rsidRPr="00811F67">
        <w:rPr>
          <w:rFonts w:ascii="Arial" w:hAnsi="Arial" w:cs="Arial"/>
        </w:rPr>
        <w:t>swear</w:t>
      </w:r>
      <w:proofErr w:type="gramEnd"/>
      <w:r w:rsidRPr="00811F67">
        <w:rPr>
          <w:rFonts w:ascii="Arial" w:hAnsi="Arial" w:cs="Arial"/>
        </w:rPr>
        <w:t xml:space="preserve"> you guys in and</w:t>
      </w:r>
      <w:r w:rsidR="00454273" w:rsidRPr="00811F67">
        <w:rPr>
          <w:rFonts w:ascii="Arial" w:hAnsi="Arial" w:cs="Arial"/>
        </w:rPr>
        <w:t xml:space="preserve"> </w:t>
      </w:r>
      <w:r w:rsidRPr="00811F67">
        <w:rPr>
          <w:rFonts w:ascii="Arial" w:hAnsi="Arial" w:cs="Arial"/>
        </w:rPr>
        <w:t xml:space="preserve">who is the engineer? Is it Dexter? Dexter, okay, yeah. </w:t>
      </w:r>
      <w:proofErr w:type="gramStart"/>
      <w:r w:rsidRPr="00811F67">
        <w:rPr>
          <w:rFonts w:ascii="Arial" w:hAnsi="Arial" w:cs="Arial"/>
        </w:rPr>
        <w:t>So</w:t>
      </w:r>
      <w:proofErr w:type="gramEnd"/>
      <w:r w:rsidRPr="00811F67">
        <w:rPr>
          <w:rFonts w:ascii="Arial" w:hAnsi="Arial" w:cs="Arial"/>
        </w:rPr>
        <w:t xml:space="preserve"> do you swear and affirm to tell the truth, the whole truth, and nothing but the truth</w:t>
      </w:r>
      <w:r w:rsidR="00454273" w:rsidRPr="00811F67">
        <w:rPr>
          <w:rFonts w:ascii="Arial" w:hAnsi="Arial" w:cs="Arial"/>
        </w:rPr>
        <w:t>?</w:t>
      </w:r>
      <w:r w:rsidRPr="00811F67">
        <w:rPr>
          <w:rFonts w:ascii="Arial" w:hAnsi="Arial" w:cs="Arial"/>
        </w:rPr>
        <w:t xml:space="preserve"> </w:t>
      </w:r>
    </w:p>
    <w:p w14:paraId="16430101" w14:textId="77777777" w:rsidR="000D45A1" w:rsidRPr="00811F67" w:rsidRDefault="000D45A1">
      <w:pPr>
        <w:spacing w:after="0"/>
        <w:rPr>
          <w:rFonts w:ascii="Arial" w:hAnsi="Arial" w:cs="Arial"/>
        </w:rPr>
      </w:pPr>
    </w:p>
    <w:p w14:paraId="021AE5D7" w14:textId="4FCDF7F1" w:rsidR="00865F0F" w:rsidRPr="00811F67" w:rsidRDefault="00865F0F">
      <w:pPr>
        <w:spacing w:after="0"/>
        <w:rPr>
          <w:rFonts w:ascii="Arial" w:hAnsi="Arial" w:cs="Arial"/>
        </w:rPr>
      </w:pPr>
      <w:r w:rsidRPr="00811F67">
        <w:rPr>
          <w:rFonts w:ascii="Arial" w:hAnsi="Arial" w:cs="Arial"/>
          <w:b/>
          <w:bCs/>
        </w:rPr>
        <w:t xml:space="preserve">Dexter </w:t>
      </w:r>
      <w:proofErr w:type="gramStart"/>
      <w:r w:rsidRPr="00811F67">
        <w:rPr>
          <w:rFonts w:ascii="Arial" w:hAnsi="Arial" w:cs="Arial"/>
          <w:b/>
          <w:bCs/>
        </w:rPr>
        <w:t>Le</w:t>
      </w:r>
      <w:r w:rsidR="003961FD" w:rsidRPr="00811F67">
        <w:rPr>
          <w:rFonts w:ascii="Arial" w:hAnsi="Arial" w:cs="Arial"/>
          <w:b/>
          <w:bCs/>
        </w:rPr>
        <w:t>F</w:t>
      </w:r>
      <w:r w:rsidRPr="00811F67">
        <w:rPr>
          <w:rFonts w:ascii="Arial" w:hAnsi="Arial" w:cs="Arial"/>
          <w:b/>
          <w:bCs/>
        </w:rPr>
        <w:t>avour</w:t>
      </w:r>
      <w:r w:rsidR="003961FD" w:rsidRPr="00811F67">
        <w:rPr>
          <w:rFonts w:ascii="Arial" w:hAnsi="Arial" w:cs="Arial"/>
          <w:b/>
          <w:bCs/>
        </w:rPr>
        <w:t xml:space="preserve"> </w:t>
      </w:r>
      <w:r w:rsidRPr="00811F67">
        <w:rPr>
          <w:rFonts w:ascii="Arial" w:hAnsi="Arial" w:cs="Arial"/>
        </w:rPr>
        <w:t xml:space="preserve"> </w:t>
      </w:r>
      <w:r w:rsidRPr="00811F67">
        <w:rPr>
          <w:rFonts w:ascii="Arial" w:hAnsi="Arial" w:cs="Arial"/>
          <w:color w:val="5D7284"/>
        </w:rPr>
        <w:t>26:25</w:t>
      </w:r>
      <w:proofErr w:type="gramEnd"/>
    </w:p>
    <w:p w14:paraId="073BB53B" w14:textId="709AEA49" w:rsidR="000D45A1" w:rsidRPr="00811F67" w:rsidRDefault="00EE0BD5">
      <w:pPr>
        <w:spacing w:after="0"/>
        <w:rPr>
          <w:rFonts w:ascii="Arial" w:hAnsi="Arial" w:cs="Arial"/>
        </w:rPr>
      </w:pPr>
      <w:r w:rsidRPr="00811F67">
        <w:rPr>
          <w:rFonts w:ascii="Arial" w:hAnsi="Arial" w:cs="Arial"/>
        </w:rPr>
        <w:t xml:space="preserve">I do. </w:t>
      </w:r>
    </w:p>
    <w:p w14:paraId="72ECB0B5" w14:textId="77777777" w:rsidR="000D45A1" w:rsidRPr="00811F67" w:rsidRDefault="000D45A1">
      <w:pPr>
        <w:spacing w:after="0"/>
        <w:rPr>
          <w:rFonts w:ascii="Arial" w:hAnsi="Arial" w:cs="Arial"/>
        </w:rPr>
      </w:pPr>
    </w:p>
    <w:p w14:paraId="382D6FDA" w14:textId="3633FEF6" w:rsidR="000D45A1" w:rsidRPr="00811F67" w:rsidRDefault="003961FD">
      <w:pPr>
        <w:spacing w:after="0"/>
        <w:rPr>
          <w:rFonts w:ascii="Arial" w:hAnsi="Arial" w:cs="Arial"/>
        </w:rPr>
      </w:pPr>
      <w:proofErr w:type="gramStart"/>
      <w:r w:rsidRPr="00811F67">
        <w:rPr>
          <w:rFonts w:ascii="Arial" w:hAnsi="Arial" w:cs="Arial"/>
          <w:b/>
          <w:bCs/>
        </w:rPr>
        <w:t>Dyer</w:t>
      </w:r>
      <w:r w:rsidRPr="00811F67">
        <w:rPr>
          <w:rFonts w:ascii="Arial" w:hAnsi="Arial" w:cs="Arial"/>
        </w:rPr>
        <w:t xml:space="preserve">  </w:t>
      </w:r>
      <w:r w:rsidRPr="00811F67">
        <w:rPr>
          <w:rFonts w:ascii="Arial" w:hAnsi="Arial" w:cs="Arial"/>
          <w:color w:val="5D7284"/>
        </w:rPr>
        <w:t>26:30</w:t>
      </w:r>
      <w:proofErr w:type="gramEnd"/>
    </w:p>
    <w:p w14:paraId="7B21432B" w14:textId="7D4416D9" w:rsidR="00A37FD3" w:rsidRPr="00811F67" w:rsidRDefault="00EE0BD5">
      <w:pPr>
        <w:spacing w:after="0"/>
        <w:rPr>
          <w:rFonts w:ascii="Arial" w:hAnsi="Arial" w:cs="Arial"/>
        </w:rPr>
      </w:pPr>
      <w:r w:rsidRPr="00811F67">
        <w:rPr>
          <w:rFonts w:ascii="Arial" w:hAnsi="Arial" w:cs="Arial"/>
        </w:rPr>
        <w:lastRenderedPageBreak/>
        <w:t>All right,</w:t>
      </w:r>
      <w:r w:rsidR="00454273" w:rsidRPr="00811F67">
        <w:rPr>
          <w:rFonts w:ascii="Arial" w:hAnsi="Arial" w:cs="Arial"/>
        </w:rPr>
        <w:t xml:space="preserve"> </w:t>
      </w:r>
      <w:r w:rsidRPr="00811F67">
        <w:rPr>
          <w:rFonts w:ascii="Arial" w:hAnsi="Arial" w:cs="Arial"/>
        </w:rPr>
        <w:t xml:space="preserve">whoever is going to </w:t>
      </w:r>
      <w:proofErr w:type="gramStart"/>
      <w:r w:rsidRPr="00811F67">
        <w:rPr>
          <w:rFonts w:ascii="Arial" w:hAnsi="Arial" w:cs="Arial"/>
        </w:rPr>
        <w:t>present</w:t>
      </w:r>
      <w:proofErr w:type="gramEnd"/>
      <w:r w:rsidRPr="00811F67">
        <w:rPr>
          <w:rFonts w:ascii="Arial" w:hAnsi="Arial" w:cs="Arial"/>
        </w:rPr>
        <w:t>, feel free to</w:t>
      </w:r>
      <w:r w:rsidR="00454273" w:rsidRPr="00811F67">
        <w:rPr>
          <w:rFonts w:ascii="Arial" w:hAnsi="Arial" w:cs="Arial"/>
        </w:rPr>
        <w:t>.</w:t>
      </w:r>
    </w:p>
    <w:p w14:paraId="461ACA79" w14:textId="77777777" w:rsidR="00A37FD3" w:rsidRPr="00811F67" w:rsidRDefault="00A37FD3">
      <w:pPr>
        <w:spacing w:after="0"/>
        <w:rPr>
          <w:rFonts w:ascii="Arial" w:hAnsi="Arial" w:cs="Arial"/>
        </w:rPr>
      </w:pPr>
    </w:p>
    <w:p w14:paraId="0CD6558F" w14:textId="0C38E770" w:rsidR="00A37FD3" w:rsidRPr="00811F67" w:rsidRDefault="00865F0F">
      <w:pPr>
        <w:spacing w:after="0"/>
        <w:rPr>
          <w:rFonts w:ascii="Arial" w:hAnsi="Arial" w:cs="Arial"/>
        </w:rPr>
      </w:pPr>
      <w:proofErr w:type="gramStart"/>
      <w:r w:rsidRPr="00811F67">
        <w:rPr>
          <w:rFonts w:ascii="Arial" w:hAnsi="Arial" w:cs="Arial"/>
          <w:b/>
        </w:rPr>
        <w:t>Sunshine</w:t>
      </w:r>
      <w:r w:rsidR="00454273" w:rsidRPr="00811F67">
        <w:rPr>
          <w:rFonts w:ascii="Arial" w:hAnsi="Arial" w:cs="Arial"/>
          <w:color w:val="5D7284"/>
        </w:rPr>
        <w:t xml:space="preserve">  </w:t>
      </w:r>
      <w:r w:rsidRPr="00811F67">
        <w:rPr>
          <w:rFonts w:ascii="Arial" w:hAnsi="Arial" w:cs="Arial"/>
          <w:color w:val="5D7284"/>
        </w:rPr>
        <w:t>26:34</w:t>
      </w:r>
      <w:proofErr w:type="gramEnd"/>
    </w:p>
    <w:p w14:paraId="159CFB03" w14:textId="51C0ECE0" w:rsidR="00A37FD3" w:rsidRPr="00811F67" w:rsidRDefault="00454273">
      <w:pPr>
        <w:spacing w:after="0"/>
        <w:rPr>
          <w:rFonts w:ascii="Arial" w:hAnsi="Arial" w:cs="Arial"/>
        </w:rPr>
      </w:pPr>
      <w:r w:rsidRPr="00811F67">
        <w:rPr>
          <w:rFonts w:ascii="Arial" w:hAnsi="Arial" w:cs="Arial"/>
        </w:rPr>
        <w:t>Matt, you might want to ask about a conflict.</w:t>
      </w:r>
    </w:p>
    <w:p w14:paraId="42564E13" w14:textId="77777777" w:rsidR="00A37FD3" w:rsidRPr="00811F67" w:rsidRDefault="00A37FD3">
      <w:pPr>
        <w:spacing w:after="0"/>
        <w:rPr>
          <w:rFonts w:ascii="Arial" w:hAnsi="Arial" w:cs="Arial"/>
        </w:rPr>
      </w:pPr>
    </w:p>
    <w:p w14:paraId="03FDFA49" w14:textId="625E5714" w:rsidR="00A37FD3" w:rsidRPr="00811F67" w:rsidRDefault="003961FD">
      <w:pPr>
        <w:spacing w:after="0"/>
        <w:rPr>
          <w:rFonts w:ascii="Arial" w:hAnsi="Arial" w:cs="Arial"/>
        </w:rPr>
      </w:pPr>
      <w:proofErr w:type="gramStart"/>
      <w:r w:rsidRPr="00811F67">
        <w:rPr>
          <w:rFonts w:ascii="Arial" w:hAnsi="Arial" w:cs="Arial"/>
          <w:b/>
        </w:rPr>
        <w:t xml:space="preserve">Dyer  </w:t>
      </w:r>
      <w:r w:rsidRPr="00811F67">
        <w:rPr>
          <w:rFonts w:ascii="Arial" w:hAnsi="Arial" w:cs="Arial"/>
          <w:color w:val="5D7284"/>
        </w:rPr>
        <w:t>26:38</w:t>
      </w:r>
      <w:proofErr w:type="gramEnd"/>
    </w:p>
    <w:p w14:paraId="5FBB8599" w14:textId="5951F9F6" w:rsidR="00A37FD3" w:rsidRPr="00811F67" w:rsidRDefault="00865F0F">
      <w:pPr>
        <w:spacing w:after="0"/>
        <w:rPr>
          <w:rFonts w:ascii="Arial" w:hAnsi="Arial" w:cs="Arial"/>
        </w:rPr>
      </w:pPr>
      <w:r w:rsidRPr="00811F67">
        <w:rPr>
          <w:rFonts w:ascii="Arial" w:hAnsi="Arial" w:cs="Arial"/>
        </w:rPr>
        <w:t xml:space="preserve">Oh, yes, sorry, this is a </w:t>
      </w:r>
      <w:proofErr w:type="gramStart"/>
      <w:r w:rsidRPr="00811F67">
        <w:rPr>
          <w:rFonts w:ascii="Arial" w:hAnsi="Arial" w:cs="Arial"/>
        </w:rPr>
        <w:t>newer</w:t>
      </w:r>
      <w:proofErr w:type="gramEnd"/>
      <w:r w:rsidRPr="00811F67">
        <w:rPr>
          <w:rFonts w:ascii="Arial" w:hAnsi="Arial" w:cs="Arial"/>
        </w:rPr>
        <w:t xml:space="preserve"> thing. Does anybody else on the Board feel they have a conflict in working on this? Not for me. I don't. I don't. Great. Let's proceed.</w:t>
      </w:r>
      <w:r w:rsidR="003961FD" w:rsidRPr="00811F67">
        <w:rPr>
          <w:rFonts w:ascii="Arial" w:hAnsi="Arial" w:cs="Arial"/>
        </w:rPr>
        <w:t xml:space="preserve"> </w:t>
      </w:r>
      <w:r w:rsidRPr="00811F67">
        <w:rPr>
          <w:rFonts w:ascii="Arial" w:hAnsi="Arial" w:cs="Arial"/>
        </w:rPr>
        <w:t>Thanks, David</w:t>
      </w:r>
      <w:r w:rsidR="003961FD" w:rsidRPr="00811F67">
        <w:rPr>
          <w:rFonts w:ascii="Arial" w:hAnsi="Arial" w:cs="Arial"/>
        </w:rPr>
        <w:t>.</w:t>
      </w:r>
    </w:p>
    <w:p w14:paraId="380123F6" w14:textId="77777777" w:rsidR="00A37FD3" w:rsidRPr="00811F67" w:rsidRDefault="00A37FD3">
      <w:pPr>
        <w:spacing w:after="0"/>
        <w:rPr>
          <w:rFonts w:ascii="Arial" w:hAnsi="Arial" w:cs="Arial"/>
        </w:rPr>
      </w:pPr>
    </w:p>
    <w:p w14:paraId="1ECD7075" w14:textId="49A125A8" w:rsidR="00A37FD3" w:rsidRPr="00811F67" w:rsidRDefault="00593328">
      <w:pPr>
        <w:spacing w:after="0"/>
        <w:rPr>
          <w:rFonts w:ascii="Arial" w:hAnsi="Arial" w:cs="Arial"/>
        </w:rPr>
      </w:pPr>
      <w:proofErr w:type="gramStart"/>
      <w:r w:rsidRPr="00811F67">
        <w:rPr>
          <w:rFonts w:ascii="Arial" w:hAnsi="Arial" w:cs="Arial"/>
          <w:b/>
        </w:rPr>
        <w:t xml:space="preserve">LeFavour  </w:t>
      </w:r>
      <w:r w:rsidRPr="00811F67">
        <w:rPr>
          <w:rFonts w:ascii="Arial" w:hAnsi="Arial" w:cs="Arial"/>
          <w:color w:val="5D7284"/>
        </w:rPr>
        <w:t>26:55</w:t>
      </w:r>
      <w:proofErr w:type="gramEnd"/>
    </w:p>
    <w:p w14:paraId="4A5FF50C" w14:textId="05B75CA6" w:rsidR="00A37FD3" w:rsidRPr="00811F67" w:rsidRDefault="00EE0BD5">
      <w:pPr>
        <w:spacing w:after="0"/>
        <w:rPr>
          <w:rFonts w:ascii="Arial" w:hAnsi="Arial" w:cs="Arial"/>
        </w:rPr>
      </w:pPr>
      <w:r w:rsidRPr="00811F67">
        <w:rPr>
          <w:rFonts w:ascii="Arial" w:hAnsi="Arial" w:cs="Arial"/>
        </w:rPr>
        <w:t xml:space="preserve">I could give an overview of the project. This consists of, well, </w:t>
      </w:r>
      <w:r w:rsidR="00B726AC" w:rsidRPr="00811F67">
        <w:rPr>
          <w:rFonts w:ascii="Arial" w:hAnsi="Arial" w:cs="Arial"/>
        </w:rPr>
        <w:t>let me</w:t>
      </w:r>
      <w:r w:rsidRPr="00811F67">
        <w:rPr>
          <w:rFonts w:ascii="Arial" w:hAnsi="Arial" w:cs="Arial"/>
        </w:rPr>
        <w:t xml:space="preserve"> back up, this is </w:t>
      </w:r>
      <w:proofErr w:type="gramStart"/>
      <w:r w:rsidRPr="00811F67">
        <w:rPr>
          <w:rFonts w:ascii="Arial" w:hAnsi="Arial" w:cs="Arial"/>
        </w:rPr>
        <w:t>a</w:t>
      </w:r>
      <w:proofErr w:type="gramEnd"/>
      <w:r w:rsidRPr="00811F67">
        <w:rPr>
          <w:rFonts w:ascii="Arial" w:hAnsi="Arial" w:cs="Arial"/>
        </w:rPr>
        <w:t xml:space="preserve"> EWP project, which is USDA NRCS </w:t>
      </w:r>
      <w:r w:rsidR="001403DA" w:rsidRPr="00811F67">
        <w:rPr>
          <w:rFonts w:ascii="Arial" w:hAnsi="Arial" w:cs="Arial"/>
        </w:rPr>
        <w:t>E</w:t>
      </w:r>
      <w:r w:rsidRPr="00811F67">
        <w:rPr>
          <w:rFonts w:ascii="Arial" w:hAnsi="Arial" w:cs="Arial"/>
        </w:rPr>
        <w:t xml:space="preserve">mergency Watershed Protection Program. The USDA funds projects that will prevent </w:t>
      </w:r>
      <w:r w:rsidR="001403DA" w:rsidRPr="00811F67">
        <w:rPr>
          <w:rFonts w:ascii="Arial" w:hAnsi="Arial" w:cs="Arial"/>
        </w:rPr>
        <w:t>s</w:t>
      </w:r>
      <w:r w:rsidRPr="00811F67">
        <w:rPr>
          <w:rFonts w:ascii="Arial" w:hAnsi="Arial" w:cs="Arial"/>
        </w:rPr>
        <w:t xml:space="preserve">torm </w:t>
      </w:r>
      <w:r w:rsidR="001403DA" w:rsidRPr="00811F67">
        <w:rPr>
          <w:rFonts w:ascii="Arial" w:hAnsi="Arial" w:cs="Arial"/>
        </w:rPr>
        <w:t>d</w:t>
      </w:r>
      <w:r w:rsidRPr="00811F67">
        <w:rPr>
          <w:rFonts w:ascii="Arial" w:hAnsi="Arial" w:cs="Arial"/>
        </w:rPr>
        <w:t xml:space="preserve">amage anticipated to occur in the next major storm. Mark </w:t>
      </w:r>
      <w:r w:rsidR="001403DA" w:rsidRPr="00811F67">
        <w:rPr>
          <w:rFonts w:ascii="Arial" w:hAnsi="Arial" w:cs="Arial"/>
        </w:rPr>
        <w:t>Shattuck’s</w:t>
      </w:r>
      <w:r w:rsidRPr="00811F67">
        <w:rPr>
          <w:rFonts w:ascii="Arial" w:hAnsi="Arial" w:cs="Arial"/>
        </w:rPr>
        <w:t xml:space="preserve"> property was damaged in both the </w:t>
      </w:r>
      <w:r w:rsidR="001403DA" w:rsidRPr="00811F67">
        <w:rPr>
          <w:rFonts w:ascii="Arial" w:hAnsi="Arial" w:cs="Arial"/>
        </w:rPr>
        <w:t>‘</w:t>
      </w:r>
      <w:r w:rsidRPr="00811F67">
        <w:rPr>
          <w:rFonts w:ascii="Arial" w:hAnsi="Arial" w:cs="Arial"/>
        </w:rPr>
        <w:t xml:space="preserve">23 and </w:t>
      </w:r>
      <w:r w:rsidR="001403DA" w:rsidRPr="00811F67">
        <w:rPr>
          <w:rFonts w:ascii="Arial" w:hAnsi="Arial" w:cs="Arial"/>
        </w:rPr>
        <w:t>‘</w:t>
      </w:r>
      <w:r w:rsidRPr="00811F67">
        <w:rPr>
          <w:rFonts w:ascii="Arial" w:hAnsi="Arial" w:cs="Arial"/>
        </w:rPr>
        <w:t>24 major storm events, July 11</w:t>
      </w:r>
      <w:r w:rsidR="00DF0592" w:rsidRPr="00811F67">
        <w:rPr>
          <w:rFonts w:ascii="Arial" w:hAnsi="Arial" w:cs="Arial"/>
        </w:rPr>
        <w:t>, a</w:t>
      </w:r>
      <w:r w:rsidRPr="00811F67">
        <w:rPr>
          <w:rFonts w:ascii="Arial" w:hAnsi="Arial" w:cs="Arial"/>
        </w:rPr>
        <w:t xml:space="preserve">nd threatened his septic system, which has since been relocated. But other property remains threatened, and this project is to install 280 feet of rip rap along the existing eroded stream bank, and that's to provide the intended property </w:t>
      </w:r>
      <w:r w:rsidR="00DF0592" w:rsidRPr="00811F67">
        <w:rPr>
          <w:rFonts w:ascii="Arial" w:hAnsi="Arial" w:cs="Arial"/>
        </w:rPr>
        <w:t>protection.</w:t>
      </w:r>
      <w:r w:rsidRPr="00811F67">
        <w:rPr>
          <w:rFonts w:ascii="Arial" w:hAnsi="Arial" w:cs="Arial"/>
        </w:rPr>
        <w:t xml:space="preserve"> </w:t>
      </w:r>
      <w:r w:rsidR="00DF0592" w:rsidRPr="00811F67">
        <w:rPr>
          <w:rFonts w:ascii="Arial" w:hAnsi="Arial" w:cs="Arial"/>
        </w:rPr>
        <w:t>J</w:t>
      </w:r>
      <w:r w:rsidRPr="00811F67">
        <w:rPr>
          <w:rFonts w:ascii="Arial" w:hAnsi="Arial" w:cs="Arial"/>
        </w:rPr>
        <w:t xml:space="preserve">ust a little bit about the rip rap installation. The only reason it's before you </w:t>
      </w:r>
      <w:proofErr w:type="gramStart"/>
      <w:r w:rsidRPr="00811F67">
        <w:rPr>
          <w:rFonts w:ascii="Arial" w:hAnsi="Arial" w:cs="Arial"/>
        </w:rPr>
        <w:t>is</w:t>
      </w:r>
      <w:proofErr w:type="gramEnd"/>
      <w:r w:rsidRPr="00811F67">
        <w:rPr>
          <w:rFonts w:ascii="Arial" w:hAnsi="Arial" w:cs="Arial"/>
        </w:rPr>
        <w:t xml:space="preserve"> because it's in a flood way or flood plain, and the installation will have a net removal of soil from the floodplain. So typically, this concerns with placing fill in the flood foot pl</w:t>
      </w:r>
      <w:r w:rsidR="009E6FB7" w:rsidRPr="00811F67">
        <w:rPr>
          <w:rFonts w:ascii="Arial" w:hAnsi="Arial" w:cs="Arial"/>
        </w:rPr>
        <w:t>ain</w:t>
      </w:r>
      <w:r w:rsidRPr="00811F67">
        <w:rPr>
          <w:rFonts w:ascii="Arial" w:hAnsi="Arial" w:cs="Arial"/>
        </w:rPr>
        <w:t xml:space="preserve"> or floodway, and none of that is occurring </w:t>
      </w:r>
      <w:proofErr w:type="gramStart"/>
      <w:r w:rsidRPr="00811F67">
        <w:rPr>
          <w:rFonts w:ascii="Arial" w:hAnsi="Arial" w:cs="Arial"/>
        </w:rPr>
        <w:t>as a result of</w:t>
      </w:r>
      <w:proofErr w:type="gramEnd"/>
      <w:r w:rsidRPr="00811F67">
        <w:rPr>
          <w:rFonts w:ascii="Arial" w:hAnsi="Arial" w:cs="Arial"/>
        </w:rPr>
        <w:t xml:space="preserve"> this project. The project is regulated, and in the process obtaining permits from Vermont </w:t>
      </w:r>
      <w:r w:rsidR="009E6FB7" w:rsidRPr="00811F67">
        <w:rPr>
          <w:rFonts w:ascii="Arial" w:hAnsi="Arial" w:cs="Arial"/>
        </w:rPr>
        <w:t>DEC</w:t>
      </w:r>
      <w:r w:rsidRPr="00811F67">
        <w:rPr>
          <w:rFonts w:ascii="Arial" w:hAnsi="Arial" w:cs="Arial"/>
        </w:rPr>
        <w:t xml:space="preserve"> for stream alteration, Vermont </w:t>
      </w:r>
      <w:r w:rsidR="009E6FB7" w:rsidRPr="00811F67">
        <w:rPr>
          <w:rFonts w:ascii="Arial" w:hAnsi="Arial" w:cs="Arial"/>
        </w:rPr>
        <w:t>DEC</w:t>
      </w:r>
      <w:r w:rsidRPr="00811F67">
        <w:rPr>
          <w:rFonts w:ascii="Arial" w:hAnsi="Arial" w:cs="Arial"/>
        </w:rPr>
        <w:t xml:space="preserve"> for wetlands, because the site is a </w:t>
      </w:r>
      <w:proofErr w:type="gramStart"/>
      <w:r w:rsidRPr="00811F67">
        <w:rPr>
          <w:rFonts w:ascii="Arial" w:hAnsi="Arial" w:cs="Arial"/>
        </w:rPr>
        <w:t>wetlands</w:t>
      </w:r>
      <w:proofErr w:type="gramEnd"/>
      <w:r w:rsidRPr="00811F67">
        <w:rPr>
          <w:rFonts w:ascii="Arial" w:hAnsi="Arial" w:cs="Arial"/>
        </w:rPr>
        <w:t xml:space="preserve">. US Army Corps of Engineers for stream bank protection and wetlands work. </w:t>
      </w:r>
      <w:proofErr w:type="gramStart"/>
      <w:r w:rsidRPr="00811F67">
        <w:rPr>
          <w:rFonts w:ascii="Arial" w:hAnsi="Arial" w:cs="Arial"/>
        </w:rPr>
        <w:t>So</w:t>
      </w:r>
      <w:proofErr w:type="gramEnd"/>
      <w:r w:rsidRPr="00811F67">
        <w:rPr>
          <w:rFonts w:ascii="Arial" w:hAnsi="Arial" w:cs="Arial"/>
        </w:rPr>
        <w:t xml:space="preserve"> I think that's, that's my quick synopsis. I hope it wasn't too long or too quick.</w:t>
      </w:r>
    </w:p>
    <w:p w14:paraId="5E489E35" w14:textId="77777777" w:rsidR="00A37FD3" w:rsidRPr="00811F67" w:rsidRDefault="00A37FD3">
      <w:pPr>
        <w:spacing w:after="0"/>
        <w:rPr>
          <w:rFonts w:ascii="Arial" w:hAnsi="Arial" w:cs="Arial"/>
        </w:rPr>
      </w:pPr>
    </w:p>
    <w:p w14:paraId="22EA30B8" w14:textId="5682BFF7" w:rsidR="00A37FD3" w:rsidRPr="00811F67" w:rsidRDefault="0032304B">
      <w:pPr>
        <w:spacing w:after="0"/>
        <w:rPr>
          <w:rFonts w:ascii="Arial" w:hAnsi="Arial" w:cs="Arial"/>
        </w:rPr>
      </w:pPr>
      <w:proofErr w:type="gramStart"/>
      <w:r w:rsidRPr="00811F67">
        <w:rPr>
          <w:rFonts w:ascii="Arial" w:hAnsi="Arial" w:cs="Arial"/>
          <w:b/>
        </w:rPr>
        <w:t>Dyer</w:t>
      </w:r>
      <w:r w:rsidRPr="00811F67">
        <w:rPr>
          <w:rFonts w:ascii="Arial" w:hAnsi="Arial" w:cs="Arial"/>
          <w:color w:val="5D7284"/>
        </w:rPr>
        <w:t xml:space="preserve">  28:58</w:t>
      </w:r>
      <w:proofErr w:type="gramEnd"/>
    </w:p>
    <w:p w14:paraId="6AB777DE" w14:textId="5BD3110A" w:rsidR="00A37FD3" w:rsidRPr="00811F67" w:rsidRDefault="00EE0BD5">
      <w:pPr>
        <w:spacing w:after="0"/>
        <w:rPr>
          <w:rFonts w:ascii="Arial" w:hAnsi="Arial" w:cs="Arial"/>
        </w:rPr>
      </w:pPr>
      <w:r w:rsidRPr="00811F67">
        <w:rPr>
          <w:rFonts w:ascii="Arial" w:hAnsi="Arial" w:cs="Arial"/>
        </w:rPr>
        <w:t>That was good.</w:t>
      </w:r>
      <w:r w:rsidR="0032304B" w:rsidRPr="00811F67">
        <w:rPr>
          <w:rFonts w:ascii="Arial" w:hAnsi="Arial" w:cs="Arial"/>
        </w:rPr>
        <w:t xml:space="preserve"> </w:t>
      </w:r>
      <w:r w:rsidRPr="00811F67">
        <w:rPr>
          <w:rFonts w:ascii="Arial" w:hAnsi="Arial" w:cs="Arial"/>
        </w:rPr>
        <w:t>All right,</w:t>
      </w:r>
      <w:r w:rsidR="0032304B" w:rsidRPr="00811F67">
        <w:rPr>
          <w:rFonts w:ascii="Arial" w:hAnsi="Arial" w:cs="Arial"/>
        </w:rPr>
        <w:t xml:space="preserve"> </w:t>
      </w:r>
      <w:r w:rsidRPr="00811F67">
        <w:rPr>
          <w:rFonts w:ascii="Arial" w:hAnsi="Arial" w:cs="Arial"/>
        </w:rPr>
        <w:t xml:space="preserve">questions from the </w:t>
      </w:r>
      <w:r w:rsidR="0032304B" w:rsidRPr="00811F67">
        <w:rPr>
          <w:rFonts w:ascii="Arial" w:hAnsi="Arial" w:cs="Arial"/>
        </w:rPr>
        <w:t>B</w:t>
      </w:r>
      <w:r w:rsidRPr="00811F67">
        <w:rPr>
          <w:rFonts w:ascii="Arial" w:hAnsi="Arial" w:cs="Arial"/>
        </w:rPr>
        <w:t>oard</w:t>
      </w:r>
      <w:r w:rsidR="0032304B" w:rsidRPr="00811F67">
        <w:rPr>
          <w:rFonts w:ascii="Arial" w:hAnsi="Arial" w:cs="Arial"/>
        </w:rPr>
        <w:t>?</w:t>
      </w:r>
    </w:p>
    <w:p w14:paraId="1B7E75D0" w14:textId="77777777" w:rsidR="00A37FD3" w:rsidRPr="00811F67" w:rsidRDefault="00A37FD3">
      <w:pPr>
        <w:spacing w:after="0"/>
        <w:rPr>
          <w:rFonts w:ascii="Arial" w:hAnsi="Arial" w:cs="Arial"/>
        </w:rPr>
      </w:pPr>
    </w:p>
    <w:p w14:paraId="5D7A7132" w14:textId="753959B7" w:rsidR="00A37FD3" w:rsidRPr="00811F67" w:rsidRDefault="0032304B">
      <w:pPr>
        <w:spacing w:after="0"/>
        <w:rPr>
          <w:rFonts w:ascii="Arial" w:hAnsi="Arial" w:cs="Arial"/>
        </w:rPr>
      </w:pPr>
      <w:r w:rsidRPr="00811F67">
        <w:rPr>
          <w:rFonts w:ascii="Arial" w:hAnsi="Arial" w:cs="Arial"/>
          <w:b/>
        </w:rPr>
        <w:t>Monks</w:t>
      </w:r>
      <w:r w:rsidRPr="00811F67">
        <w:rPr>
          <w:rFonts w:ascii="Arial" w:hAnsi="Arial" w:cs="Arial"/>
          <w:color w:val="5D7284"/>
        </w:rPr>
        <w:t xml:space="preserve"> 29:07</w:t>
      </w:r>
    </w:p>
    <w:p w14:paraId="63860FFF" w14:textId="77777777" w:rsidR="00CE6795" w:rsidRPr="00811F67" w:rsidRDefault="00EE0BD5">
      <w:pPr>
        <w:spacing w:after="0"/>
        <w:rPr>
          <w:rFonts w:ascii="Arial" w:hAnsi="Arial" w:cs="Arial"/>
        </w:rPr>
      </w:pPr>
      <w:r w:rsidRPr="00811F67">
        <w:rPr>
          <w:rFonts w:ascii="Arial" w:hAnsi="Arial" w:cs="Arial"/>
        </w:rPr>
        <w:t xml:space="preserve">anything else from the applicant? </w:t>
      </w:r>
    </w:p>
    <w:p w14:paraId="12440FB1" w14:textId="77777777" w:rsidR="00A37FD3" w:rsidRPr="00811F67" w:rsidRDefault="00A37FD3">
      <w:pPr>
        <w:spacing w:after="0"/>
        <w:rPr>
          <w:rFonts w:ascii="Arial" w:hAnsi="Arial" w:cs="Arial"/>
        </w:rPr>
      </w:pPr>
    </w:p>
    <w:p w14:paraId="581AAA3A" w14:textId="72F7AFF2" w:rsidR="00A37FD3" w:rsidRPr="00811F67" w:rsidRDefault="00CE6795">
      <w:pPr>
        <w:spacing w:after="0"/>
        <w:rPr>
          <w:rFonts w:ascii="Arial" w:hAnsi="Arial" w:cs="Arial"/>
        </w:rPr>
      </w:pPr>
      <w:r w:rsidRPr="00811F67">
        <w:rPr>
          <w:rFonts w:ascii="Arial" w:hAnsi="Arial" w:cs="Arial"/>
          <w:b/>
        </w:rPr>
        <w:t>Dyer</w:t>
      </w:r>
      <w:r w:rsidRPr="00811F67">
        <w:rPr>
          <w:rFonts w:ascii="Arial" w:hAnsi="Arial" w:cs="Arial"/>
          <w:color w:val="5D7284"/>
        </w:rPr>
        <w:t xml:space="preserve"> 29:09</w:t>
      </w:r>
    </w:p>
    <w:p w14:paraId="1201645D" w14:textId="2B16E30A" w:rsidR="00A37FD3" w:rsidRPr="00811F67" w:rsidRDefault="00CE6795">
      <w:pPr>
        <w:spacing w:after="0"/>
        <w:rPr>
          <w:rFonts w:ascii="Arial" w:hAnsi="Arial" w:cs="Arial"/>
        </w:rPr>
      </w:pPr>
      <w:r w:rsidRPr="00811F67">
        <w:rPr>
          <w:rFonts w:ascii="Arial" w:hAnsi="Arial" w:cs="Arial"/>
        </w:rPr>
        <w:t>Yeah, I’m sorry, yes, if you want to add to that?</w:t>
      </w:r>
    </w:p>
    <w:p w14:paraId="5A740FD6" w14:textId="77777777" w:rsidR="00A37FD3" w:rsidRPr="00811F67" w:rsidRDefault="00A37FD3">
      <w:pPr>
        <w:spacing w:after="0"/>
        <w:rPr>
          <w:rFonts w:ascii="Arial" w:hAnsi="Arial" w:cs="Arial"/>
        </w:rPr>
      </w:pPr>
    </w:p>
    <w:p w14:paraId="0AABEBCB" w14:textId="50BAB7C6" w:rsidR="00A37FD3" w:rsidRPr="00811F67" w:rsidRDefault="00922E72">
      <w:pPr>
        <w:spacing w:after="0"/>
        <w:rPr>
          <w:rFonts w:ascii="Arial" w:hAnsi="Arial" w:cs="Arial"/>
        </w:rPr>
      </w:pPr>
      <w:r w:rsidRPr="00811F67">
        <w:rPr>
          <w:rFonts w:ascii="Arial" w:hAnsi="Arial" w:cs="Arial"/>
          <w:color w:val="5D7284"/>
        </w:rPr>
        <w:t>…</w:t>
      </w:r>
    </w:p>
    <w:p w14:paraId="008170AA" w14:textId="77777777" w:rsidR="00A37FD3" w:rsidRPr="00811F67" w:rsidRDefault="00A37FD3">
      <w:pPr>
        <w:spacing w:after="0"/>
        <w:rPr>
          <w:rFonts w:ascii="Arial" w:hAnsi="Arial" w:cs="Arial"/>
        </w:rPr>
      </w:pPr>
    </w:p>
    <w:p w14:paraId="00CBD9CB" w14:textId="1E95CD2E" w:rsidR="00A37FD3" w:rsidRPr="00811F67" w:rsidRDefault="00922E72">
      <w:pPr>
        <w:spacing w:after="0"/>
        <w:rPr>
          <w:rFonts w:ascii="Arial" w:hAnsi="Arial" w:cs="Arial"/>
        </w:rPr>
      </w:pPr>
      <w:proofErr w:type="gramStart"/>
      <w:r w:rsidRPr="00811F67">
        <w:rPr>
          <w:rFonts w:ascii="Arial" w:hAnsi="Arial" w:cs="Arial"/>
          <w:b/>
        </w:rPr>
        <w:t xml:space="preserve">Dyer </w:t>
      </w:r>
      <w:r w:rsidRPr="00811F67">
        <w:rPr>
          <w:rFonts w:ascii="Arial" w:hAnsi="Arial" w:cs="Arial"/>
          <w:color w:val="5D7284"/>
        </w:rPr>
        <w:t xml:space="preserve"> 29:55</w:t>
      </w:r>
      <w:proofErr w:type="gramEnd"/>
    </w:p>
    <w:p w14:paraId="3330C151" w14:textId="77777777" w:rsidR="00D9057E" w:rsidRPr="00811F67" w:rsidRDefault="003231A7">
      <w:pPr>
        <w:spacing w:after="0"/>
        <w:rPr>
          <w:rFonts w:ascii="Arial" w:hAnsi="Arial" w:cs="Arial"/>
        </w:rPr>
      </w:pPr>
      <w:r w:rsidRPr="00811F67">
        <w:rPr>
          <w:rFonts w:ascii="Arial" w:hAnsi="Arial" w:cs="Arial"/>
        </w:rPr>
        <w:t xml:space="preserve">Just looking at some of the staff notes here, I, it might be helpful to walk through them. Yeah, so Staff has brought up a few points that I think would be good to clarify with you guys, just to get a sense of what you're thinking with some of this stuff. And I don't know if you've had a chance to read the </w:t>
      </w:r>
      <w:r w:rsidR="00D9057E" w:rsidRPr="00811F67">
        <w:rPr>
          <w:rFonts w:ascii="Arial" w:hAnsi="Arial" w:cs="Arial"/>
        </w:rPr>
        <w:t>S</w:t>
      </w:r>
      <w:r w:rsidRPr="00811F67">
        <w:rPr>
          <w:rFonts w:ascii="Arial" w:hAnsi="Arial" w:cs="Arial"/>
        </w:rPr>
        <w:t xml:space="preserve">taff </w:t>
      </w:r>
      <w:r w:rsidR="00D9057E" w:rsidRPr="00811F67">
        <w:rPr>
          <w:rFonts w:ascii="Arial" w:hAnsi="Arial" w:cs="Arial"/>
        </w:rPr>
        <w:t>N</w:t>
      </w:r>
      <w:r w:rsidRPr="00811F67">
        <w:rPr>
          <w:rFonts w:ascii="Arial" w:hAnsi="Arial" w:cs="Arial"/>
        </w:rPr>
        <w:t>otes ahead of time</w:t>
      </w:r>
      <w:r w:rsidR="00D9057E" w:rsidRPr="00811F67">
        <w:rPr>
          <w:rFonts w:ascii="Arial" w:hAnsi="Arial" w:cs="Arial"/>
        </w:rPr>
        <w:t xml:space="preserve">. </w:t>
      </w:r>
    </w:p>
    <w:p w14:paraId="54E57240" w14:textId="77777777" w:rsidR="00D9057E" w:rsidRPr="00811F67" w:rsidRDefault="00D9057E">
      <w:pPr>
        <w:spacing w:after="0"/>
        <w:rPr>
          <w:rFonts w:ascii="Arial" w:hAnsi="Arial" w:cs="Arial"/>
        </w:rPr>
      </w:pPr>
    </w:p>
    <w:p w14:paraId="3D7E908A" w14:textId="49B35D61" w:rsidR="00674236" w:rsidRPr="00811F67" w:rsidRDefault="00674236">
      <w:pPr>
        <w:spacing w:after="0"/>
        <w:rPr>
          <w:rFonts w:ascii="Arial" w:hAnsi="Arial" w:cs="Arial"/>
        </w:rPr>
      </w:pPr>
      <w:proofErr w:type="gramStart"/>
      <w:r w:rsidRPr="00811F67">
        <w:rPr>
          <w:rFonts w:ascii="Arial" w:hAnsi="Arial" w:cs="Arial"/>
          <w:b/>
          <w:bCs/>
        </w:rPr>
        <w:t>LeFavour</w:t>
      </w:r>
      <w:r w:rsidRPr="00811F67">
        <w:rPr>
          <w:rFonts w:ascii="Arial" w:hAnsi="Arial" w:cs="Arial"/>
        </w:rPr>
        <w:t xml:space="preserve">  </w:t>
      </w:r>
      <w:r w:rsidRPr="00811F67">
        <w:rPr>
          <w:rFonts w:ascii="Arial" w:hAnsi="Arial" w:cs="Arial"/>
          <w:color w:val="5D7284"/>
        </w:rPr>
        <w:t>30:20</w:t>
      </w:r>
      <w:proofErr w:type="gramEnd"/>
    </w:p>
    <w:p w14:paraId="4932C4D3" w14:textId="3B7BE5FC" w:rsidR="00A37FD3" w:rsidRPr="00811F67" w:rsidRDefault="00EE0BD5">
      <w:pPr>
        <w:spacing w:after="0"/>
        <w:rPr>
          <w:rFonts w:ascii="Arial" w:hAnsi="Arial" w:cs="Arial"/>
        </w:rPr>
      </w:pPr>
      <w:r w:rsidRPr="00811F67">
        <w:rPr>
          <w:rFonts w:ascii="Arial" w:hAnsi="Arial" w:cs="Arial"/>
        </w:rPr>
        <w:t>I have</w:t>
      </w:r>
      <w:r w:rsidR="00674236" w:rsidRPr="00811F67">
        <w:rPr>
          <w:rFonts w:ascii="Arial" w:hAnsi="Arial" w:cs="Arial"/>
        </w:rPr>
        <w:t>.</w:t>
      </w:r>
    </w:p>
    <w:p w14:paraId="3BB5A393" w14:textId="77777777" w:rsidR="00A37FD3" w:rsidRPr="00811F67" w:rsidRDefault="00A37FD3">
      <w:pPr>
        <w:spacing w:after="0"/>
        <w:rPr>
          <w:rFonts w:ascii="Arial" w:hAnsi="Arial" w:cs="Arial"/>
        </w:rPr>
      </w:pPr>
    </w:p>
    <w:p w14:paraId="42511ED6" w14:textId="17ECB9E7" w:rsidR="00A37FD3" w:rsidRPr="00811F67" w:rsidRDefault="00674236">
      <w:pPr>
        <w:spacing w:after="0"/>
        <w:rPr>
          <w:rFonts w:ascii="Arial" w:hAnsi="Arial" w:cs="Arial"/>
        </w:rPr>
      </w:pPr>
      <w:proofErr w:type="gramStart"/>
      <w:r w:rsidRPr="00811F67">
        <w:rPr>
          <w:rFonts w:ascii="Arial" w:hAnsi="Arial" w:cs="Arial"/>
          <w:b/>
          <w:bCs/>
        </w:rPr>
        <w:lastRenderedPageBreak/>
        <w:t>Dyer</w:t>
      </w:r>
      <w:r w:rsidRPr="00811F67">
        <w:rPr>
          <w:rFonts w:ascii="Arial" w:hAnsi="Arial" w:cs="Arial"/>
          <w:color w:val="5D7284"/>
        </w:rPr>
        <w:t xml:space="preserve">  30:25</w:t>
      </w:r>
      <w:proofErr w:type="gramEnd"/>
    </w:p>
    <w:p w14:paraId="3D18C8D1" w14:textId="67CD7D9E" w:rsidR="00A37FD3" w:rsidRPr="00811F67" w:rsidRDefault="00674236">
      <w:pPr>
        <w:spacing w:after="0"/>
        <w:rPr>
          <w:rFonts w:ascii="Arial" w:hAnsi="Arial" w:cs="Arial"/>
        </w:rPr>
      </w:pPr>
      <w:r w:rsidRPr="00811F67">
        <w:rPr>
          <w:rFonts w:ascii="Arial" w:hAnsi="Arial" w:cs="Arial"/>
        </w:rPr>
        <w:t xml:space="preserve">Okay, so yeah, if we run through these bullet points. </w:t>
      </w:r>
    </w:p>
    <w:p w14:paraId="7ADCC1EE" w14:textId="77777777" w:rsidR="00A37FD3" w:rsidRPr="00811F67" w:rsidRDefault="00A37FD3">
      <w:pPr>
        <w:spacing w:after="0"/>
        <w:rPr>
          <w:rFonts w:ascii="Arial" w:hAnsi="Arial" w:cs="Arial"/>
        </w:rPr>
      </w:pPr>
    </w:p>
    <w:p w14:paraId="235413CA" w14:textId="06C89582" w:rsidR="00A37FD3" w:rsidRPr="00811F67" w:rsidRDefault="00D9057E">
      <w:pPr>
        <w:spacing w:after="0"/>
        <w:rPr>
          <w:rFonts w:ascii="Arial" w:hAnsi="Arial" w:cs="Arial"/>
        </w:rPr>
      </w:pPr>
      <w:proofErr w:type="gramStart"/>
      <w:r w:rsidRPr="00811F67">
        <w:rPr>
          <w:rFonts w:ascii="Arial" w:hAnsi="Arial" w:cs="Arial"/>
        </w:rPr>
        <w:t>So</w:t>
      </w:r>
      <w:proofErr w:type="gramEnd"/>
      <w:r w:rsidRPr="00811F67">
        <w:rPr>
          <w:rFonts w:ascii="Arial" w:hAnsi="Arial" w:cs="Arial"/>
        </w:rPr>
        <w:t xml:space="preserve"> the first one is talking about the proposed stabilization project and how </w:t>
      </w:r>
      <w:r w:rsidR="00674236" w:rsidRPr="00811F67">
        <w:rPr>
          <w:rFonts w:ascii="Arial" w:hAnsi="Arial" w:cs="Arial"/>
        </w:rPr>
        <w:t xml:space="preserve">it </w:t>
      </w:r>
      <w:r w:rsidRPr="00811F67">
        <w:rPr>
          <w:rFonts w:ascii="Arial" w:hAnsi="Arial" w:cs="Arial"/>
        </w:rPr>
        <w:t>will not result in undue adverse</w:t>
      </w:r>
      <w:r w:rsidR="004270D3" w:rsidRPr="00811F67">
        <w:rPr>
          <w:rFonts w:ascii="Arial" w:hAnsi="Arial" w:cs="Arial"/>
        </w:rPr>
        <w:t xml:space="preserve"> </w:t>
      </w:r>
      <w:r w:rsidRPr="00811F67">
        <w:rPr>
          <w:rFonts w:ascii="Arial" w:hAnsi="Arial" w:cs="Arial"/>
        </w:rPr>
        <w:t>effect upon traffic on roads and highways in the vicinity of the project.</w:t>
      </w:r>
    </w:p>
    <w:p w14:paraId="6B87EE2B" w14:textId="77777777" w:rsidR="00A37FD3" w:rsidRPr="00811F67" w:rsidRDefault="00A37FD3">
      <w:pPr>
        <w:spacing w:after="0"/>
        <w:rPr>
          <w:rFonts w:ascii="Arial" w:hAnsi="Arial" w:cs="Arial"/>
        </w:rPr>
      </w:pPr>
    </w:p>
    <w:p w14:paraId="5360C496" w14:textId="17E3B8FF" w:rsidR="004270D3" w:rsidRPr="00811F67" w:rsidRDefault="004270D3">
      <w:pPr>
        <w:spacing w:after="0"/>
        <w:rPr>
          <w:rFonts w:ascii="Arial" w:hAnsi="Arial" w:cs="Arial"/>
        </w:rPr>
      </w:pPr>
      <w:proofErr w:type="gramStart"/>
      <w:r w:rsidRPr="00811F67">
        <w:rPr>
          <w:rFonts w:ascii="Arial" w:hAnsi="Arial" w:cs="Arial"/>
          <w:b/>
          <w:bCs/>
        </w:rPr>
        <w:t>LeFavour</w:t>
      </w:r>
      <w:r w:rsidRPr="00811F67">
        <w:rPr>
          <w:rFonts w:ascii="Arial" w:hAnsi="Arial" w:cs="Arial"/>
        </w:rPr>
        <w:t xml:space="preserve">  </w:t>
      </w:r>
      <w:r w:rsidRPr="00811F67">
        <w:rPr>
          <w:rFonts w:ascii="Arial" w:hAnsi="Arial" w:cs="Arial"/>
          <w:color w:val="5D7284"/>
        </w:rPr>
        <w:t>31:00</w:t>
      </w:r>
      <w:proofErr w:type="gramEnd"/>
    </w:p>
    <w:p w14:paraId="2D41F517" w14:textId="444132B2" w:rsidR="00A37FD3" w:rsidRPr="00811F67" w:rsidRDefault="00EE0BD5">
      <w:pPr>
        <w:spacing w:after="0"/>
        <w:rPr>
          <w:rFonts w:ascii="Arial" w:hAnsi="Arial" w:cs="Arial"/>
        </w:rPr>
      </w:pPr>
      <w:r w:rsidRPr="00811F67">
        <w:rPr>
          <w:rFonts w:ascii="Arial" w:hAnsi="Arial" w:cs="Arial"/>
        </w:rPr>
        <w:t xml:space="preserve">Well, you know, typically that standard applies to, you know, long term effects of development, and this, this rip rap, produces no traffic. I mean, there is construction activity to build the thing, basically will occur </w:t>
      </w:r>
      <w:proofErr w:type="gramStart"/>
      <w:r w:rsidRPr="00811F67">
        <w:rPr>
          <w:rFonts w:ascii="Arial" w:hAnsi="Arial" w:cs="Arial"/>
        </w:rPr>
        <w:t>in the course of</w:t>
      </w:r>
      <w:proofErr w:type="gramEnd"/>
      <w:r w:rsidRPr="00811F67">
        <w:rPr>
          <w:rFonts w:ascii="Arial" w:hAnsi="Arial" w:cs="Arial"/>
        </w:rPr>
        <w:t xml:space="preserve"> a week. I suppose it could spill over into a second week, or each side of a couple weekends for some cleanup and things. But we're looking at bringing in about 15 truckloads of stone for the </w:t>
      </w:r>
      <w:proofErr w:type="gramStart"/>
      <w:r w:rsidRPr="00811F67">
        <w:rPr>
          <w:rFonts w:ascii="Arial" w:hAnsi="Arial" w:cs="Arial"/>
        </w:rPr>
        <w:t>riprap</w:t>
      </w:r>
      <w:proofErr w:type="gramEnd"/>
      <w:r w:rsidRPr="00811F67">
        <w:rPr>
          <w:rFonts w:ascii="Arial" w:hAnsi="Arial" w:cs="Arial"/>
        </w:rPr>
        <w:t xml:space="preserve"> and taking out about 15 truckloads of waste soil. It's going to be disposed of off</w:t>
      </w:r>
      <w:r w:rsidR="00DD3355" w:rsidRPr="00811F67">
        <w:rPr>
          <w:rFonts w:ascii="Arial" w:hAnsi="Arial" w:cs="Arial"/>
        </w:rPr>
        <w:t>-</w:t>
      </w:r>
      <w:r w:rsidRPr="00811F67">
        <w:rPr>
          <w:rFonts w:ascii="Arial" w:hAnsi="Arial" w:cs="Arial"/>
        </w:rPr>
        <w:t xml:space="preserve">site. Small project, small impact, in my mind, with that sort of traffic happening over the course of a week. </w:t>
      </w:r>
      <w:proofErr w:type="gramStart"/>
      <w:r w:rsidRPr="00811F67">
        <w:rPr>
          <w:rFonts w:ascii="Arial" w:hAnsi="Arial" w:cs="Arial"/>
        </w:rPr>
        <w:t>So</w:t>
      </w:r>
      <w:proofErr w:type="gramEnd"/>
      <w:r w:rsidRPr="00811F67">
        <w:rPr>
          <w:rFonts w:ascii="Arial" w:hAnsi="Arial" w:cs="Arial"/>
        </w:rPr>
        <w:t xml:space="preserve"> there was a </w:t>
      </w:r>
      <w:r w:rsidR="00DD3355" w:rsidRPr="00811F67">
        <w:rPr>
          <w:rFonts w:ascii="Arial" w:hAnsi="Arial" w:cs="Arial"/>
        </w:rPr>
        <w:t>S</w:t>
      </w:r>
      <w:r w:rsidRPr="00811F67">
        <w:rPr>
          <w:rFonts w:ascii="Arial" w:hAnsi="Arial" w:cs="Arial"/>
        </w:rPr>
        <w:t xml:space="preserve">taff </w:t>
      </w:r>
      <w:r w:rsidR="00DD3355" w:rsidRPr="00811F67">
        <w:rPr>
          <w:rFonts w:ascii="Arial" w:hAnsi="Arial" w:cs="Arial"/>
        </w:rPr>
        <w:t>Note</w:t>
      </w:r>
      <w:r w:rsidRPr="00811F67">
        <w:rPr>
          <w:rFonts w:ascii="Arial" w:hAnsi="Arial" w:cs="Arial"/>
        </w:rPr>
        <w:t xml:space="preserve"> suggestion that we put in a, oh, a truck apron, a stone apron for </w:t>
      </w:r>
      <w:proofErr w:type="gramStart"/>
      <w:r w:rsidRPr="00811F67">
        <w:rPr>
          <w:rFonts w:ascii="Arial" w:hAnsi="Arial" w:cs="Arial"/>
        </w:rPr>
        <w:t>the</w:t>
      </w:r>
      <w:proofErr w:type="gramEnd"/>
      <w:r w:rsidRPr="00811F67">
        <w:rPr>
          <w:rFonts w:ascii="Arial" w:hAnsi="Arial" w:cs="Arial"/>
        </w:rPr>
        <w:t xml:space="preserve"> to clean the truck tires. And I, you know, just my opinion is that that's a little excessive for the size of this project. It's </w:t>
      </w:r>
      <w:proofErr w:type="gramStart"/>
      <w:r w:rsidRPr="00811F67">
        <w:rPr>
          <w:rFonts w:ascii="Arial" w:hAnsi="Arial" w:cs="Arial"/>
        </w:rPr>
        <w:t>pretty small</w:t>
      </w:r>
      <w:proofErr w:type="gramEnd"/>
      <w:r w:rsidRPr="00811F67">
        <w:rPr>
          <w:rFonts w:ascii="Arial" w:hAnsi="Arial" w:cs="Arial"/>
        </w:rPr>
        <w:t>, and</w:t>
      </w:r>
      <w:r w:rsidR="00856E8E" w:rsidRPr="00811F67">
        <w:rPr>
          <w:rFonts w:ascii="Arial" w:hAnsi="Arial" w:cs="Arial"/>
        </w:rPr>
        <w:t xml:space="preserve"> </w:t>
      </w:r>
      <w:r w:rsidRPr="00811F67">
        <w:rPr>
          <w:rFonts w:ascii="Arial" w:hAnsi="Arial" w:cs="Arial"/>
        </w:rPr>
        <w:t>we'd like to ask you to consider</w:t>
      </w:r>
      <w:r w:rsidR="00856E8E" w:rsidRPr="00811F67">
        <w:rPr>
          <w:rFonts w:ascii="Arial" w:hAnsi="Arial" w:cs="Arial"/>
        </w:rPr>
        <w:t xml:space="preserve"> </w:t>
      </w:r>
      <w:proofErr w:type="gramStart"/>
      <w:r w:rsidRPr="00811F67">
        <w:rPr>
          <w:rFonts w:ascii="Arial" w:hAnsi="Arial" w:cs="Arial"/>
        </w:rPr>
        <w:t>to waive</w:t>
      </w:r>
      <w:proofErr w:type="gramEnd"/>
      <w:r w:rsidRPr="00811F67">
        <w:rPr>
          <w:rFonts w:ascii="Arial" w:hAnsi="Arial" w:cs="Arial"/>
        </w:rPr>
        <w:t xml:space="preserve"> that.</w:t>
      </w:r>
    </w:p>
    <w:p w14:paraId="56643E82" w14:textId="77777777" w:rsidR="00A37FD3" w:rsidRPr="00811F67" w:rsidRDefault="00A37FD3">
      <w:pPr>
        <w:spacing w:after="0"/>
        <w:rPr>
          <w:rFonts w:ascii="Arial" w:hAnsi="Arial" w:cs="Arial"/>
        </w:rPr>
      </w:pPr>
    </w:p>
    <w:p w14:paraId="5EBEE22F" w14:textId="45A1AD2E" w:rsidR="00A37FD3" w:rsidRPr="00811F67" w:rsidRDefault="00856E8E">
      <w:pPr>
        <w:spacing w:after="0"/>
        <w:rPr>
          <w:rFonts w:ascii="Arial" w:hAnsi="Arial" w:cs="Arial"/>
        </w:rPr>
      </w:pPr>
      <w:proofErr w:type="gramStart"/>
      <w:r w:rsidRPr="00811F67">
        <w:rPr>
          <w:rFonts w:ascii="Arial" w:hAnsi="Arial" w:cs="Arial"/>
          <w:b/>
        </w:rPr>
        <w:t xml:space="preserve">Sunshine  </w:t>
      </w:r>
      <w:r w:rsidRPr="00811F67">
        <w:rPr>
          <w:rFonts w:ascii="Arial" w:hAnsi="Arial" w:cs="Arial"/>
          <w:color w:val="5D7284"/>
        </w:rPr>
        <w:t>32:05</w:t>
      </w:r>
      <w:proofErr w:type="gramEnd"/>
    </w:p>
    <w:p w14:paraId="5BF8008F" w14:textId="22F0F82A" w:rsidR="00A37FD3" w:rsidRPr="00811F67" w:rsidRDefault="00EE0BD5">
      <w:pPr>
        <w:spacing w:after="0"/>
        <w:rPr>
          <w:rFonts w:ascii="Arial" w:hAnsi="Arial" w:cs="Arial"/>
        </w:rPr>
      </w:pPr>
      <w:r w:rsidRPr="00811F67">
        <w:rPr>
          <w:rFonts w:ascii="Arial" w:hAnsi="Arial" w:cs="Arial"/>
        </w:rPr>
        <w:t>Do you intend to do the work no matter what the weather is, whether it's raining or</w:t>
      </w:r>
      <w:r w:rsidR="00856E8E" w:rsidRPr="00811F67">
        <w:rPr>
          <w:rFonts w:ascii="Arial" w:hAnsi="Arial" w:cs="Arial"/>
        </w:rPr>
        <w:t xml:space="preserve"> not?</w:t>
      </w:r>
    </w:p>
    <w:p w14:paraId="543A65D5" w14:textId="77777777" w:rsidR="00A37FD3" w:rsidRPr="00811F67" w:rsidRDefault="00A37FD3">
      <w:pPr>
        <w:spacing w:after="0"/>
        <w:rPr>
          <w:rFonts w:ascii="Arial" w:hAnsi="Arial" w:cs="Arial"/>
        </w:rPr>
      </w:pPr>
    </w:p>
    <w:p w14:paraId="5F618E32" w14:textId="4C533ACF" w:rsidR="00A37FD3" w:rsidRPr="00811F67" w:rsidRDefault="00856E8E">
      <w:pPr>
        <w:spacing w:after="0"/>
        <w:rPr>
          <w:rFonts w:ascii="Arial" w:hAnsi="Arial" w:cs="Arial"/>
        </w:rPr>
      </w:pPr>
      <w:proofErr w:type="gramStart"/>
      <w:r w:rsidRPr="00811F67">
        <w:rPr>
          <w:rFonts w:ascii="Arial" w:hAnsi="Arial" w:cs="Arial"/>
          <w:b/>
        </w:rPr>
        <w:t xml:space="preserve">LeFavour  </w:t>
      </w:r>
      <w:r w:rsidRPr="00811F67">
        <w:rPr>
          <w:rFonts w:ascii="Arial" w:hAnsi="Arial" w:cs="Arial"/>
          <w:color w:val="5D7284"/>
        </w:rPr>
        <w:t>32:13</w:t>
      </w:r>
      <w:proofErr w:type="gramEnd"/>
    </w:p>
    <w:p w14:paraId="2183907F" w14:textId="1A0299B6" w:rsidR="00A37FD3" w:rsidRPr="00811F67" w:rsidRDefault="00EE0BD5">
      <w:pPr>
        <w:spacing w:after="0"/>
        <w:rPr>
          <w:rFonts w:ascii="Arial" w:hAnsi="Arial" w:cs="Arial"/>
        </w:rPr>
      </w:pPr>
      <w:r w:rsidRPr="00811F67">
        <w:rPr>
          <w:rFonts w:ascii="Arial" w:hAnsi="Arial" w:cs="Arial"/>
        </w:rPr>
        <w:t xml:space="preserve">I'm </w:t>
      </w:r>
      <w:proofErr w:type="gramStart"/>
      <w:r w:rsidRPr="00811F67">
        <w:rPr>
          <w:rFonts w:ascii="Arial" w:hAnsi="Arial" w:cs="Arial"/>
        </w:rPr>
        <w:t>the</w:t>
      </w:r>
      <w:proofErr w:type="gramEnd"/>
      <w:r w:rsidRPr="00811F67">
        <w:rPr>
          <w:rFonts w:ascii="Arial" w:hAnsi="Arial" w:cs="Arial"/>
        </w:rPr>
        <w:t xml:space="preserve"> engineer, not </w:t>
      </w:r>
      <w:proofErr w:type="gramStart"/>
      <w:r w:rsidRPr="00811F67">
        <w:rPr>
          <w:rFonts w:ascii="Arial" w:hAnsi="Arial" w:cs="Arial"/>
        </w:rPr>
        <w:t>the</w:t>
      </w:r>
      <w:proofErr w:type="gramEnd"/>
      <w:r w:rsidRPr="00811F67">
        <w:rPr>
          <w:rFonts w:ascii="Arial" w:hAnsi="Arial" w:cs="Arial"/>
        </w:rPr>
        <w:t xml:space="preserve"> contractor. So that's</w:t>
      </w:r>
      <w:r w:rsidR="00636350" w:rsidRPr="00811F67">
        <w:rPr>
          <w:rFonts w:ascii="Arial" w:hAnsi="Arial" w:cs="Arial"/>
        </w:rPr>
        <w:t xml:space="preserve">, </w:t>
      </w:r>
      <w:r w:rsidRPr="00811F67">
        <w:rPr>
          <w:rFonts w:ascii="Arial" w:hAnsi="Arial" w:cs="Arial"/>
        </w:rPr>
        <w:t xml:space="preserve">that is something that is not controlled by </w:t>
      </w:r>
      <w:r w:rsidR="00636350" w:rsidRPr="00811F67">
        <w:rPr>
          <w:rFonts w:ascii="Arial" w:hAnsi="Arial" w:cs="Arial"/>
        </w:rPr>
        <w:t xml:space="preserve">--- </w:t>
      </w:r>
      <w:r w:rsidRPr="00811F67">
        <w:rPr>
          <w:rFonts w:ascii="Arial" w:hAnsi="Arial" w:cs="Arial"/>
        </w:rPr>
        <w:t xml:space="preserve">with the contractor, so it would be up to him to make those decisions. It would be, my guess, that if the rain, if there was inclement weather, rain or snow, I guess at this time of year, that it would be the </w:t>
      </w:r>
      <w:proofErr w:type="gramStart"/>
      <w:r w:rsidRPr="00811F67">
        <w:rPr>
          <w:rFonts w:ascii="Arial" w:hAnsi="Arial" w:cs="Arial"/>
        </w:rPr>
        <w:t>contractors</w:t>
      </w:r>
      <w:proofErr w:type="gramEnd"/>
      <w:r w:rsidRPr="00811F67">
        <w:rPr>
          <w:rFonts w:ascii="Arial" w:hAnsi="Arial" w:cs="Arial"/>
        </w:rPr>
        <w:t xml:space="preserve"> judgment. And if it was heavy, that would stop construction. But if it was moderate,</w:t>
      </w:r>
      <w:r w:rsidR="00636350" w:rsidRPr="00811F67">
        <w:rPr>
          <w:rFonts w:ascii="Arial" w:hAnsi="Arial" w:cs="Arial"/>
        </w:rPr>
        <w:t xml:space="preserve"> </w:t>
      </w:r>
      <w:r w:rsidRPr="00811F67">
        <w:rPr>
          <w:rFonts w:ascii="Arial" w:hAnsi="Arial" w:cs="Arial"/>
        </w:rPr>
        <w:t>they would likely proceed.</w:t>
      </w:r>
    </w:p>
    <w:p w14:paraId="4F4B28E9" w14:textId="77777777" w:rsidR="00A37FD3" w:rsidRPr="00811F67" w:rsidRDefault="00A37FD3">
      <w:pPr>
        <w:spacing w:after="0"/>
        <w:rPr>
          <w:rFonts w:ascii="Arial" w:hAnsi="Arial" w:cs="Arial"/>
        </w:rPr>
      </w:pPr>
    </w:p>
    <w:p w14:paraId="116D4525" w14:textId="50F09F69" w:rsidR="00A37FD3" w:rsidRPr="00811F67" w:rsidRDefault="00636350">
      <w:pPr>
        <w:spacing w:after="0"/>
        <w:rPr>
          <w:rFonts w:ascii="Arial" w:hAnsi="Arial" w:cs="Arial"/>
        </w:rPr>
      </w:pPr>
      <w:proofErr w:type="gramStart"/>
      <w:r w:rsidRPr="00811F67">
        <w:rPr>
          <w:rFonts w:ascii="Arial" w:hAnsi="Arial" w:cs="Arial"/>
          <w:b/>
        </w:rPr>
        <w:t xml:space="preserve">Sunshine  </w:t>
      </w:r>
      <w:r w:rsidRPr="00811F67">
        <w:rPr>
          <w:rFonts w:ascii="Arial" w:hAnsi="Arial" w:cs="Arial"/>
          <w:color w:val="5D7284"/>
        </w:rPr>
        <w:t>32:45</w:t>
      </w:r>
      <w:proofErr w:type="gramEnd"/>
    </w:p>
    <w:p w14:paraId="671A2584" w14:textId="50805E15" w:rsidR="00A37FD3" w:rsidRPr="00811F67" w:rsidRDefault="00EE0BD5">
      <w:pPr>
        <w:spacing w:after="0"/>
        <w:rPr>
          <w:rFonts w:ascii="Arial" w:hAnsi="Arial" w:cs="Arial"/>
        </w:rPr>
      </w:pPr>
      <w:r w:rsidRPr="00811F67">
        <w:rPr>
          <w:rFonts w:ascii="Arial" w:hAnsi="Arial" w:cs="Arial"/>
        </w:rPr>
        <w:t xml:space="preserve">The only reason I ask is that it was </w:t>
      </w:r>
      <w:proofErr w:type="gramStart"/>
      <w:r w:rsidRPr="00811F67">
        <w:rPr>
          <w:rFonts w:ascii="Arial" w:hAnsi="Arial" w:cs="Arial"/>
        </w:rPr>
        <w:t>really rainy</w:t>
      </w:r>
      <w:proofErr w:type="gramEnd"/>
      <w:r w:rsidRPr="00811F67">
        <w:rPr>
          <w:rFonts w:ascii="Arial" w:hAnsi="Arial" w:cs="Arial"/>
        </w:rPr>
        <w:t xml:space="preserve"> weather. That's when the truck tires would</w:t>
      </w:r>
      <w:r w:rsidR="00636350" w:rsidRPr="00811F67">
        <w:rPr>
          <w:rFonts w:ascii="Arial" w:hAnsi="Arial" w:cs="Arial"/>
        </w:rPr>
        <w:t xml:space="preserve"> </w:t>
      </w:r>
      <w:r w:rsidRPr="00811F67">
        <w:rPr>
          <w:rFonts w:ascii="Arial" w:hAnsi="Arial" w:cs="Arial"/>
        </w:rPr>
        <w:t>come up, come off the</w:t>
      </w:r>
      <w:r w:rsidR="00636350" w:rsidRPr="00811F67">
        <w:rPr>
          <w:rFonts w:ascii="Arial" w:hAnsi="Arial" w:cs="Arial"/>
        </w:rPr>
        <w:t xml:space="preserve"> </w:t>
      </w:r>
      <w:r w:rsidRPr="00811F67">
        <w:rPr>
          <w:rFonts w:ascii="Arial" w:hAnsi="Arial" w:cs="Arial"/>
        </w:rPr>
        <w:t>site with a lot of mud on their tires, the cleats and deposit that on the road.</w:t>
      </w:r>
    </w:p>
    <w:p w14:paraId="711E34F5" w14:textId="77777777" w:rsidR="00A37FD3" w:rsidRPr="00811F67" w:rsidRDefault="00A37FD3">
      <w:pPr>
        <w:spacing w:after="0"/>
        <w:rPr>
          <w:rFonts w:ascii="Arial" w:hAnsi="Arial" w:cs="Arial"/>
        </w:rPr>
      </w:pPr>
    </w:p>
    <w:p w14:paraId="2EE28C72" w14:textId="3A28B133" w:rsidR="00A37FD3" w:rsidRPr="00811F67" w:rsidRDefault="00406CF9">
      <w:pPr>
        <w:spacing w:after="0"/>
        <w:rPr>
          <w:rFonts w:ascii="Arial" w:hAnsi="Arial" w:cs="Arial"/>
        </w:rPr>
      </w:pPr>
      <w:proofErr w:type="gramStart"/>
      <w:r w:rsidRPr="00811F67">
        <w:rPr>
          <w:rFonts w:ascii="Arial" w:hAnsi="Arial" w:cs="Arial"/>
          <w:b/>
        </w:rPr>
        <w:t xml:space="preserve">LeFavour  </w:t>
      </w:r>
      <w:r w:rsidRPr="00811F67">
        <w:rPr>
          <w:rFonts w:ascii="Arial" w:hAnsi="Arial" w:cs="Arial"/>
          <w:color w:val="5D7284"/>
        </w:rPr>
        <w:t>33:03</w:t>
      </w:r>
      <w:proofErr w:type="gramEnd"/>
    </w:p>
    <w:p w14:paraId="4432CB8E" w14:textId="77B99CAA" w:rsidR="00A37FD3" w:rsidRPr="00811F67" w:rsidRDefault="00EE0BD5">
      <w:pPr>
        <w:spacing w:after="0"/>
        <w:rPr>
          <w:rFonts w:ascii="Arial" w:hAnsi="Arial" w:cs="Arial"/>
        </w:rPr>
      </w:pPr>
      <w:r w:rsidRPr="00811F67">
        <w:rPr>
          <w:rFonts w:ascii="Arial" w:hAnsi="Arial" w:cs="Arial"/>
        </w:rPr>
        <w:t xml:space="preserve">Yeah, I understand that. I think one of the benefits </w:t>
      </w:r>
      <w:proofErr w:type="gramStart"/>
      <w:r w:rsidRPr="00811F67">
        <w:rPr>
          <w:rFonts w:ascii="Arial" w:hAnsi="Arial" w:cs="Arial"/>
        </w:rPr>
        <w:t>about</w:t>
      </w:r>
      <w:proofErr w:type="gramEnd"/>
      <w:r w:rsidRPr="00811F67">
        <w:rPr>
          <w:rFonts w:ascii="Arial" w:hAnsi="Arial" w:cs="Arial"/>
        </w:rPr>
        <w:t xml:space="preserve"> this site is that there's existing gravel access near the construction area, so it's unlikely that the trucks will leave that gravel service. And it's not like we're going to have trucks. I would anticipate that there would be trucks moving through a disturbed construction zone. It's mostly going to be on the existing gravel driveway and access that that is there already. </w:t>
      </w:r>
      <w:r w:rsidR="00406CF9" w:rsidRPr="00811F67">
        <w:rPr>
          <w:rFonts w:ascii="Arial" w:hAnsi="Arial" w:cs="Arial"/>
        </w:rPr>
        <w:t>S</w:t>
      </w:r>
      <w:r w:rsidRPr="00811F67">
        <w:rPr>
          <w:rFonts w:ascii="Arial" w:hAnsi="Arial" w:cs="Arial"/>
        </w:rPr>
        <w:t xml:space="preserve">hould mitigate that concern. </w:t>
      </w:r>
    </w:p>
    <w:p w14:paraId="6BB7CDC4" w14:textId="77777777" w:rsidR="00A37FD3" w:rsidRPr="00811F67" w:rsidRDefault="00A37FD3">
      <w:pPr>
        <w:spacing w:after="0"/>
        <w:rPr>
          <w:rFonts w:ascii="Arial" w:hAnsi="Arial" w:cs="Arial"/>
        </w:rPr>
      </w:pPr>
    </w:p>
    <w:p w14:paraId="055DC77A" w14:textId="4810DB4A" w:rsidR="00A37FD3" w:rsidRPr="00811F67" w:rsidRDefault="00406CF9">
      <w:pPr>
        <w:spacing w:after="0"/>
        <w:rPr>
          <w:rFonts w:ascii="Arial" w:hAnsi="Arial" w:cs="Arial"/>
        </w:rPr>
      </w:pPr>
      <w:proofErr w:type="gramStart"/>
      <w:r w:rsidRPr="00811F67">
        <w:rPr>
          <w:rFonts w:ascii="Arial" w:hAnsi="Arial" w:cs="Arial"/>
          <w:b/>
        </w:rPr>
        <w:t xml:space="preserve">Dyer  </w:t>
      </w:r>
      <w:r w:rsidRPr="00811F67">
        <w:rPr>
          <w:rFonts w:ascii="Arial" w:hAnsi="Arial" w:cs="Arial"/>
          <w:color w:val="5D7284"/>
        </w:rPr>
        <w:t>33:43</w:t>
      </w:r>
      <w:proofErr w:type="gramEnd"/>
    </w:p>
    <w:p w14:paraId="79BA3CC1" w14:textId="070F2957" w:rsidR="00A37FD3" w:rsidRPr="00811F67" w:rsidRDefault="00406CF9">
      <w:pPr>
        <w:spacing w:after="0"/>
        <w:rPr>
          <w:rFonts w:ascii="Arial" w:hAnsi="Arial" w:cs="Arial"/>
        </w:rPr>
      </w:pPr>
      <w:r w:rsidRPr="00811F67">
        <w:rPr>
          <w:rFonts w:ascii="Arial" w:hAnsi="Arial" w:cs="Arial"/>
        </w:rPr>
        <w:t xml:space="preserve">Okay um, great. And it sounds like you're moving it off site, obviously. Is it going to be again, following the staff notes here? </w:t>
      </w:r>
      <w:proofErr w:type="gramStart"/>
      <w:r w:rsidRPr="00811F67">
        <w:rPr>
          <w:rFonts w:ascii="Arial" w:hAnsi="Arial" w:cs="Arial"/>
        </w:rPr>
        <w:t>Any is</w:t>
      </w:r>
      <w:proofErr w:type="gramEnd"/>
      <w:r w:rsidRPr="00811F67">
        <w:rPr>
          <w:rFonts w:ascii="Arial" w:hAnsi="Arial" w:cs="Arial"/>
        </w:rPr>
        <w:t xml:space="preserve"> it somewhere in Richmond? I'm assuming it's not going back in the floodplain anywhere. </w:t>
      </w:r>
    </w:p>
    <w:p w14:paraId="78B9A31C" w14:textId="77777777" w:rsidR="00A37FD3" w:rsidRPr="00811F67" w:rsidRDefault="00A37FD3">
      <w:pPr>
        <w:spacing w:after="0"/>
        <w:rPr>
          <w:rFonts w:ascii="Arial" w:hAnsi="Arial" w:cs="Arial"/>
        </w:rPr>
      </w:pPr>
    </w:p>
    <w:p w14:paraId="04B351B3" w14:textId="6A220015" w:rsidR="00A37FD3" w:rsidRPr="00811F67" w:rsidRDefault="00444B0C">
      <w:pPr>
        <w:spacing w:after="0"/>
        <w:rPr>
          <w:rFonts w:ascii="Arial" w:hAnsi="Arial" w:cs="Arial"/>
        </w:rPr>
      </w:pPr>
      <w:proofErr w:type="gramStart"/>
      <w:r w:rsidRPr="00811F67">
        <w:rPr>
          <w:rFonts w:ascii="Arial" w:hAnsi="Arial" w:cs="Arial"/>
          <w:b/>
        </w:rPr>
        <w:t xml:space="preserve">LeFavour  </w:t>
      </w:r>
      <w:r w:rsidRPr="00811F67">
        <w:rPr>
          <w:rFonts w:ascii="Arial" w:hAnsi="Arial" w:cs="Arial"/>
          <w:color w:val="5D7284"/>
        </w:rPr>
        <w:t>33:58</w:t>
      </w:r>
      <w:proofErr w:type="gramEnd"/>
    </w:p>
    <w:p w14:paraId="6E52027C" w14:textId="4A0848E6" w:rsidR="00A37FD3" w:rsidRPr="00811F67" w:rsidRDefault="00444B0C">
      <w:pPr>
        <w:spacing w:after="0"/>
        <w:rPr>
          <w:rFonts w:ascii="Arial" w:hAnsi="Arial" w:cs="Arial"/>
        </w:rPr>
      </w:pPr>
      <w:proofErr w:type="gramStart"/>
      <w:r w:rsidRPr="00811F67">
        <w:rPr>
          <w:rFonts w:ascii="Arial" w:hAnsi="Arial" w:cs="Arial"/>
        </w:rPr>
        <w:lastRenderedPageBreak/>
        <w:t>So</w:t>
      </w:r>
      <w:proofErr w:type="gramEnd"/>
      <w:r w:rsidRPr="00811F67">
        <w:rPr>
          <w:rFonts w:ascii="Arial" w:hAnsi="Arial" w:cs="Arial"/>
        </w:rPr>
        <w:t xml:space="preserve"> </w:t>
      </w:r>
      <w:proofErr w:type="gramStart"/>
      <w:r w:rsidRPr="00811F67">
        <w:rPr>
          <w:rFonts w:ascii="Arial" w:hAnsi="Arial" w:cs="Arial"/>
        </w:rPr>
        <w:t>a site</w:t>
      </w:r>
      <w:proofErr w:type="gramEnd"/>
      <w:r w:rsidRPr="00811F67">
        <w:rPr>
          <w:rFonts w:ascii="Arial" w:hAnsi="Arial" w:cs="Arial"/>
        </w:rPr>
        <w:t xml:space="preserve"> has not been identified. Our guidance to contractors is that they can use </w:t>
      </w:r>
      <w:proofErr w:type="spellStart"/>
      <w:r w:rsidRPr="00811F67">
        <w:rPr>
          <w:rFonts w:ascii="Arial" w:hAnsi="Arial" w:cs="Arial"/>
        </w:rPr>
        <w:t>VTans</w:t>
      </w:r>
      <w:proofErr w:type="spellEnd"/>
      <w:r w:rsidRPr="00811F67">
        <w:rPr>
          <w:rFonts w:ascii="Arial" w:hAnsi="Arial" w:cs="Arial"/>
        </w:rPr>
        <w:t xml:space="preserve"> designated disposal sites, and any sites other than that need to get approved and screened by NRCS for both archeological and environmental sensitivity.</w:t>
      </w:r>
    </w:p>
    <w:p w14:paraId="5B3653AB" w14:textId="77777777" w:rsidR="00A37FD3" w:rsidRPr="00811F67" w:rsidRDefault="00A37FD3">
      <w:pPr>
        <w:spacing w:after="0"/>
        <w:rPr>
          <w:rFonts w:ascii="Arial" w:hAnsi="Arial" w:cs="Arial"/>
        </w:rPr>
      </w:pPr>
    </w:p>
    <w:p w14:paraId="4E34B471" w14:textId="3CEDDF36" w:rsidR="00A37FD3" w:rsidRPr="00811F67" w:rsidRDefault="00444B0C">
      <w:pPr>
        <w:spacing w:after="0"/>
        <w:rPr>
          <w:rFonts w:ascii="Arial" w:hAnsi="Arial" w:cs="Arial"/>
        </w:rPr>
      </w:pPr>
      <w:proofErr w:type="gramStart"/>
      <w:r w:rsidRPr="00811F67">
        <w:rPr>
          <w:rFonts w:ascii="Arial" w:hAnsi="Arial" w:cs="Arial"/>
          <w:b/>
        </w:rPr>
        <w:t>Sunshine</w:t>
      </w:r>
      <w:r w:rsidRPr="00811F67">
        <w:rPr>
          <w:rFonts w:ascii="Arial" w:hAnsi="Arial" w:cs="Arial"/>
          <w:color w:val="5D7284"/>
        </w:rPr>
        <w:t xml:space="preserve">  34:20</w:t>
      </w:r>
      <w:proofErr w:type="gramEnd"/>
    </w:p>
    <w:p w14:paraId="56FB2D6A" w14:textId="77777777" w:rsidR="00A37FD3" w:rsidRPr="00811F67" w:rsidRDefault="00EE0BD5">
      <w:pPr>
        <w:spacing w:after="0"/>
        <w:rPr>
          <w:rFonts w:ascii="Arial" w:hAnsi="Arial" w:cs="Arial"/>
        </w:rPr>
      </w:pPr>
      <w:proofErr w:type="gramStart"/>
      <w:r w:rsidRPr="00811F67">
        <w:rPr>
          <w:rFonts w:ascii="Arial" w:hAnsi="Arial" w:cs="Arial"/>
        </w:rPr>
        <w:t>So</w:t>
      </w:r>
      <w:proofErr w:type="gramEnd"/>
      <w:r w:rsidRPr="00811F67">
        <w:rPr>
          <w:rFonts w:ascii="Arial" w:hAnsi="Arial" w:cs="Arial"/>
        </w:rPr>
        <w:t xml:space="preserve"> have you picked out your sites yet?</w:t>
      </w:r>
    </w:p>
    <w:p w14:paraId="7D0A1797" w14:textId="77777777" w:rsidR="00A37FD3" w:rsidRPr="00811F67" w:rsidRDefault="00A37FD3">
      <w:pPr>
        <w:spacing w:after="0"/>
        <w:rPr>
          <w:rFonts w:ascii="Arial" w:hAnsi="Arial" w:cs="Arial"/>
        </w:rPr>
      </w:pPr>
    </w:p>
    <w:p w14:paraId="07380521" w14:textId="46083D76" w:rsidR="00A37FD3" w:rsidRPr="00811F67" w:rsidRDefault="00444B0C">
      <w:pPr>
        <w:spacing w:after="0"/>
        <w:rPr>
          <w:rFonts w:ascii="Arial" w:hAnsi="Arial" w:cs="Arial"/>
        </w:rPr>
      </w:pPr>
      <w:proofErr w:type="gramStart"/>
      <w:r w:rsidRPr="00811F67">
        <w:rPr>
          <w:rFonts w:ascii="Arial" w:hAnsi="Arial" w:cs="Arial"/>
          <w:b/>
        </w:rPr>
        <w:t>LeFavour</w:t>
      </w:r>
      <w:r w:rsidRPr="00811F67">
        <w:rPr>
          <w:rFonts w:ascii="Arial" w:hAnsi="Arial" w:cs="Arial"/>
          <w:color w:val="5D7284"/>
        </w:rPr>
        <w:t xml:space="preserve">  34:24</w:t>
      </w:r>
      <w:proofErr w:type="gramEnd"/>
    </w:p>
    <w:p w14:paraId="0B296D7A" w14:textId="77777777" w:rsidR="00A37FD3" w:rsidRPr="00811F67" w:rsidRDefault="00EE0BD5">
      <w:pPr>
        <w:spacing w:after="0"/>
        <w:rPr>
          <w:rFonts w:ascii="Arial" w:hAnsi="Arial" w:cs="Arial"/>
        </w:rPr>
      </w:pPr>
      <w:r w:rsidRPr="00811F67">
        <w:rPr>
          <w:rFonts w:ascii="Arial" w:hAnsi="Arial" w:cs="Arial"/>
        </w:rPr>
        <w:t>No, no.</w:t>
      </w:r>
    </w:p>
    <w:p w14:paraId="4F59946C" w14:textId="77777777" w:rsidR="00A37FD3" w:rsidRPr="00811F67" w:rsidRDefault="00A37FD3">
      <w:pPr>
        <w:spacing w:after="0"/>
        <w:rPr>
          <w:rFonts w:ascii="Arial" w:hAnsi="Arial" w:cs="Arial"/>
        </w:rPr>
      </w:pPr>
    </w:p>
    <w:p w14:paraId="3A9FC86E" w14:textId="276FEACD" w:rsidR="00A37FD3" w:rsidRPr="00811F67" w:rsidRDefault="00444B0C">
      <w:pPr>
        <w:spacing w:after="0"/>
        <w:rPr>
          <w:rFonts w:ascii="Arial" w:hAnsi="Arial" w:cs="Arial"/>
        </w:rPr>
      </w:pPr>
      <w:proofErr w:type="gramStart"/>
      <w:r w:rsidRPr="00811F67">
        <w:rPr>
          <w:rFonts w:ascii="Arial" w:hAnsi="Arial" w:cs="Arial"/>
          <w:b/>
        </w:rPr>
        <w:t>Dyer</w:t>
      </w:r>
      <w:r w:rsidRPr="00811F67">
        <w:rPr>
          <w:rFonts w:ascii="Arial" w:hAnsi="Arial" w:cs="Arial"/>
          <w:color w:val="5D7284"/>
        </w:rPr>
        <w:t xml:space="preserve">  34:32</w:t>
      </w:r>
      <w:proofErr w:type="gramEnd"/>
    </w:p>
    <w:p w14:paraId="3DBEF7ED" w14:textId="40041847" w:rsidR="00444B0C" w:rsidRPr="00811F67" w:rsidRDefault="00EE0BD5">
      <w:pPr>
        <w:spacing w:after="0"/>
        <w:rPr>
          <w:rFonts w:ascii="Arial" w:hAnsi="Arial" w:cs="Arial"/>
        </w:rPr>
      </w:pPr>
      <w:r w:rsidRPr="00811F67">
        <w:rPr>
          <w:rFonts w:ascii="Arial" w:hAnsi="Arial" w:cs="Arial"/>
        </w:rPr>
        <w:t>All right,</w:t>
      </w:r>
      <w:r w:rsidR="00444B0C" w:rsidRPr="00811F67">
        <w:rPr>
          <w:rFonts w:ascii="Arial" w:hAnsi="Arial" w:cs="Arial"/>
        </w:rPr>
        <w:t xml:space="preserve"> </w:t>
      </w:r>
      <w:r w:rsidRPr="00811F67">
        <w:rPr>
          <w:rFonts w:ascii="Arial" w:hAnsi="Arial" w:cs="Arial"/>
        </w:rPr>
        <w:t xml:space="preserve">we skip the ones that </w:t>
      </w:r>
      <w:r w:rsidR="00430AEC" w:rsidRPr="00811F67">
        <w:rPr>
          <w:rFonts w:ascii="Arial" w:hAnsi="Arial" w:cs="Arial"/>
        </w:rPr>
        <w:t>[Staff]</w:t>
      </w:r>
      <w:r w:rsidRPr="00811F67">
        <w:rPr>
          <w:rFonts w:ascii="Arial" w:hAnsi="Arial" w:cs="Arial"/>
        </w:rPr>
        <w:t xml:space="preserve"> </w:t>
      </w:r>
      <w:proofErr w:type="gramStart"/>
      <w:r w:rsidRPr="00811F67">
        <w:rPr>
          <w:rFonts w:ascii="Arial" w:hAnsi="Arial" w:cs="Arial"/>
        </w:rPr>
        <w:t>has</w:t>
      </w:r>
      <w:proofErr w:type="gramEnd"/>
      <w:r w:rsidRPr="00811F67">
        <w:rPr>
          <w:rFonts w:ascii="Arial" w:hAnsi="Arial" w:cs="Arial"/>
        </w:rPr>
        <w:t xml:space="preserve"> no concern about</w:t>
      </w:r>
      <w:r w:rsidR="00430AEC" w:rsidRPr="00811F67">
        <w:rPr>
          <w:rFonts w:ascii="Arial" w:hAnsi="Arial" w:cs="Arial"/>
        </w:rPr>
        <w:t xml:space="preserve">. </w:t>
      </w:r>
    </w:p>
    <w:p w14:paraId="6A73DA01" w14:textId="77777777" w:rsidR="00444B0C" w:rsidRPr="00811F67" w:rsidRDefault="00444B0C">
      <w:pPr>
        <w:spacing w:after="0"/>
        <w:rPr>
          <w:rFonts w:ascii="Arial" w:hAnsi="Arial" w:cs="Arial"/>
        </w:rPr>
      </w:pPr>
    </w:p>
    <w:p w14:paraId="57B8ECCF" w14:textId="4C2E3E89" w:rsidR="008075AD" w:rsidRPr="00811F67" w:rsidRDefault="008075AD">
      <w:pPr>
        <w:spacing w:after="0"/>
        <w:rPr>
          <w:rFonts w:ascii="Arial" w:hAnsi="Arial" w:cs="Arial"/>
        </w:rPr>
      </w:pPr>
      <w:proofErr w:type="gramStart"/>
      <w:r w:rsidRPr="00811F67">
        <w:rPr>
          <w:rFonts w:ascii="Arial" w:hAnsi="Arial" w:cs="Arial"/>
          <w:b/>
          <w:bCs/>
        </w:rPr>
        <w:t>DiPalma</w:t>
      </w:r>
      <w:r w:rsidRPr="00811F67">
        <w:rPr>
          <w:rFonts w:ascii="Arial" w:hAnsi="Arial" w:cs="Arial"/>
        </w:rPr>
        <w:t xml:space="preserve">  </w:t>
      </w:r>
      <w:r w:rsidRPr="00811F67">
        <w:rPr>
          <w:rFonts w:ascii="Arial" w:hAnsi="Arial" w:cs="Arial"/>
          <w:color w:val="5D7284"/>
        </w:rPr>
        <w:t>3</w:t>
      </w:r>
      <w:r w:rsidR="0093516B" w:rsidRPr="00811F67">
        <w:rPr>
          <w:rFonts w:ascii="Arial" w:hAnsi="Arial" w:cs="Arial"/>
          <w:color w:val="5D7284"/>
        </w:rPr>
        <w:t>4:36</w:t>
      </w:r>
      <w:proofErr w:type="gramEnd"/>
    </w:p>
    <w:p w14:paraId="420FE522" w14:textId="29B31EFF" w:rsidR="008075AD" w:rsidRPr="00811F67" w:rsidRDefault="00EE0BD5">
      <w:pPr>
        <w:spacing w:after="0"/>
        <w:rPr>
          <w:rFonts w:ascii="Arial" w:hAnsi="Arial" w:cs="Arial"/>
        </w:rPr>
      </w:pPr>
      <w:r w:rsidRPr="00811F67">
        <w:rPr>
          <w:rFonts w:ascii="Arial" w:hAnsi="Arial" w:cs="Arial"/>
        </w:rPr>
        <w:t xml:space="preserve">I have a couple questions. </w:t>
      </w:r>
    </w:p>
    <w:p w14:paraId="0FB4E49D" w14:textId="77777777" w:rsidR="008075AD" w:rsidRPr="00811F67" w:rsidRDefault="008075AD">
      <w:pPr>
        <w:spacing w:after="0"/>
        <w:rPr>
          <w:rFonts w:ascii="Arial" w:hAnsi="Arial" w:cs="Arial"/>
        </w:rPr>
      </w:pPr>
    </w:p>
    <w:p w14:paraId="1E91766F" w14:textId="69488B85" w:rsidR="0093516B" w:rsidRPr="00811F67" w:rsidRDefault="0093516B">
      <w:pPr>
        <w:spacing w:after="0"/>
        <w:rPr>
          <w:rFonts w:ascii="Arial" w:hAnsi="Arial" w:cs="Arial"/>
        </w:rPr>
      </w:pPr>
      <w:proofErr w:type="gramStart"/>
      <w:r w:rsidRPr="00811F67">
        <w:rPr>
          <w:rFonts w:ascii="Arial" w:hAnsi="Arial" w:cs="Arial"/>
          <w:b/>
          <w:bCs/>
        </w:rPr>
        <w:t>Dyer</w:t>
      </w:r>
      <w:r w:rsidRPr="00811F67">
        <w:rPr>
          <w:rFonts w:ascii="Arial" w:hAnsi="Arial" w:cs="Arial"/>
        </w:rPr>
        <w:t xml:space="preserve">  </w:t>
      </w:r>
      <w:r w:rsidRPr="00811F67">
        <w:rPr>
          <w:rFonts w:ascii="Arial" w:hAnsi="Arial" w:cs="Arial"/>
          <w:color w:val="5D7284"/>
        </w:rPr>
        <w:t>24:40</w:t>
      </w:r>
      <w:proofErr w:type="gramEnd"/>
    </w:p>
    <w:p w14:paraId="21393756" w14:textId="2521D913" w:rsidR="00A37FD3" w:rsidRPr="00811F67" w:rsidRDefault="00EE0BD5">
      <w:pPr>
        <w:spacing w:after="0"/>
        <w:rPr>
          <w:rFonts w:ascii="Arial" w:hAnsi="Arial" w:cs="Arial"/>
        </w:rPr>
      </w:pPr>
      <w:r w:rsidRPr="00811F67">
        <w:rPr>
          <w:rFonts w:ascii="Arial" w:hAnsi="Arial" w:cs="Arial"/>
        </w:rPr>
        <w:t>Sure. Yeah, jump in or whatever.</w:t>
      </w:r>
    </w:p>
    <w:p w14:paraId="2B0CA666" w14:textId="77777777" w:rsidR="00A37FD3" w:rsidRPr="00811F67" w:rsidRDefault="00A37FD3">
      <w:pPr>
        <w:spacing w:after="0"/>
        <w:rPr>
          <w:rFonts w:ascii="Arial" w:hAnsi="Arial" w:cs="Arial"/>
        </w:rPr>
      </w:pPr>
    </w:p>
    <w:p w14:paraId="1F586DD3" w14:textId="502515F4" w:rsidR="00A37FD3" w:rsidRPr="00811F67" w:rsidRDefault="00163FC9">
      <w:pPr>
        <w:spacing w:after="0"/>
        <w:rPr>
          <w:rFonts w:ascii="Arial" w:hAnsi="Arial" w:cs="Arial"/>
        </w:rPr>
      </w:pPr>
      <w:proofErr w:type="gramStart"/>
      <w:r w:rsidRPr="00811F67">
        <w:rPr>
          <w:rFonts w:ascii="Arial" w:hAnsi="Arial" w:cs="Arial"/>
          <w:b/>
        </w:rPr>
        <w:t xml:space="preserve">DiPalma  </w:t>
      </w:r>
      <w:r w:rsidRPr="00811F67">
        <w:rPr>
          <w:rFonts w:ascii="Arial" w:hAnsi="Arial" w:cs="Arial"/>
          <w:color w:val="5D7284"/>
        </w:rPr>
        <w:t>34:45</w:t>
      </w:r>
      <w:proofErr w:type="gramEnd"/>
    </w:p>
    <w:p w14:paraId="1E79F82B" w14:textId="162EC307" w:rsidR="00A37FD3" w:rsidRPr="00811F67" w:rsidRDefault="00EE0BD5">
      <w:pPr>
        <w:spacing w:after="0"/>
        <w:rPr>
          <w:rFonts w:ascii="Arial" w:hAnsi="Arial" w:cs="Arial"/>
        </w:rPr>
      </w:pPr>
      <w:r w:rsidRPr="00811F67">
        <w:rPr>
          <w:rFonts w:ascii="Arial" w:hAnsi="Arial" w:cs="Arial"/>
        </w:rPr>
        <w:t xml:space="preserve">Dexter, can you help me with the math on the </w:t>
      </w:r>
      <w:proofErr w:type="gramStart"/>
      <w:r w:rsidRPr="00811F67">
        <w:rPr>
          <w:rFonts w:ascii="Arial" w:hAnsi="Arial" w:cs="Arial"/>
        </w:rPr>
        <w:t>amount</w:t>
      </w:r>
      <w:proofErr w:type="gramEnd"/>
      <w:r w:rsidRPr="00811F67">
        <w:rPr>
          <w:rFonts w:ascii="Arial" w:hAnsi="Arial" w:cs="Arial"/>
        </w:rPr>
        <w:t xml:space="preserve"> of materials moving in and out of the site? The narrative says that 150 cubic yards of rip rap will be coming in</w:t>
      </w:r>
      <w:r w:rsidR="005347D1" w:rsidRPr="00811F67">
        <w:rPr>
          <w:rFonts w:ascii="Arial" w:hAnsi="Arial" w:cs="Arial"/>
        </w:rPr>
        <w:t xml:space="preserve">, </w:t>
      </w:r>
      <w:r w:rsidRPr="00811F67">
        <w:rPr>
          <w:rFonts w:ascii="Arial" w:hAnsi="Arial" w:cs="Arial"/>
        </w:rPr>
        <w:t>approximately 84 cubic yards of soil</w:t>
      </w:r>
      <w:r w:rsidR="005347D1" w:rsidRPr="00811F67">
        <w:rPr>
          <w:rFonts w:ascii="Arial" w:hAnsi="Arial" w:cs="Arial"/>
        </w:rPr>
        <w:t xml:space="preserve"> will b</w:t>
      </w:r>
      <w:r w:rsidRPr="00811F67">
        <w:rPr>
          <w:rFonts w:ascii="Arial" w:hAnsi="Arial" w:cs="Arial"/>
        </w:rPr>
        <w:t>e removed and disposed of, and then an additional 150 cubic yards will be removed and disposed of off</w:t>
      </w:r>
      <w:r w:rsidR="005347D1" w:rsidRPr="00811F67">
        <w:rPr>
          <w:rFonts w:ascii="Arial" w:hAnsi="Arial" w:cs="Arial"/>
        </w:rPr>
        <w:t>-</w:t>
      </w:r>
      <w:r w:rsidRPr="00811F67">
        <w:rPr>
          <w:rFonts w:ascii="Arial" w:hAnsi="Arial" w:cs="Arial"/>
        </w:rPr>
        <w:t xml:space="preserve">site. So </w:t>
      </w:r>
      <w:proofErr w:type="gramStart"/>
      <w:r w:rsidRPr="00811F67">
        <w:rPr>
          <w:rFonts w:ascii="Arial" w:hAnsi="Arial" w:cs="Arial"/>
        </w:rPr>
        <w:t>that</w:t>
      </w:r>
      <w:proofErr w:type="gramEnd"/>
      <w:r w:rsidRPr="00811F67">
        <w:rPr>
          <w:rFonts w:ascii="Arial" w:hAnsi="Arial" w:cs="Arial"/>
        </w:rPr>
        <w:t xml:space="preserve"> </w:t>
      </w:r>
      <w:proofErr w:type="gramStart"/>
      <w:r w:rsidRPr="00811F67">
        <w:rPr>
          <w:rFonts w:ascii="Arial" w:hAnsi="Arial" w:cs="Arial"/>
        </w:rPr>
        <w:t>means</w:t>
      </w:r>
      <w:proofErr w:type="gramEnd"/>
      <w:r w:rsidRPr="00811F67">
        <w:rPr>
          <w:rFonts w:ascii="Arial" w:hAnsi="Arial" w:cs="Arial"/>
        </w:rPr>
        <w:t xml:space="preserve"> we </w:t>
      </w:r>
      <w:proofErr w:type="gramStart"/>
      <w:r w:rsidRPr="00811F67">
        <w:rPr>
          <w:rFonts w:ascii="Arial" w:hAnsi="Arial" w:cs="Arial"/>
        </w:rPr>
        <w:t>got</w:t>
      </w:r>
      <w:proofErr w:type="gramEnd"/>
      <w:r w:rsidRPr="00811F67">
        <w:rPr>
          <w:rFonts w:ascii="Arial" w:hAnsi="Arial" w:cs="Arial"/>
        </w:rPr>
        <w:t xml:space="preserve"> 234</w:t>
      </w:r>
      <w:r w:rsidR="005347D1" w:rsidRPr="00811F67">
        <w:rPr>
          <w:rFonts w:ascii="Arial" w:hAnsi="Arial" w:cs="Arial"/>
        </w:rPr>
        <w:t xml:space="preserve"> </w:t>
      </w:r>
      <w:r w:rsidRPr="00811F67">
        <w:rPr>
          <w:rFonts w:ascii="Arial" w:hAnsi="Arial" w:cs="Arial"/>
        </w:rPr>
        <w:t>cubic yards of fill going off site</w:t>
      </w:r>
      <w:r w:rsidR="005347D1" w:rsidRPr="00811F67">
        <w:rPr>
          <w:rFonts w:ascii="Arial" w:hAnsi="Arial" w:cs="Arial"/>
        </w:rPr>
        <w:t>?</w:t>
      </w:r>
      <w:r w:rsidRPr="00811F67">
        <w:rPr>
          <w:rFonts w:ascii="Arial" w:hAnsi="Arial" w:cs="Arial"/>
        </w:rPr>
        <w:t xml:space="preserve"> Is that</w:t>
      </w:r>
      <w:r w:rsidR="005347D1" w:rsidRPr="00811F67">
        <w:rPr>
          <w:rFonts w:ascii="Arial" w:hAnsi="Arial" w:cs="Arial"/>
        </w:rPr>
        <w:t>, am</w:t>
      </w:r>
      <w:r w:rsidRPr="00811F67">
        <w:rPr>
          <w:rFonts w:ascii="Arial" w:hAnsi="Arial" w:cs="Arial"/>
        </w:rPr>
        <w:t xml:space="preserve"> </w:t>
      </w:r>
      <w:r w:rsidR="005347D1" w:rsidRPr="00811F67">
        <w:rPr>
          <w:rFonts w:ascii="Arial" w:hAnsi="Arial" w:cs="Arial"/>
        </w:rPr>
        <w:t>I</w:t>
      </w:r>
      <w:r w:rsidRPr="00811F67">
        <w:rPr>
          <w:rFonts w:ascii="Arial" w:hAnsi="Arial" w:cs="Arial"/>
        </w:rPr>
        <w:t xml:space="preserve"> reading that correctly?</w:t>
      </w:r>
    </w:p>
    <w:p w14:paraId="48324C28" w14:textId="77777777" w:rsidR="00A37FD3" w:rsidRPr="00811F67" w:rsidRDefault="00A37FD3">
      <w:pPr>
        <w:spacing w:after="0"/>
        <w:rPr>
          <w:rFonts w:ascii="Arial" w:hAnsi="Arial" w:cs="Arial"/>
        </w:rPr>
      </w:pPr>
    </w:p>
    <w:p w14:paraId="4CA07FC2" w14:textId="7861A6E9" w:rsidR="00A37FD3" w:rsidRPr="00811F67" w:rsidRDefault="00163FC9">
      <w:pPr>
        <w:spacing w:after="0"/>
        <w:rPr>
          <w:rFonts w:ascii="Arial" w:hAnsi="Arial" w:cs="Arial"/>
        </w:rPr>
      </w:pPr>
      <w:proofErr w:type="gramStart"/>
      <w:r w:rsidRPr="00811F67">
        <w:rPr>
          <w:rFonts w:ascii="Arial" w:hAnsi="Arial" w:cs="Arial"/>
          <w:b/>
        </w:rPr>
        <w:t xml:space="preserve">LeFavour  </w:t>
      </w:r>
      <w:r w:rsidRPr="00811F67">
        <w:rPr>
          <w:rFonts w:ascii="Arial" w:hAnsi="Arial" w:cs="Arial"/>
          <w:color w:val="5D7284"/>
        </w:rPr>
        <w:t>35:13</w:t>
      </w:r>
      <w:proofErr w:type="gramEnd"/>
    </w:p>
    <w:p w14:paraId="44521E87" w14:textId="77777777" w:rsidR="00A37FD3" w:rsidRPr="00811F67" w:rsidRDefault="00EE0BD5">
      <w:pPr>
        <w:spacing w:after="0"/>
        <w:rPr>
          <w:rFonts w:ascii="Arial" w:hAnsi="Arial" w:cs="Arial"/>
        </w:rPr>
      </w:pPr>
      <w:r w:rsidRPr="00811F67">
        <w:rPr>
          <w:rFonts w:ascii="Arial" w:hAnsi="Arial" w:cs="Arial"/>
        </w:rPr>
        <w:t>I think so. I'm not sure where that language came from. I may have written it, but I don't know. But there is more going out than there is coming in. So that's consistent with that.</w:t>
      </w:r>
    </w:p>
    <w:p w14:paraId="1D69EDD9" w14:textId="77777777" w:rsidR="00A37FD3" w:rsidRPr="00811F67" w:rsidRDefault="00A37FD3">
      <w:pPr>
        <w:spacing w:after="0"/>
        <w:rPr>
          <w:rFonts w:ascii="Arial" w:hAnsi="Arial" w:cs="Arial"/>
        </w:rPr>
      </w:pPr>
    </w:p>
    <w:p w14:paraId="03D65848" w14:textId="1009A3A0" w:rsidR="00A37FD3" w:rsidRPr="00811F67" w:rsidRDefault="00163FC9">
      <w:pPr>
        <w:spacing w:after="0"/>
        <w:rPr>
          <w:rFonts w:ascii="Arial" w:hAnsi="Arial" w:cs="Arial"/>
        </w:rPr>
      </w:pPr>
      <w:proofErr w:type="gramStart"/>
      <w:r w:rsidRPr="00811F67">
        <w:rPr>
          <w:rFonts w:ascii="Arial" w:hAnsi="Arial" w:cs="Arial"/>
          <w:b/>
        </w:rPr>
        <w:t xml:space="preserve">Sunshine  </w:t>
      </w:r>
      <w:r w:rsidRPr="00811F67">
        <w:rPr>
          <w:rFonts w:ascii="Arial" w:hAnsi="Arial" w:cs="Arial"/>
          <w:color w:val="5D7284"/>
        </w:rPr>
        <w:t>35:31</w:t>
      </w:r>
      <w:proofErr w:type="gramEnd"/>
    </w:p>
    <w:p w14:paraId="60CE0BE2" w14:textId="4115CFC1" w:rsidR="00A37FD3" w:rsidRPr="00811F67" w:rsidRDefault="00EE0BD5">
      <w:pPr>
        <w:spacing w:after="0"/>
        <w:rPr>
          <w:rFonts w:ascii="Arial" w:hAnsi="Arial" w:cs="Arial"/>
        </w:rPr>
      </w:pPr>
      <w:proofErr w:type="gramStart"/>
      <w:r w:rsidRPr="00811F67">
        <w:rPr>
          <w:rFonts w:ascii="Arial" w:hAnsi="Arial" w:cs="Arial"/>
        </w:rPr>
        <w:t>So</w:t>
      </w:r>
      <w:proofErr w:type="gramEnd"/>
      <w:r w:rsidRPr="00811F67">
        <w:rPr>
          <w:rFonts w:ascii="Arial" w:hAnsi="Arial" w:cs="Arial"/>
        </w:rPr>
        <w:t xml:space="preserve"> I always thought that within floodplain, you can't change the amount of fill that goes in and out. </w:t>
      </w:r>
      <w:proofErr w:type="gramStart"/>
      <w:r w:rsidRPr="00811F67">
        <w:rPr>
          <w:rFonts w:ascii="Arial" w:hAnsi="Arial" w:cs="Arial"/>
        </w:rPr>
        <w:t>Has to</w:t>
      </w:r>
      <w:proofErr w:type="gramEnd"/>
      <w:r w:rsidRPr="00811F67">
        <w:rPr>
          <w:rFonts w:ascii="Arial" w:hAnsi="Arial" w:cs="Arial"/>
        </w:rPr>
        <w:t xml:space="preserve"> be an equal amount</w:t>
      </w:r>
      <w:r w:rsidR="00373697" w:rsidRPr="00811F67">
        <w:rPr>
          <w:rFonts w:ascii="Arial" w:hAnsi="Arial" w:cs="Arial"/>
        </w:rPr>
        <w:t xml:space="preserve">. </w:t>
      </w:r>
      <w:proofErr w:type="gramStart"/>
      <w:r w:rsidR="00373697" w:rsidRPr="00811F67">
        <w:rPr>
          <w:rFonts w:ascii="Arial" w:hAnsi="Arial" w:cs="Arial"/>
        </w:rPr>
        <w:t>I</w:t>
      </w:r>
      <w:r w:rsidR="00794019" w:rsidRPr="00811F67">
        <w:rPr>
          <w:rFonts w:ascii="Arial" w:hAnsi="Arial" w:cs="Arial"/>
        </w:rPr>
        <w:t>s,</w:t>
      </w:r>
      <w:proofErr w:type="gramEnd"/>
      <w:r w:rsidR="00794019" w:rsidRPr="00811F67">
        <w:rPr>
          <w:rFonts w:ascii="Arial" w:hAnsi="Arial" w:cs="Arial"/>
        </w:rPr>
        <w:t xml:space="preserve"> </w:t>
      </w:r>
      <w:r w:rsidRPr="00811F67">
        <w:rPr>
          <w:rFonts w:ascii="Arial" w:hAnsi="Arial" w:cs="Arial"/>
        </w:rPr>
        <w:t>any thoughts on that</w:t>
      </w:r>
      <w:r w:rsidR="00794019" w:rsidRPr="00811F67">
        <w:rPr>
          <w:rFonts w:ascii="Arial" w:hAnsi="Arial" w:cs="Arial"/>
        </w:rPr>
        <w:t>, o</w:t>
      </w:r>
      <w:r w:rsidRPr="00811F67">
        <w:rPr>
          <w:rFonts w:ascii="Arial" w:hAnsi="Arial" w:cs="Arial"/>
        </w:rPr>
        <w:t xml:space="preserve">ur </w:t>
      </w:r>
      <w:r w:rsidR="00794019" w:rsidRPr="00811F67">
        <w:rPr>
          <w:rFonts w:ascii="Arial" w:hAnsi="Arial" w:cs="Arial"/>
        </w:rPr>
        <w:t>Z</w:t>
      </w:r>
      <w:r w:rsidRPr="00811F67">
        <w:rPr>
          <w:rFonts w:ascii="Arial" w:hAnsi="Arial" w:cs="Arial"/>
        </w:rPr>
        <w:t xml:space="preserve">oning </w:t>
      </w:r>
      <w:r w:rsidR="00794019" w:rsidRPr="00811F67">
        <w:rPr>
          <w:rFonts w:ascii="Arial" w:hAnsi="Arial" w:cs="Arial"/>
        </w:rPr>
        <w:t>A</w:t>
      </w:r>
      <w:r w:rsidRPr="00811F67">
        <w:rPr>
          <w:rFonts w:ascii="Arial" w:hAnsi="Arial" w:cs="Arial"/>
        </w:rPr>
        <w:t>dministrator</w:t>
      </w:r>
      <w:r w:rsidR="00794019" w:rsidRPr="00811F67">
        <w:rPr>
          <w:rFonts w:ascii="Arial" w:hAnsi="Arial" w:cs="Arial"/>
        </w:rPr>
        <w:t xml:space="preserve">? </w:t>
      </w:r>
    </w:p>
    <w:p w14:paraId="5BAACA0C" w14:textId="77777777" w:rsidR="00A37FD3" w:rsidRPr="00811F67" w:rsidRDefault="00A37FD3">
      <w:pPr>
        <w:spacing w:after="0"/>
        <w:rPr>
          <w:rFonts w:ascii="Arial" w:hAnsi="Arial" w:cs="Arial"/>
        </w:rPr>
      </w:pPr>
    </w:p>
    <w:p w14:paraId="42160C3F" w14:textId="07A82C6C" w:rsidR="00A37FD3" w:rsidRPr="00811F67" w:rsidRDefault="00B17082">
      <w:pPr>
        <w:spacing w:after="0"/>
        <w:rPr>
          <w:rFonts w:ascii="Arial" w:hAnsi="Arial" w:cs="Arial"/>
        </w:rPr>
      </w:pPr>
      <w:proofErr w:type="gramStart"/>
      <w:r w:rsidRPr="00811F67">
        <w:rPr>
          <w:rFonts w:ascii="Arial" w:hAnsi="Arial" w:cs="Arial"/>
          <w:b/>
        </w:rPr>
        <w:t xml:space="preserve">DeNault  </w:t>
      </w:r>
      <w:r w:rsidRPr="00811F67">
        <w:rPr>
          <w:rFonts w:ascii="Arial" w:hAnsi="Arial" w:cs="Arial"/>
          <w:color w:val="5D7284"/>
        </w:rPr>
        <w:t>35:50</w:t>
      </w:r>
      <w:proofErr w:type="gramEnd"/>
    </w:p>
    <w:p w14:paraId="3F6AF343" w14:textId="3207BD3A" w:rsidR="00A37FD3" w:rsidRPr="00811F67" w:rsidRDefault="00EE0BD5">
      <w:pPr>
        <w:spacing w:after="0"/>
        <w:rPr>
          <w:rFonts w:ascii="Arial" w:hAnsi="Arial" w:cs="Arial"/>
        </w:rPr>
      </w:pPr>
      <w:r w:rsidRPr="00811F67">
        <w:rPr>
          <w:rFonts w:ascii="Arial" w:hAnsi="Arial" w:cs="Arial"/>
        </w:rPr>
        <w:t xml:space="preserve">I'm pulling up the </w:t>
      </w:r>
      <w:r w:rsidR="00373697" w:rsidRPr="00811F67">
        <w:rPr>
          <w:rFonts w:ascii="Arial" w:hAnsi="Arial" w:cs="Arial"/>
        </w:rPr>
        <w:t>Z</w:t>
      </w:r>
      <w:r w:rsidRPr="00811F67">
        <w:rPr>
          <w:rFonts w:ascii="Arial" w:hAnsi="Arial" w:cs="Arial"/>
        </w:rPr>
        <w:t xml:space="preserve">oning </w:t>
      </w:r>
      <w:r w:rsidR="00373697" w:rsidRPr="00811F67">
        <w:rPr>
          <w:rFonts w:ascii="Arial" w:hAnsi="Arial" w:cs="Arial"/>
        </w:rPr>
        <w:t>Regs</w:t>
      </w:r>
      <w:r w:rsidRPr="00811F67">
        <w:rPr>
          <w:rFonts w:ascii="Arial" w:hAnsi="Arial" w:cs="Arial"/>
        </w:rPr>
        <w:t xml:space="preserve"> right now, David</w:t>
      </w:r>
      <w:r w:rsidR="00373697" w:rsidRPr="00811F67">
        <w:rPr>
          <w:rFonts w:ascii="Arial" w:hAnsi="Arial" w:cs="Arial"/>
        </w:rPr>
        <w:t>.</w:t>
      </w:r>
      <w:r w:rsidRPr="00811F67">
        <w:rPr>
          <w:rFonts w:ascii="Arial" w:hAnsi="Arial" w:cs="Arial"/>
        </w:rPr>
        <w:t xml:space="preserve"> I will flip through and chime in when I find the</w:t>
      </w:r>
      <w:r w:rsidR="00373697" w:rsidRPr="00811F67">
        <w:rPr>
          <w:rFonts w:ascii="Arial" w:hAnsi="Arial" w:cs="Arial"/>
        </w:rPr>
        <w:t xml:space="preserve"> </w:t>
      </w:r>
      <w:r w:rsidRPr="00811F67">
        <w:rPr>
          <w:rFonts w:ascii="Arial" w:hAnsi="Arial" w:cs="Arial"/>
        </w:rPr>
        <w:t>relevant statute.</w:t>
      </w:r>
    </w:p>
    <w:p w14:paraId="05031D2C" w14:textId="77777777" w:rsidR="00A37FD3" w:rsidRPr="00811F67" w:rsidRDefault="00A37FD3">
      <w:pPr>
        <w:spacing w:after="0"/>
        <w:rPr>
          <w:rFonts w:ascii="Arial" w:hAnsi="Arial" w:cs="Arial"/>
        </w:rPr>
      </w:pPr>
    </w:p>
    <w:p w14:paraId="6382CD91" w14:textId="0E6593CF" w:rsidR="00A37FD3" w:rsidRPr="00811F67" w:rsidRDefault="00AC6835">
      <w:pPr>
        <w:spacing w:after="0"/>
        <w:rPr>
          <w:rFonts w:ascii="Arial" w:hAnsi="Arial" w:cs="Arial"/>
        </w:rPr>
      </w:pPr>
      <w:proofErr w:type="gramStart"/>
      <w:r w:rsidRPr="00811F67">
        <w:rPr>
          <w:rFonts w:ascii="Arial" w:hAnsi="Arial" w:cs="Arial"/>
          <w:b/>
        </w:rPr>
        <w:t xml:space="preserve">LeFavour  </w:t>
      </w:r>
      <w:r w:rsidRPr="00811F67">
        <w:rPr>
          <w:rFonts w:ascii="Arial" w:hAnsi="Arial" w:cs="Arial"/>
          <w:color w:val="5D7284"/>
        </w:rPr>
        <w:t>35:59</w:t>
      </w:r>
      <w:proofErr w:type="gramEnd"/>
    </w:p>
    <w:p w14:paraId="2C151070" w14:textId="77777777" w:rsidR="00A37FD3" w:rsidRPr="00811F67" w:rsidRDefault="00EE0BD5">
      <w:pPr>
        <w:spacing w:after="0"/>
        <w:rPr>
          <w:rFonts w:ascii="Arial" w:hAnsi="Arial" w:cs="Arial"/>
        </w:rPr>
      </w:pPr>
      <w:r w:rsidRPr="00811F67">
        <w:rPr>
          <w:rFonts w:ascii="Arial" w:hAnsi="Arial" w:cs="Arial"/>
        </w:rPr>
        <w:t>Oftentimes there are limits on the amount of fill that can be placed in a floodplain. And in this case, we've got a net loss of soil, and that's unlikely to be regulated.</w:t>
      </w:r>
    </w:p>
    <w:p w14:paraId="3F246D95" w14:textId="77777777" w:rsidR="00A37FD3" w:rsidRPr="00811F67" w:rsidRDefault="00A37FD3">
      <w:pPr>
        <w:spacing w:after="0"/>
        <w:rPr>
          <w:rFonts w:ascii="Arial" w:hAnsi="Arial" w:cs="Arial"/>
        </w:rPr>
      </w:pPr>
    </w:p>
    <w:p w14:paraId="738CBF3F" w14:textId="6204FD9D" w:rsidR="00A37FD3" w:rsidRPr="00811F67" w:rsidRDefault="00004781">
      <w:pPr>
        <w:spacing w:after="0"/>
        <w:rPr>
          <w:rFonts w:ascii="Arial" w:hAnsi="Arial" w:cs="Arial"/>
        </w:rPr>
      </w:pPr>
      <w:proofErr w:type="gramStart"/>
      <w:r w:rsidRPr="00811F67">
        <w:rPr>
          <w:rFonts w:ascii="Arial" w:hAnsi="Arial" w:cs="Arial"/>
          <w:b/>
        </w:rPr>
        <w:t xml:space="preserve">Dyer  </w:t>
      </w:r>
      <w:r w:rsidRPr="00811F67">
        <w:rPr>
          <w:rFonts w:ascii="Arial" w:hAnsi="Arial" w:cs="Arial"/>
          <w:color w:val="5D7284"/>
        </w:rPr>
        <w:t>36:12</w:t>
      </w:r>
      <w:proofErr w:type="gramEnd"/>
    </w:p>
    <w:p w14:paraId="010160DD" w14:textId="77777777" w:rsidR="00D42908" w:rsidRPr="00811F67" w:rsidRDefault="00EE0BD5">
      <w:pPr>
        <w:spacing w:after="0"/>
        <w:rPr>
          <w:rFonts w:ascii="Arial" w:hAnsi="Arial" w:cs="Arial"/>
        </w:rPr>
      </w:pPr>
      <w:r w:rsidRPr="00811F67">
        <w:rPr>
          <w:rFonts w:ascii="Arial" w:hAnsi="Arial" w:cs="Arial"/>
        </w:rPr>
        <w:t xml:space="preserve">Yeah, that's, I was going to say, </w:t>
      </w:r>
      <w:proofErr w:type="gramStart"/>
      <w:r w:rsidRPr="00811F67">
        <w:rPr>
          <w:rFonts w:ascii="Arial" w:hAnsi="Arial" w:cs="Arial"/>
        </w:rPr>
        <w:t>That's</w:t>
      </w:r>
      <w:proofErr w:type="gramEnd"/>
      <w:r w:rsidRPr="00811F67">
        <w:rPr>
          <w:rFonts w:ascii="Arial" w:hAnsi="Arial" w:cs="Arial"/>
        </w:rPr>
        <w:t xml:space="preserve"> my memory as well, as long as we're not adding to the issue</w:t>
      </w:r>
      <w:r w:rsidR="00D42908" w:rsidRPr="00811F67">
        <w:rPr>
          <w:rFonts w:ascii="Arial" w:hAnsi="Arial" w:cs="Arial"/>
        </w:rPr>
        <w:t xml:space="preserve">. </w:t>
      </w:r>
    </w:p>
    <w:p w14:paraId="37D75FD9" w14:textId="77777777" w:rsidR="00D42908" w:rsidRPr="00811F67" w:rsidRDefault="00D42908">
      <w:pPr>
        <w:spacing w:after="0"/>
        <w:rPr>
          <w:rFonts w:ascii="Arial" w:hAnsi="Arial" w:cs="Arial"/>
        </w:rPr>
      </w:pPr>
    </w:p>
    <w:p w14:paraId="3D4635EF" w14:textId="1008874B" w:rsidR="00D42908" w:rsidRPr="00811F67" w:rsidRDefault="00D42908">
      <w:pPr>
        <w:spacing w:after="0"/>
        <w:rPr>
          <w:rFonts w:ascii="Arial" w:hAnsi="Arial" w:cs="Arial"/>
          <w:color w:val="5D7284"/>
        </w:rPr>
      </w:pPr>
      <w:proofErr w:type="gramStart"/>
      <w:r w:rsidRPr="00811F67">
        <w:rPr>
          <w:rFonts w:ascii="Arial" w:hAnsi="Arial" w:cs="Arial"/>
          <w:b/>
          <w:bCs/>
        </w:rPr>
        <w:lastRenderedPageBreak/>
        <w:t>LeFavour</w:t>
      </w:r>
      <w:r w:rsidRPr="00811F67">
        <w:rPr>
          <w:rFonts w:ascii="Arial" w:hAnsi="Arial" w:cs="Arial"/>
        </w:rPr>
        <w:t xml:space="preserve">  </w:t>
      </w:r>
      <w:r w:rsidRPr="00811F67">
        <w:rPr>
          <w:rFonts w:ascii="Arial" w:hAnsi="Arial" w:cs="Arial"/>
          <w:color w:val="5D7284"/>
        </w:rPr>
        <w:t>36:27</w:t>
      </w:r>
      <w:proofErr w:type="gramEnd"/>
    </w:p>
    <w:p w14:paraId="6F48A4FA" w14:textId="730260BD" w:rsidR="00D42908" w:rsidRPr="00811F67" w:rsidRDefault="00D42908">
      <w:pPr>
        <w:spacing w:after="0"/>
        <w:rPr>
          <w:rFonts w:ascii="Arial" w:hAnsi="Arial" w:cs="Arial"/>
        </w:rPr>
      </w:pPr>
      <w:r w:rsidRPr="00811F67">
        <w:rPr>
          <w:rFonts w:ascii="Arial" w:hAnsi="Arial" w:cs="Arial"/>
        </w:rPr>
        <w:t xml:space="preserve">Right.  </w:t>
      </w:r>
    </w:p>
    <w:p w14:paraId="3DCEF733" w14:textId="77777777" w:rsidR="00A37FD3" w:rsidRPr="00811F67" w:rsidRDefault="00A37FD3">
      <w:pPr>
        <w:spacing w:after="0"/>
        <w:rPr>
          <w:rFonts w:ascii="Arial" w:hAnsi="Arial" w:cs="Arial"/>
        </w:rPr>
      </w:pPr>
    </w:p>
    <w:p w14:paraId="47EE382B" w14:textId="6507BE99" w:rsidR="00A37FD3" w:rsidRPr="00811F67" w:rsidRDefault="00093E3C">
      <w:pPr>
        <w:spacing w:after="0"/>
        <w:rPr>
          <w:rFonts w:ascii="Arial" w:hAnsi="Arial" w:cs="Arial"/>
        </w:rPr>
      </w:pPr>
      <w:proofErr w:type="gramStart"/>
      <w:r w:rsidRPr="00811F67">
        <w:rPr>
          <w:rFonts w:ascii="Arial" w:hAnsi="Arial" w:cs="Arial"/>
          <w:b/>
        </w:rPr>
        <w:t xml:space="preserve">Dyer  </w:t>
      </w:r>
      <w:r w:rsidRPr="00811F67">
        <w:rPr>
          <w:rFonts w:ascii="Arial" w:hAnsi="Arial" w:cs="Arial"/>
          <w:color w:val="5D7284"/>
        </w:rPr>
        <w:t>36:30</w:t>
      </w:r>
      <w:proofErr w:type="gramEnd"/>
    </w:p>
    <w:p w14:paraId="18ED9EE4" w14:textId="5D34FD27" w:rsidR="00A37FD3" w:rsidRPr="00811F67" w:rsidRDefault="00EE0BD5">
      <w:pPr>
        <w:spacing w:after="0"/>
        <w:rPr>
          <w:rFonts w:ascii="Arial" w:hAnsi="Arial" w:cs="Arial"/>
        </w:rPr>
      </w:pPr>
      <w:r w:rsidRPr="00811F67">
        <w:rPr>
          <w:rFonts w:ascii="Arial" w:hAnsi="Arial" w:cs="Arial"/>
        </w:rPr>
        <w:t xml:space="preserve">It looks like </w:t>
      </w:r>
      <w:proofErr w:type="gramStart"/>
      <w:r w:rsidRPr="00811F67">
        <w:rPr>
          <w:rFonts w:ascii="Arial" w:hAnsi="Arial" w:cs="Arial"/>
        </w:rPr>
        <w:t>are you</w:t>
      </w:r>
      <w:proofErr w:type="gramEnd"/>
      <w:r w:rsidRPr="00811F67">
        <w:rPr>
          <w:rFonts w:ascii="Arial" w:hAnsi="Arial" w:cs="Arial"/>
        </w:rPr>
        <w:t xml:space="preserve"> still waiting for final comment from agency of natural resources? What's outstanding in terms of the sort of </w:t>
      </w:r>
      <w:proofErr w:type="gramStart"/>
      <w:r w:rsidRPr="00811F67">
        <w:rPr>
          <w:rFonts w:ascii="Arial" w:hAnsi="Arial" w:cs="Arial"/>
        </w:rPr>
        <w:t>the regulatory</w:t>
      </w:r>
      <w:proofErr w:type="gramEnd"/>
      <w:r w:rsidRPr="00811F67">
        <w:rPr>
          <w:rFonts w:ascii="Arial" w:hAnsi="Arial" w:cs="Arial"/>
        </w:rPr>
        <w:t xml:space="preserve"> review or approval of the project.</w:t>
      </w:r>
    </w:p>
    <w:p w14:paraId="6EF55F6D" w14:textId="77777777" w:rsidR="00A37FD3" w:rsidRPr="00811F67" w:rsidRDefault="00A37FD3">
      <w:pPr>
        <w:spacing w:after="0"/>
        <w:rPr>
          <w:rFonts w:ascii="Arial" w:hAnsi="Arial" w:cs="Arial"/>
        </w:rPr>
      </w:pPr>
    </w:p>
    <w:p w14:paraId="565AC731" w14:textId="54A609E8" w:rsidR="00A37FD3" w:rsidRPr="00811F67" w:rsidRDefault="00093E3C">
      <w:pPr>
        <w:spacing w:after="0"/>
        <w:rPr>
          <w:rFonts w:ascii="Arial" w:hAnsi="Arial" w:cs="Arial"/>
        </w:rPr>
      </w:pPr>
      <w:proofErr w:type="gramStart"/>
      <w:r w:rsidRPr="00811F67">
        <w:rPr>
          <w:rFonts w:ascii="Arial" w:hAnsi="Arial" w:cs="Arial"/>
          <w:b/>
        </w:rPr>
        <w:t>LeFavour</w:t>
      </w:r>
      <w:r w:rsidRPr="00811F67">
        <w:rPr>
          <w:rFonts w:ascii="Arial" w:hAnsi="Arial" w:cs="Arial"/>
          <w:color w:val="5D7284"/>
        </w:rPr>
        <w:t xml:space="preserve">  36:43</w:t>
      </w:r>
      <w:proofErr w:type="gramEnd"/>
    </w:p>
    <w:p w14:paraId="73988089" w14:textId="77777777" w:rsidR="00A37FD3" w:rsidRPr="00811F67" w:rsidRDefault="00EE0BD5">
      <w:pPr>
        <w:spacing w:after="0"/>
        <w:rPr>
          <w:rFonts w:ascii="Arial" w:hAnsi="Arial" w:cs="Arial"/>
        </w:rPr>
      </w:pPr>
      <w:r w:rsidRPr="00811F67">
        <w:rPr>
          <w:rFonts w:ascii="Arial" w:hAnsi="Arial" w:cs="Arial"/>
        </w:rPr>
        <w:t>I think everything's outstanding.</w:t>
      </w:r>
    </w:p>
    <w:p w14:paraId="67663A9C" w14:textId="77777777" w:rsidR="0015116B" w:rsidRPr="00811F67" w:rsidRDefault="0015116B">
      <w:pPr>
        <w:spacing w:after="0"/>
        <w:rPr>
          <w:rFonts w:ascii="Arial" w:hAnsi="Arial" w:cs="Arial"/>
        </w:rPr>
      </w:pPr>
    </w:p>
    <w:p w14:paraId="59A92B08" w14:textId="6DB8D8E8" w:rsidR="00A37FD3" w:rsidRPr="00811F67" w:rsidRDefault="00EE0BD5">
      <w:pPr>
        <w:spacing w:after="0"/>
        <w:rPr>
          <w:rFonts w:ascii="Arial" w:hAnsi="Arial" w:cs="Arial"/>
        </w:rPr>
      </w:pPr>
      <w:r w:rsidRPr="00811F67">
        <w:rPr>
          <w:rFonts w:ascii="Arial" w:hAnsi="Arial" w:cs="Arial"/>
        </w:rPr>
        <w:t>The stream alteration permi</w:t>
      </w:r>
      <w:r w:rsidR="00093E3C" w:rsidRPr="00811F67">
        <w:rPr>
          <w:rFonts w:ascii="Arial" w:hAnsi="Arial" w:cs="Arial"/>
        </w:rPr>
        <w:t xml:space="preserve">t had been </w:t>
      </w:r>
      <w:r w:rsidRPr="00811F67">
        <w:rPr>
          <w:rFonts w:ascii="Arial" w:hAnsi="Arial" w:cs="Arial"/>
        </w:rPr>
        <w:t>lost administratively.</w:t>
      </w:r>
    </w:p>
    <w:p w14:paraId="7873871A" w14:textId="77777777" w:rsidR="00093E3C" w:rsidRPr="00811F67" w:rsidRDefault="00093E3C">
      <w:pPr>
        <w:spacing w:after="0"/>
        <w:rPr>
          <w:rFonts w:ascii="Arial" w:hAnsi="Arial" w:cs="Arial"/>
          <w:b/>
        </w:rPr>
      </w:pPr>
    </w:p>
    <w:p w14:paraId="50ABDD36" w14:textId="5ACC421E" w:rsidR="00A37FD3" w:rsidRPr="00811F67" w:rsidRDefault="00EE0BD5">
      <w:pPr>
        <w:spacing w:after="0"/>
        <w:rPr>
          <w:rFonts w:ascii="Arial" w:hAnsi="Arial" w:cs="Arial"/>
        </w:rPr>
      </w:pPr>
      <w:r w:rsidRPr="00811F67">
        <w:rPr>
          <w:rFonts w:ascii="Arial" w:hAnsi="Arial" w:cs="Arial"/>
        </w:rPr>
        <w:t xml:space="preserve">The Corps of Engineers is on furlough, and the wetlands permit, I think everything's been filed at this point. Do you know for sure </w:t>
      </w:r>
      <w:r w:rsidR="00823F46" w:rsidRPr="00811F67">
        <w:rPr>
          <w:rFonts w:ascii="Arial" w:hAnsi="Arial" w:cs="Arial"/>
        </w:rPr>
        <w:t>Marc</w:t>
      </w:r>
      <w:r w:rsidRPr="00811F67">
        <w:rPr>
          <w:rFonts w:ascii="Arial" w:hAnsi="Arial" w:cs="Arial"/>
        </w:rPr>
        <w:t xml:space="preserve"> that's happened? </w:t>
      </w:r>
    </w:p>
    <w:p w14:paraId="6C524638" w14:textId="77777777" w:rsidR="00A37FD3" w:rsidRPr="00811F67" w:rsidRDefault="00A37FD3">
      <w:pPr>
        <w:spacing w:after="0"/>
        <w:rPr>
          <w:rFonts w:ascii="Arial" w:hAnsi="Arial" w:cs="Arial"/>
        </w:rPr>
      </w:pPr>
    </w:p>
    <w:p w14:paraId="2B5CB7E0" w14:textId="2A153BAB" w:rsidR="00A37FD3" w:rsidRPr="00811F67" w:rsidRDefault="00823F46">
      <w:pPr>
        <w:spacing w:after="0"/>
        <w:rPr>
          <w:rFonts w:ascii="Arial" w:hAnsi="Arial" w:cs="Arial"/>
        </w:rPr>
      </w:pPr>
      <w:proofErr w:type="gramStart"/>
      <w:r w:rsidRPr="00811F67">
        <w:rPr>
          <w:rFonts w:ascii="Arial" w:hAnsi="Arial" w:cs="Arial"/>
          <w:b/>
        </w:rPr>
        <w:t xml:space="preserve">Shattuck  </w:t>
      </w:r>
      <w:r w:rsidRPr="00811F67">
        <w:rPr>
          <w:rFonts w:ascii="Arial" w:hAnsi="Arial" w:cs="Arial"/>
          <w:color w:val="5D7284"/>
        </w:rPr>
        <w:t>37:11</w:t>
      </w:r>
      <w:proofErr w:type="gramEnd"/>
    </w:p>
    <w:p w14:paraId="1F06C4A6" w14:textId="6706A7C7" w:rsidR="00A37FD3" w:rsidRPr="00811F67" w:rsidRDefault="00823F46">
      <w:pPr>
        <w:spacing w:after="0"/>
        <w:rPr>
          <w:rFonts w:ascii="Arial" w:hAnsi="Arial" w:cs="Arial"/>
        </w:rPr>
      </w:pPr>
      <w:proofErr w:type="gramStart"/>
      <w:r w:rsidRPr="00811F67">
        <w:rPr>
          <w:rFonts w:ascii="Arial" w:hAnsi="Arial" w:cs="Arial"/>
        </w:rPr>
        <w:t>Oh</w:t>
      </w:r>
      <w:proofErr w:type="gramEnd"/>
      <w:r w:rsidRPr="00811F67">
        <w:rPr>
          <w:rFonts w:ascii="Arial" w:hAnsi="Arial" w:cs="Arial"/>
        </w:rPr>
        <w:t xml:space="preserve"> it's ready to go. I don't want to </w:t>
      </w:r>
      <w:proofErr w:type="gramStart"/>
      <w:r w:rsidRPr="00811F67">
        <w:rPr>
          <w:rFonts w:ascii="Arial" w:hAnsi="Arial" w:cs="Arial"/>
        </w:rPr>
        <w:t>drop</w:t>
      </w:r>
      <w:proofErr w:type="gramEnd"/>
      <w:r w:rsidRPr="00811F67">
        <w:rPr>
          <w:rFonts w:ascii="Arial" w:hAnsi="Arial" w:cs="Arial"/>
        </w:rPr>
        <w:t xml:space="preserve"> the money, because I won't get it.</w:t>
      </w:r>
    </w:p>
    <w:p w14:paraId="61B2D797" w14:textId="77777777" w:rsidR="00A37FD3" w:rsidRPr="00811F67" w:rsidRDefault="00A37FD3">
      <w:pPr>
        <w:spacing w:after="0"/>
        <w:rPr>
          <w:rFonts w:ascii="Arial" w:hAnsi="Arial" w:cs="Arial"/>
        </w:rPr>
      </w:pPr>
    </w:p>
    <w:p w14:paraId="25059A0B" w14:textId="0A57EE5A" w:rsidR="00A37FD3" w:rsidRPr="00811F67" w:rsidRDefault="00823F46">
      <w:pPr>
        <w:spacing w:after="0"/>
        <w:rPr>
          <w:rFonts w:ascii="Arial" w:hAnsi="Arial" w:cs="Arial"/>
        </w:rPr>
      </w:pPr>
      <w:proofErr w:type="gramStart"/>
      <w:r w:rsidRPr="00811F67">
        <w:rPr>
          <w:rFonts w:ascii="Arial" w:hAnsi="Arial" w:cs="Arial"/>
          <w:b/>
        </w:rPr>
        <w:t xml:space="preserve">LeFavour  </w:t>
      </w:r>
      <w:r w:rsidRPr="00811F67">
        <w:rPr>
          <w:rFonts w:ascii="Arial" w:hAnsi="Arial" w:cs="Arial"/>
          <w:color w:val="5D7284"/>
        </w:rPr>
        <w:t>37:15</w:t>
      </w:r>
      <w:proofErr w:type="gramEnd"/>
    </w:p>
    <w:p w14:paraId="62F357D5" w14:textId="64CA928B" w:rsidR="00A37FD3" w:rsidRPr="00811F67" w:rsidRDefault="00EE0BD5">
      <w:pPr>
        <w:spacing w:after="0"/>
        <w:rPr>
          <w:rFonts w:ascii="Arial" w:hAnsi="Arial" w:cs="Arial"/>
        </w:rPr>
      </w:pPr>
      <w:proofErr w:type="gramStart"/>
      <w:r w:rsidRPr="00811F67">
        <w:rPr>
          <w:rFonts w:ascii="Arial" w:hAnsi="Arial" w:cs="Arial"/>
        </w:rPr>
        <w:t>So</w:t>
      </w:r>
      <w:proofErr w:type="gramEnd"/>
      <w:r w:rsidRPr="00811F67">
        <w:rPr>
          <w:rFonts w:ascii="Arial" w:hAnsi="Arial" w:cs="Arial"/>
        </w:rPr>
        <w:t xml:space="preserve"> we're waiting to get further along with some of the other processes before we submit for the wetlands permit. Which is a, you know, </w:t>
      </w:r>
      <w:proofErr w:type="gramStart"/>
      <w:r w:rsidRPr="00811F67">
        <w:rPr>
          <w:rFonts w:ascii="Arial" w:hAnsi="Arial" w:cs="Arial"/>
        </w:rPr>
        <w:t>3</w:t>
      </w:r>
      <w:r w:rsidR="00823F46" w:rsidRPr="00811F67">
        <w:rPr>
          <w:rFonts w:ascii="Arial" w:hAnsi="Arial" w:cs="Arial"/>
        </w:rPr>
        <w:t>0-</w:t>
      </w:r>
      <w:r w:rsidRPr="00811F67">
        <w:rPr>
          <w:rFonts w:ascii="Arial" w:hAnsi="Arial" w:cs="Arial"/>
        </w:rPr>
        <w:t>60 day</w:t>
      </w:r>
      <w:proofErr w:type="gramEnd"/>
      <w:r w:rsidRPr="00811F67">
        <w:rPr>
          <w:rFonts w:ascii="Arial" w:hAnsi="Arial" w:cs="Arial"/>
        </w:rPr>
        <w:t xml:space="preserve"> process</w:t>
      </w:r>
      <w:r w:rsidR="00823F46" w:rsidRPr="00811F67">
        <w:rPr>
          <w:rFonts w:ascii="Arial" w:hAnsi="Arial" w:cs="Arial"/>
        </w:rPr>
        <w:t xml:space="preserve"> </w:t>
      </w:r>
      <w:r w:rsidRPr="00811F67">
        <w:rPr>
          <w:rFonts w:ascii="Arial" w:hAnsi="Arial" w:cs="Arial"/>
        </w:rPr>
        <w:t xml:space="preserve">if it goes well. </w:t>
      </w:r>
      <w:proofErr w:type="gramStart"/>
      <w:r w:rsidRPr="00811F67">
        <w:rPr>
          <w:rFonts w:ascii="Arial" w:hAnsi="Arial" w:cs="Arial"/>
        </w:rPr>
        <w:t>So</w:t>
      </w:r>
      <w:proofErr w:type="gramEnd"/>
      <w:r w:rsidRPr="00811F67">
        <w:rPr>
          <w:rFonts w:ascii="Arial" w:hAnsi="Arial" w:cs="Arial"/>
        </w:rPr>
        <w:t xml:space="preserve"> everything's up in the air with permitting at this point.</w:t>
      </w:r>
    </w:p>
    <w:p w14:paraId="2C7D7D4B" w14:textId="77777777" w:rsidR="00A37FD3" w:rsidRPr="00811F67" w:rsidRDefault="00A37FD3">
      <w:pPr>
        <w:spacing w:after="0"/>
        <w:rPr>
          <w:rFonts w:ascii="Arial" w:hAnsi="Arial" w:cs="Arial"/>
        </w:rPr>
      </w:pPr>
    </w:p>
    <w:p w14:paraId="653C63D6" w14:textId="0B3F2282" w:rsidR="00A37FD3" w:rsidRPr="00811F67" w:rsidRDefault="00823F46">
      <w:pPr>
        <w:spacing w:after="0"/>
        <w:rPr>
          <w:rFonts w:ascii="Arial" w:hAnsi="Arial" w:cs="Arial"/>
        </w:rPr>
      </w:pPr>
      <w:proofErr w:type="gramStart"/>
      <w:r w:rsidRPr="00811F67">
        <w:rPr>
          <w:rFonts w:ascii="Arial" w:hAnsi="Arial" w:cs="Arial"/>
          <w:b/>
        </w:rPr>
        <w:t>Sunshine</w:t>
      </w:r>
      <w:r w:rsidRPr="00811F67">
        <w:rPr>
          <w:rFonts w:ascii="Arial" w:hAnsi="Arial" w:cs="Arial"/>
          <w:color w:val="5D7284"/>
        </w:rPr>
        <w:t xml:space="preserve">  37:32</w:t>
      </w:r>
      <w:proofErr w:type="gramEnd"/>
    </w:p>
    <w:p w14:paraId="7924908B" w14:textId="59F1B093" w:rsidR="00A37FD3" w:rsidRPr="00811F67" w:rsidRDefault="00EE0BD5">
      <w:pPr>
        <w:spacing w:after="0"/>
        <w:rPr>
          <w:rFonts w:ascii="Arial" w:hAnsi="Arial" w:cs="Arial"/>
        </w:rPr>
      </w:pPr>
      <w:proofErr w:type="gramStart"/>
      <w:r w:rsidRPr="00811F67">
        <w:rPr>
          <w:rFonts w:ascii="Arial" w:hAnsi="Arial" w:cs="Arial"/>
        </w:rPr>
        <w:t>So</w:t>
      </w:r>
      <w:proofErr w:type="gramEnd"/>
      <w:r w:rsidRPr="00811F67">
        <w:rPr>
          <w:rFonts w:ascii="Arial" w:hAnsi="Arial" w:cs="Arial"/>
        </w:rPr>
        <w:t xml:space="preserve"> the question is, then, when? When do you expect to do this for</w:t>
      </w:r>
      <w:r w:rsidR="00072164" w:rsidRPr="00811F67">
        <w:rPr>
          <w:rFonts w:ascii="Arial" w:hAnsi="Arial" w:cs="Arial"/>
        </w:rPr>
        <w:t xml:space="preserve"> </w:t>
      </w:r>
      <w:r w:rsidRPr="00811F67">
        <w:rPr>
          <w:rFonts w:ascii="Arial" w:hAnsi="Arial" w:cs="Arial"/>
        </w:rPr>
        <w:t>construction?</w:t>
      </w:r>
    </w:p>
    <w:p w14:paraId="0ACA29A6" w14:textId="77777777" w:rsidR="00A37FD3" w:rsidRPr="00811F67" w:rsidRDefault="00A37FD3">
      <w:pPr>
        <w:spacing w:after="0"/>
        <w:rPr>
          <w:rFonts w:ascii="Arial" w:hAnsi="Arial" w:cs="Arial"/>
        </w:rPr>
      </w:pPr>
    </w:p>
    <w:p w14:paraId="08AC703E" w14:textId="225EDDEE" w:rsidR="00A37FD3" w:rsidRPr="00811F67" w:rsidRDefault="00A51284">
      <w:pPr>
        <w:spacing w:after="0"/>
        <w:rPr>
          <w:rFonts w:ascii="Arial" w:hAnsi="Arial" w:cs="Arial"/>
        </w:rPr>
      </w:pPr>
      <w:proofErr w:type="gramStart"/>
      <w:r w:rsidRPr="00811F67">
        <w:rPr>
          <w:rFonts w:ascii="Arial" w:hAnsi="Arial" w:cs="Arial"/>
          <w:b/>
        </w:rPr>
        <w:t xml:space="preserve">LeFavour  </w:t>
      </w:r>
      <w:r w:rsidRPr="00811F67">
        <w:rPr>
          <w:rFonts w:ascii="Arial" w:hAnsi="Arial" w:cs="Arial"/>
          <w:color w:val="5D7284"/>
        </w:rPr>
        <w:t>37:39</w:t>
      </w:r>
      <w:proofErr w:type="gramEnd"/>
    </w:p>
    <w:p w14:paraId="5A5AB112" w14:textId="1193473B" w:rsidR="00A37FD3" w:rsidRPr="00811F67" w:rsidRDefault="00EE0BD5">
      <w:pPr>
        <w:spacing w:after="0"/>
        <w:rPr>
          <w:rFonts w:ascii="Arial" w:hAnsi="Arial" w:cs="Arial"/>
        </w:rPr>
      </w:pPr>
      <w:r w:rsidRPr="00811F67">
        <w:rPr>
          <w:rFonts w:ascii="Arial" w:hAnsi="Arial" w:cs="Arial"/>
        </w:rPr>
        <w:t xml:space="preserve">We want to do it this year before spring storm events, next year's storm events, but we've got a regulatory nightmare. We're putting in rip rap that will protect wetlands from further erosion, but we </w:t>
      </w:r>
      <w:proofErr w:type="gramStart"/>
      <w:r w:rsidRPr="00811F67">
        <w:rPr>
          <w:rFonts w:ascii="Arial" w:hAnsi="Arial" w:cs="Arial"/>
        </w:rPr>
        <w:t>have to</w:t>
      </w:r>
      <w:proofErr w:type="gramEnd"/>
      <w:r w:rsidRPr="00811F67">
        <w:rPr>
          <w:rFonts w:ascii="Arial" w:hAnsi="Arial" w:cs="Arial"/>
        </w:rPr>
        <w:t xml:space="preserve"> get permission to protect the wetlands because work in wetlands and the process, although the </w:t>
      </w:r>
      <w:r w:rsidR="001B725A" w:rsidRPr="00811F67">
        <w:rPr>
          <w:rFonts w:ascii="Arial" w:hAnsi="Arial" w:cs="Arial"/>
        </w:rPr>
        <w:t>S</w:t>
      </w:r>
      <w:r w:rsidRPr="00811F67">
        <w:rPr>
          <w:rFonts w:ascii="Arial" w:hAnsi="Arial" w:cs="Arial"/>
        </w:rPr>
        <w:t xml:space="preserve">tate told us it could be a simplified process, the wetlands consulted the degree, so we've got a </w:t>
      </w:r>
      <w:proofErr w:type="gramStart"/>
      <w:r w:rsidRPr="00811F67">
        <w:rPr>
          <w:rFonts w:ascii="Arial" w:hAnsi="Arial" w:cs="Arial"/>
        </w:rPr>
        <w:t>fairly complex</w:t>
      </w:r>
      <w:proofErr w:type="gramEnd"/>
      <w:r w:rsidRPr="00811F67">
        <w:rPr>
          <w:rFonts w:ascii="Arial" w:hAnsi="Arial" w:cs="Arial"/>
        </w:rPr>
        <w:t xml:space="preserve"> wetlands permit in the works.</w:t>
      </w:r>
    </w:p>
    <w:p w14:paraId="6447E25E" w14:textId="77777777" w:rsidR="00A37FD3" w:rsidRPr="00811F67" w:rsidRDefault="00A37FD3">
      <w:pPr>
        <w:spacing w:after="0"/>
        <w:rPr>
          <w:rFonts w:ascii="Arial" w:hAnsi="Arial" w:cs="Arial"/>
        </w:rPr>
      </w:pPr>
    </w:p>
    <w:p w14:paraId="34C42064" w14:textId="38551EA0" w:rsidR="00A37FD3" w:rsidRPr="00811F67" w:rsidRDefault="001B725A">
      <w:pPr>
        <w:spacing w:after="0"/>
        <w:rPr>
          <w:rFonts w:ascii="Arial" w:hAnsi="Arial" w:cs="Arial"/>
        </w:rPr>
      </w:pPr>
      <w:proofErr w:type="gramStart"/>
      <w:r w:rsidRPr="00811F67">
        <w:rPr>
          <w:rFonts w:ascii="Arial" w:hAnsi="Arial" w:cs="Arial"/>
          <w:b/>
        </w:rPr>
        <w:t xml:space="preserve">DiPalma  </w:t>
      </w:r>
      <w:r w:rsidRPr="00811F67">
        <w:rPr>
          <w:rFonts w:ascii="Arial" w:hAnsi="Arial" w:cs="Arial"/>
          <w:color w:val="5D7284"/>
        </w:rPr>
        <w:t>38:27</w:t>
      </w:r>
      <w:proofErr w:type="gramEnd"/>
    </w:p>
    <w:p w14:paraId="631B79E9" w14:textId="77777777" w:rsidR="00A37FD3" w:rsidRPr="00811F67" w:rsidRDefault="00EE0BD5">
      <w:pPr>
        <w:spacing w:after="0"/>
        <w:rPr>
          <w:rFonts w:ascii="Arial" w:hAnsi="Arial" w:cs="Arial"/>
        </w:rPr>
      </w:pPr>
      <w:r w:rsidRPr="00811F67">
        <w:rPr>
          <w:rFonts w:ascii="Arial" w:hAnsi="Arial" w:cs="Arial"/>
        </w:rPr>
        <w:t>Is this a project can be, can be done under winter conditions, frozen ground, etc.</w:t>
      </w:r>
    </w:p>
    <w:p w14:paraId="3020DAD4" w14:textId="77777777" w:rsidR="00A37FD3" w:rsidRPr="00811F67" w:rsidRDefault="00A37FD3">
      <w:pPr>
        <w:spacing w:after="0"/>
        <w:rPr>
          <w:rFonts w:ascii="Arial" w:hAnsi="Arial" w:cs="Arial"/>
        </w:rPr>
      </w:pPr>
    </w:p>
    <w:p w14:paraId="7777C22A" w14:textId="2BF5FDC8" w:rsidR="00A37FD3" w:rsidRPr="00811F67" w:rsidRDefault="001B725A">
      <w:pPr>
        <w:spacing w:after="0"/>
        <w:rPr>
          <w:rFonts w:ascii="Arial" w:hAnsi="Arial" w:cs="Arial"/>
        </w:rPr>
      </w:pPr>
      <w:proofErr w:type="gramStart"/>
      <w:r w:rsidRPr="00811F67">
        <w:rPr>
          <w:rFonts w:ascii="Arial" w:hAnsi="Arial" w:cs="Arial"/>
          <w:b/>
        </w:rPr>
        <w:t xml:space="preserve">LeFavour  </w:t>
      </w:r>
      <w:r w:rsidRPr="00811F67">
        <w:rPr>
          <w:rFonts w:ascii="Arial" w:hAnsi="Arial" w:cs="Arial"/>
          <w:color w:val="5D7284"/>
        </w:rPr>
        <w:t>38:32</w:t>
      </w:r>
      <w:proofErr w:type="gramEnd"/>
    </w:p>
    <w:p w14:paraId="39840542" w14:textId="5ACC576B" w:rsidR="00A37FD3" w:rsidRPr="00811F67" w:rsidRDefault="00EE0BD5">
      <w:pPr>
        <w:spacing w:after="0"/>
        <w:rPr>
          <w:rFonts w:ascii="Arial" w:hAnsi="Arial" w:cs="Arial"/>
        </w:rPr>
      </w:pPr>
      <w:proofErr w:type="gramStart"/>
      <w:r w:rsidRPr="00811F67">
        <w:rPr>
          <w:rFonts w:ascii="Arial" w:hAnsi="Arial" w:cs="Arial"/>
        </w:rPr>
        <w:t>Actually</w:t>
      </w:r>
      <w:proofErr w:type="gramEnd"/>
      <w:r w:rsidRPr="00811F67">
        <w:rPr>
          <w:rFonts w:ascii="Arial" w:hAnsi="Arial" w:cs="Arial"/>
        </w:rPr>
        <w:t xml:space="preserve"> it can be, and </w:t>
      </w:r>
      <w:proofErr w:type="gramStart"/>
      <w:r w:rsidRPr="00811F67">
        <w:rPr>
          <w:rFonts w:ascii="Arial" w:hAnsi="Arial" w:cs="Arial"/>
        </w:rPr>
        <w:t>actually it's</w:t>
      </w:r>
      <w:proofErr w:type="gramEnd"/>
      <w:r w:rsidRPr="00811F67">
        <w:rPr>
          <w:rFonts w:ascii="Arial" w:hAnsi="Arial" w:cs="Arial"/>
        </w:rPr>
        <w:t xml:space="preserve"> better done that time. But you know, the restriction comes from </w:t>
      </w:r>
      <w:r w:rsidR="00A80177" w:rsidRPr="00811F67">
        <w:rPr>
          <w:rFonts w:ascii="Arial" w:hAnsi="Arial" w:cs="Arial"/>
        </w:rPr>
        <w:t>Fi</w:t>
      </w:r>
      <w:r w:rsidRPr="00811F67">
        <w:rPr>
          <w:rFonts w:ascii="Arial" w:hAnsi="Arial" w:cs="Arial"/>
        </w:rPr>
        <w:t>sheries.</w:t>
      </w:r>
      <w:r w:rsidR="001B725A" w:rsidRPr="00811F67">
        <w:rPr>
          <w:rFonts w:ascii="Arial" w:hAnsi="Arial" w:cs="Arial"/>
        </w:rPr>
        <w:t xml:space="preserve"> </w:t>
      </w:r>
      <w:r w:rsidRPr="00811F67">
        <w:rPr>
          <w:rFonts w:ascii="Arial" w:hAnsi="Arial" w:cs="Arial"/>
        </w:rPr>
        <w:t xml:space="preserve">What </w:t>
      </w:r>
      <w:proofErr w:type="gramStart"/>
      <w:r w:rsidRPr="00811F67">
        <w:rPr>
          <w:rFonts w:ascii="Arial" w:hAnsi="Arial" w:cs="Arial"/>
        </w:rPr>
        <w:t>has to</w:t>
      </w:r>
      <w:proofErr w:type="gramEnd"/>
      <w:r w:rsidRPr="00811F67">
        <w:rPr>
          <w:rFonts w:ascii="Arial" w:hAnsi="Arial" w:cs="Arial"/>
        </w:rPr>
        <w:t xml:space="preserve"> happen is that first the</w:t>
      </w:r>
      <w:r w:rsidR="001B725A" w:rsidRPr="00811F67">
        <w:rPr>
          <w:rFonts w:ascii="Arial" w:hAnsi="Arial" w:cs="Arial"/>
        </w:rPr>
        <w:t xml:space="preserve"> </w:t>
      </w:r>
      <w:r w:rsidRPr="00811F67">
        <w:rPr>
          <w:rFonts w:ascii="Arial" w:hAnsi="Arial" w:cs="Arial"/>
        </w:rPr>
        <w:t xml:space="preserve">stream alteration people need to agree it's </w:t>
      </w:r>
      <w:r w:rsidR="00A80177" w:rsidRPr="00811F67">
        <w:rPr>
          <w:rFonts w:ascii="Arial" w:hAnsi="Arial" w:cs="Arial"/>
        </w:rPr>
        <w:t xml:space="preserve">an </w:t>
      </w:r>
      <w:r w:rsidRPr="00811F67">
        <w:rPr>
          <w:rFonts w:ascii="Arial" w:hAnsi="Arial" w:cs="Arial"/>
        </w:rPr>
        <w:t xml:space="preserve">urgent project, and then they will take it to </w:t>
      </w:r>
      <w:r w:rsidR="00A80177" w:rsidRPr="00811F67">
        <w:rPr>
          <w:rFonts w:ascii="Arial" w:hAnsi="Arial" w:cs="Arial"/>
        </w:rPr>
        <w:t>F</w:t>
      </w:r>
      <w:r w:rsidRPr="00811F67">
        <w:rPr>
          <w:rFonts w:ascii="Arial" w:hAnsi="Arial" w:cs="Arial"/>
        </w:rPr>
        <w:t xml:space="preserve">isheries, convince them that it's an urgent project, and they will see if they can live with the disruption. There's very little disruption to the stream, especially this stream, because it's the, you know, this river is </w:t>
      </w:r>
      <w:proofErr w:type="gramStart"/>
      <w:r w:rsidRPr="00811F67">
        <w:rPr>
          <w:rFonts w:ascii="Arial" w:hAnsi="Arial" w:cs="Arial"/>
        </w:rPr>
        <w:t>pretty wide</w:t>
      </w:r>
      <w:proofErr w:type="gramEnd"/>
      <w:r w:rsidRPr="00811F67">
        <w:rPr>
          <w:rFonts w:ascii="Arial" w:hAnsi="Arial" w:cs="Arial"/>
        </w:rPr>
        <w:t>. It's like 30</w:t>
      </w:r>
      <w:r w:rsidR="00A80177" w:rsidRPr="00811F67">
        <w:rPr>
          <w:rFonts w:ascii="Arial" w:hAnsi="Arial" w:cs="Arial"/>
        </w:rPr>
        <w:t>-</w:t>
      </w:r>
      <w:r w:rsidRPr="00811F67">
        <w:rPr>
          <w:rFonts w:ascii="Arial" w:hAnsi="Arial" w:cs="Arial"/>
        </w:rPr>
        <w:t xml:space="preserve">40 feet wide, and we only go into it about three or four feet along, along the edge of the river. </w:t>
      </w:r>
      <w:proofErr w:type="gramStart"/>
      <w:r w:rsidRPr="00811F67">
        <w:rPr>
          <w:rFonts w:ascii="Arial" w:hAnsi="Arial" w:cs="Arial"/>
        </w:rPr>
        <w:t>So</w:t>
      </w:r>
      <w:proofErr w:type="gramEnd"/>
      <w:r w:rsidRPr="00811F67">
        <w:rPr>
          <w:rFonts w:ascii="Arial" w:hAnsi="Arial" w:cs="Arial"/>
        </w:rPr>
        <w:t xml:space="preserve"> it's not very disruptive to the to the river, and </w:t>
      </w:r>
      <w:r w:rsidRPr="00811F67">
        <w:rPr>
          <w:rFonts w:ascii="Arial" w:hAnsi="Arial" w:cs="Arial"/>
        </w:rPr>
        <w:lastRenderedPageBreak/>
        <w:t xml:space="preserve">we're also in and out of there quickly. </w:t>
      </w:r>
      <w:proofErr w:type="gramStart"/>
      <w:r w:rsidRPr="00811F67">
        <w:rPr>
          <w:rFonts w:ascii="Arial" w:hAnsi="Arial" w:cs="Arial"/>
        </w:rPr>
        <w:t>So</w:t>
      </w:r>
      <w:proofErr w:type="gramEnd"/>
      <w:r w:rsidRPr="00811F67">
        <w:rPr>
          <w:rFonts w:ascii="Arial" w:hAnsi="Arial" w:cs="Arial"/>
        </w:rPr>
        <w:t xml:space="preserve"> we've done last winter. I did about 10 sites from November through March, but it's also weather dependent, another consideration.</w:t>
      </w:r>
    </w:p>
    <w:p w14:paraId="18CA7618" w14:textId="77777777" w:rsidR="00A37FD3" w:rsidRPr="00811F67" w:rsidRDefault="00A37FD3">
      <w:pPr>
        <w:spacing w:after="0"/>
        <w:rPr>
          <w:rFonts w:ascii="Arial" w:hAnsi="Arial" w:cs="Arial"/>
        </w:rPr>
      </w:pPr>
    </w:p>
    <w:p w14:paraId="2A212447" w14:textId="45C8DDD1" w:rsidR="00A37FD3" w:rsidRPr="00811F67" w:rsidRDefault="00896161">
      <w:pPr>
        <w:spacing w:after="0"/>
        <w:rPr>
          <w:rFonts w:ascii="Arial" w:hAnsi="Arial" w:cs="Arial"/>
        </w:rPr>
      </w:pPr>
      <w:proofErr w:type="gramStart"/>
      <w:r w:rsidRPr="00811F67">
        <w:rPr>
          <w:rFonts w:ascii="Arial" w:hAnsi="Arial" w:cs="Arial"/>
          <w:b/>
        </w:rPr>
        <w:t xml:space="preserve">Monks  </w:t>
      </w:r>
      <w:r w:rsidRPr="00811F67">
        <w:rPr>
          <w:rFonts w:ascii="Arial" w:hAnsi="Arial" w:cs="Arial"/>
          <w:color w:val="5D7284"/>
        </w:rPr>
        <w:t>39:38</w:t>
      </w:r>
      <w:proofErr w:type="gramEnd"/>
    </w:p>
    <w:p w14:paraId="54797C0D" w14:textId="77777777" w:rsidR="00A37FD3" w:rsidRPr="00811F67" w:rsidRDefault="00EE0BD5">
      <w:pPr>
        <w:spacing w:after="0"/>
        <w:rPr>
          <w:rFonts w:ascii="Arial" w:hAnsi="Arial" w:cs="Arial"/>
        </w:rPr>
      </w:pPr>
      <w:r w:rsidRPr="00811F67">
        <w:rPr>
          <w:rFonts w:ascii="Arial" w:hAnsi="Arial" w:cs="Arial"/>
        </w:rPr>
        <w:t>Sorry, Dexter, did you say this? The stream alteration permit is outstanding.</w:t>
      </w:r>
    </w:p>
    <w:p w14:paraId="5398EAC5" w14:textId="77777777" w:rsidR="00A37FD3" w:rsidRPr="00811F67" w:rsidRDefault="00A37FD3">
      <w:pPr>
        <w:spacing w:after="0"/>
        <w:rPr>
          <w:rFonts w:ascii="Arial" w:hAnsi="Arial" w:cs="Arial"/>
        </w:rPr>
      </w:pPr>
    </w:p>
    <w:p w14:paraId="2C735E8F" w14:textId="00EB09A9" w:rsidR="00A37FD3" w:rsidRPr="00811F67" w:rsidRDefault="00896161">
      <w:pPr>
        <w:spacing w:after="0"/>
        <w:rPr>
          <w:rFonts w:ascii="Arial" w:hAnsi="Arial" w:cs="Arial"/>
        </w:rPr>
      </w:pPr>
      <w:proofErr w:type="gramStart"/>
      <w:r w:rsidRPr="00811F67">
        <w:rPr>
          <w:rFonts w:ascii="Arial" w:hAnsi="Arial" w:cs="Arial"/>
          <w:b/>
        </w:rPr>
        <w:t>LeFavour</w:t>
      </w:r>
      <w:r w:rsidRPr="00811F67">
        <w:rPr>
          <w:rFonts w:ascii="Arial" w:hAnsi="Arial" w:cs="Arial"/>
          <w:color w:val="5D7284"/>
        </w:rPr>
        <w:t xml:space="preserve">  39:44</w:t>
      </w:r>
      <w:proofErr w:type="gramEnd"/>
    </w:p>
    <w:p w14:paraId="60FF695E" w14:textId="77777777" w:rsidR="00A37FD3" w:rsidRPr="00811F67" w:rsidRDefault="00EE0BD5">
      <w:pPr>
        <w:spacing w:after="0"/>
        <w:rPr>
          <w:rFonts w:ascii="Arial" w:hAnsi="Arial" w:cs="Arial"/>
        </w:rPr>
      </w:pPr>
      <w:r w:rsidRPr="00811F67">
        <w:rPr>
          <w:rFonts w:ascii="Arial" w:hAnsi="Arial" w:cs="Arial"/>
        </w:rPr>
        <w:t>Yes, yeah.</w:t>
      </w:r>
    </w:p>
    <w:p w14:paraId="417A17AF" w14:textId="77777777" w:rsidR="00A37FD3" w:rsidRPr="00811F67" w:rsidRDefault="00A37FD3">
      <w:pPr>
        <w:spacing w:after="0"/>
        <w:rPr>
          <w:rFonts w:ascii="Arial" w:hAnsi="Arial" w:cs="Arial"/>
        </w:rPr>
      </w:pPr>
    </w:p>
    <w:p w14:paraId="03EB7AEE" w14:textId="66975F5A" w:rsidR="00A37FD3" w:rsidRPr="00811F67" w:rsidRDefault="00896161">
      <w:pPr>
        <w:spacing w:after="0"/>
        <w:rPr>
          <w:rFonts w:ascii="Arial" w:hAnsi="Arial" w:cs="Arial"/>
        </w:rPr>
      </w:pPr>
      <w:proofErr w:type="gramStart"/>
      <w:r w:rsidRPr="00811F67">
        <w:rPr>
          <w:rFonts w:ascii="Arial" w:hAnsi="Arial" w:cs="Arial"/>
          <w:b/>
        </w:rPr>
        <w:t xml:space="preserve">Monks  </w:t>
      </w:r>
      <w:r w:rsidRPr="00811F67">
        <w:rPr>
          <w:rFonts w:ascii="Arial" w:hAnsi="Arial" w:cs="Arial"/>
          <w:color w:val="5D7284"/>
        </w:rPr>
        <w:t>39:47</w:t>
      </w:r>
      <w:proofErr w:type="gramEnd"/>
    </w:p>
    <w:p w14:paraId="5619940A" w14:textId="2C2EBAAE" w:rsidR="00A37FD3" w:rsidRPr="00811F67" w:rsidRDefault="00EE0BD5">
      <w:pPr>
        <w:spacing w:after="0"/>
        <w:rPr>
          <w:rFonts w:ascii="Arial" w:hAnsi="Arial" w:cs="Arial"/>
        </w:rPr>
      </w:pPr>
      <w:proofErr w:type="gramStart"/>
      <w:r w:rsidRPr="00811F67">
        <w:rPr>
          <w:rFonts w:ascii="Arial" w:hAnsi="Arial" w:cs="Arial"/>
        </w:rPr>
        <w:t>So</w:t>
      </w:r>
      <w:proofErr w:type="gramEnd"/>
      <w:r w:rsidRPr="00811F67">
        <w:rPr>
          <w:rFonts w:ascii="Arial" w:hAnsi="Arial" w:cs="Arial"/>
        </w:rPr>
        <w:t xml:space="preserve"> you know, we're </w:t>
      </w:r>
      <w:proofErr w:type="gramStart"/>
      <w:r w:rsidRPr="00811F67">
        <w:rPr>
          <w:rFonts w:ascii="Arial" w:hAnsi="Arial" w:cs="Arial"/>
        </w:rPr>
        <w:t>definitely not</w:t>
      </w:r>
      <w:proofErr w:type="gramEnd"/>
      <w:r w:rsidRPr="00811F67">
        <w:rPr>
          <w:rFonts w:ascii="Arial" w:hAnsi="Arial" w:cs="Arial"/>
        </w:rPr>
        <w:t xml:space="preserve"> looking to create obstacles. I know this is a good, beneficial, important project. I do wonder, do we run</w:t>
      </w:r>
      <w:r w:rsidR="007949A5" w:rsidRPr="00811F67">
        <w:rPr>
          <w:rFonts w:ascii="Arial" w:hAnsi="Arial" w:cs="Arial"/>
        </w:rPr>
        <w:t xml:space="preserve"> r</w:t>
      </w:r>
      <w:r w:rsidRPr="00811F67">
        <w:rPr>
          <w:rFonts w:ascii="Arial" w:hAnsi="Arial" w:cs="Arial"/>
        </w:rPr>
        <w:t>isk of the project</w:t>
      </w:r>
      <w:r w:rsidR="007949A5" w:rsidRPr="00811F67">
        <w:rPr>
          <w:rFonts w:ascii="Arial" w:hAnsi="Arial" w:cs="Arial"/>
        </w:rPr>
        <w:t>. Y</w:t>
      </w:r>
      <w:r w:rsidRPr="00811F67">
        <w:rPr>
          <w:rFonts w:ascii="Arial" w:hAnsi="Arial" w:cs="Arial"/>
        </w:rPr>
        <w:t>ou know, the extent we go forward and approve or not</w:t>
      </w:r>
      <w:r w:rsidR="007949A5" w:rsidRPr="00811F67">
        <w:rPr>
          <w:rFonts w:ascii="Arial" w:hAnsi="Arial" w:cs="Arial"/>
        </w:rPr>
        <w:t>.</w:t>
      </w:r>
      <w:r w:rsidR="00896161" w:rsidRPr="00811F67">
        <w:rPr>
          <w:rFonts w:ascii="Arial" w:hAnsi="Arial" w:cs="Arial"/>
        </w:rPr>
        <w:t xml:space="preserve"> </w:t>
      </w:r>
      <w:r w:rsidR="007949A5" w:rsidRPr="00811F67">
        <w:rPr>
          <w:rFonts w:ascii="Arial" w:hAnsi="Arial" w:cs="Arial"/>
        </w:rPr>
        <w:t>I</w:t>
      </w:r>
      <w:r w:rsidRPr="00811F67">
        <w:rPr>
          <w:rFonts w:ascii="Arial" w:hAnsi="Arial" w:cs="Arial"/>
        </w:rPr>
        <w:t>s there the risk that the project changes</w:t>
      </w:r>
      <w:r w:rsidR="00896161" w:rsidRPr="00811F67">
        <w:rPr>
          <w:rFonts w:ascii="Arial" w:hAnsi="Arial" w:cs="Arial"/>
        </w:rPr>
        <w:t xml:space="preserve"> </w:t>
      </w:r>
      <w:r w:rsidRPr="00811F67">
        <w:rPr>
          <w:rFonts w:ascii="Arial" w:hAnsi="Arial" w:cs="Arial"/>
        </w:rPr>
        <w:t>as you go through those other permits, like, what's the best order of operations here</w:t>
      </w:r>
      <w:r w:rsidR="007949A5" w:rsidRPr="00811F67">
        <w:rPr>
          <w:rFonts w:ascii="Arial" w:hAnsi="Arial" w:cs="Arial"/>
        </w:rPr>
        <w:t xml:space="preserve">? </w:t>
      </w:r>
    </w:p>
    <w:p w14:paraId="2E512DCF" w14:textId="77777777" w:rsidR="00A37FD3" w:rsidRPr="00811F67" w:rsidRDefault="00A37FD3">
      <w:pPr>
        <w:spacing w:after="0"/>
        <w:rPr>
          <w:rFonts w:ascii="Arial" w:hAnsi="Arial" w:cs="Arial"/>
        </w:rPr>
      </w:pPr>
    </w:p>
    <w:p w14:paraId="7B57206F" w14:textId="30CC322D" w:rsidR="00A37FD3" w:rsidRPr="00811F67" w:rsidRDefault="00C2521B">
      <w:pPr>
        <w:spacing w:after="0"/>
        <w:rPr>
          <w:rFonts w:ascii="Arial" w:hAnsi="Arial" w:cs="Arial"/>
        </w:rPr>
      </w:pPr>
      <w:proofErr w:type="gramStart"/>
      <w:r w:rsidRPr="00811F67">
        <w:rPr>
          <w:rFonts w:ascii="Arial" w:hAnsi="Arial" w:cs="Arial"/>
          <w:b/>
        </w:rPr>
        <w:t xml:space="preserve">LeFavour  </w:t>
      </w:r>
      <w:r w:rsidRPr="00811F67">
        <w:rPr>
          <w:rFonts w:ascii="Arial" w:hAnsi="Arial" w:cs="Arial"/>
          <w:color w:val="5D7284"/>
        </w:rPr>
        <w:t>40:14</w:t>
      </w:r>
      <w:proofErr w:type="gramEnd"/>
    </w:p>
    <w:p w14:paraId="5BC5C23F" w14:textId="159692FD" w:rsidR="00A37FD3" w:rsidRPr="00811F67" w:rsidRDefault="00C2521B">
      <w:pPr>
        <w:spacing w:after="0"/>
        <w:rPr>
          <w:rFonts w:ascii="Arial" w:hAnsi="Arial" w:cs="Arial"/>
        </w:rPr>
      </w:pPr>
      <w:r w:rsidRPr="00811F67">
        <w:rPr>
          <w:rFonts w:ascii="Arial" w:hAnsi="Arial" w:cs="Arial"/>
        </w:rPr>
        <w:t xml:space="preserve">In terms of </w:t>
      </w:r>
      <w:proofErr w:type="gramStart"/>
      <w:r w:rsidRPr="00811F67">
        <w:rPr>
          <w:rFonts w:ascii="Arial" w:hAnsi="Arial" w:cs="Arial"/>
        </w:rPr>
        <w:t>we</w:t>
      </w:r>
      <w:proofErr w:type="gramEnd"/>
      <w:r w:rsidRPr="00811F67">
        <w:rPr>
          <w:rFonts w:ascii="Arial" w:hAnsi="Arial" w:cs="Arial"/>
        </w:rPr>
        <w:t xml:space="preserve">, our experience is that that just very rarely happens. I suppose worst case is we'd have to come back with some amendment. I </w:t>
      </w:r>
      <w:proofErr w:type="gramStart"/>
      <w:r w:rsidRPr="00811F67">
        <w:rPr>
          <w:rFonts w:ascii="Arial" w:hAnsi="Arial" w:cs="Arial"/>
        </w:rPr>
        <w:t>would think</w:t>
      </w:r>
      <w:proofErr w:type="gramEnd"/>
      <w:r w:rsidRPr="00811F67">
        <w:rPr>
          <w:rFonts w:ascii="Arial" w:hAnsi="Arial" w:cs="Arial"/>
        </w:rPr>
        <w:t xml:space="preserve"> that if there was a technical change that required amendment, I don't know if, maybe there's probably some degree allowed to </w:t>
      </w:r>
      <w:proofErr w:type="gramStart"/>
      <w:r w:rsidRPr="00811F67">
        <w:rPr>
          <w:rFonts w:ascii="Arial" w:hAnsi="Arial" w:cs="Arial"/>
        </w:rPr>
        <w:t>agreement</w:t>
      </w:r>
      <w:proofErr w:type="gramEnd"/>
      <w:r w:rsidRPr="00811F67">
        <w:rPr>
          <w:rFonts w:ascii="Arial" w:hAnsi="Arial" w:cs="Arial"/>
        </w:rPr>
        <w:t xml:space="preserve"> </w:t>
      </w:r>
      <w:proofErr w:type="gramStart"/>
      <w:r w:rsidRPr="00811F67">
        <w:rPr>
          <w:rFonts w:ascii="Arial" w:hAnsi="Arial" w:cs="Arial"/>
        </w:rPr>
        <w:t>to</w:t>
      </w:r>
      <w:proofErr w:type="gramEnd"/>
      <w:r w:rsidRPr="00811F67">
        <w:rPr>
          <w:rFonts w:ascii="Arial" w:hAnsi="Arial" w:cs="Arial"/>
        </w:rPr>
        <w:t xml:space="preserve"> the Zoning Administrator to acknowledge those changes, but I just think that's very unlikely. D</w:t>
      </w:r>
      <w:r w:rsidR="0074264A" w:rsidRPr="00811F67">
        <w:rPr>
          <w:rFonts w:ascii="Arial" w:hAnsi="Arial" w:cs="Arial"/>
        </w:rPr>
        <w:t>E</w:t>
      </w:r>
      <w:r w:rsidRPr="00811F67">
        <w:rPr>
          <w:rFonts w:ascii="Arial" w:hAnsi="Arial" w:cs="Arial"/>
        </w:rPr>
        <w:t>C has been to the site. They've already reviewed the plans. They had to go find the application because it got lost in their system. We had been poking them to</w:t>
      </w:r>
      <w:r w:rsidR="0074264A" w:rsidRPr="00811F67">
        <w:rPr>
          <w:rFonts w:ascii="Arial" w:hAnsi="Arial" w:cs="Arial"/>
        </w:rPr>
        <w:t xml:space="preserve"> </w:t>
      </w:r>
      <w:r w:rsidRPr="00811F67">
        <w:rPr>
          <w:rFonts w:ascii="Arial" w:hAnsi="Arial" w:cs="Arial"/>
        </w:rPr>
        <w:t>get some response. And</w:t>
      </w:r>
      <w:r w:rsidR="0074264A" w:rsidRPr="00811F67">
        <w:rPr>
          <w:rFonts w:ascii="Arial" w:hAnsi="Arial" w:cs="Arial"/>
        </w:rPr>
        <w:t xml:space="preserve"> </w:t>
      </w:r>
      <w:r w:rsidRPr="00811F67">
        <w:rPr>
          <w:rFonts w:ascii="Arial" w:hAnsi="Arial" w:cs="Arial"/>
        </w:rPr>
        <w:t>that's where it's at, but they've seen the plans. This is an approach. There's nothing special about this approach. It's something that we've done. It's very simple, very common. Yeah,</w:t>
      </w:r>
    </w:p>
    <w:p w14:paraId="4CB9C0C1" w14:textId="77777777" w:rsidR="00A37FD3" w:rsidRPr="00811F67" w:rsidRDefault="00A37FD3">
      <w:pPr>
        <w:spacing w:after="0"/>
        <w:rPr>
          <w:rFonts w:ascii="Arial" w:hAnsi="Arial" w:cs="Arial"/>
        </w:rPr>
      </w:pPr>
    </w:p>
    <w:p w14:paraId="0D248C1A" w14:textId="19C851EC" w:rsidR="00A37FD3" w:rsidRPr="00811F67" w:rsidRDefault="0074264A">
      <w:pPr>
        <w:spacing w:after="0"/>
        <w:rPr>
          <w:rFonts w:ascii="Arial" w:hAnsi="Arial" w:cs="Arial"/>
        </w:rPr>
      </w:pPr>
      <w:proofErr w:type="gramStart"/>
      <w:r w:rsidRPr="00811F67">
        <w:rPr>
          <w:rFonts w:ascii="Arial" w:hAnsi="Arial" w:cs="Arial"/>
          <w:b/>
        </w:rPr>
        <w:t>Dyer</w:t>
      </w:r>
      <w:r w:rsidRPr="00811F67">
        <w:rPr>
          <w:rFonts w:ascii="Arial" w:hAnsi="Arial" w:cs="Arial"/>
          <w:color w:val="5D7284"/>
        </w:rPr>
        <w:t xml:space="preserve">  41:26</w:t>
      </w:r>
      <w:proofErr w:type="gramEnd"/>
    </w:p>
    <w:p w14:paraId="508BE3B5" w14:textId="59EA094A" w:rsidR="0074264A" w:rsidRPr="00811F67" w:rsidRDefault="0074264A">
      <w:pPr>
        <w:spacing w:after="0"/>
        <w:rPr>
          <w:rFonts w:ascii="Arial" w:hAnsi="Arial" w:cs="Arial"/>
        </w:rPr>
      </w:pPr>
      <w:r w:rsidRPr="00811F67">
        <w:rPr>
          <w:rFonts w:ascii="Arial" w:hAnsi="Arial" w:cs="Arial"/>
        </w:rPr>
        <w:t>Yeah, any other questions?</w:t>
      </w:r>
    </w:p>
    <w:p w14:paraId="49AC41A6" w14:textId="77777777" w:rsidR="0074264A" w:rsidRPr="00811F67" w:rsidRDefault="0074264A">
      <w:pPr>
        <w:spacing w:after="0"/>
        <w:rPr>
          <w:rFonts w:ascii="Arial" w:hAnsi="Arial" w:cs="Arial"/>
        </w:rPr>
      </w:pPr>
    </w:p>
    <w:p w14:paraId="071829FF" w14:textId="0FD8532B" w:rsidR="00A37FD3" w:rsidRPr="00811F67" w:rsidRDefault="0074264A">
      <w:pPr>
        <w:spacing w:after="0"/>
        <w:rPr>
          <w:rFonts w:ascii="Arial" w:hAnsi="Arial" w:cs="Arial"/>
        </w:rPr>
      </w:pPr>
      <w:proofErr w:type="gramStart"/>
      <w:r w:rsidRPr="00811F67">
        <w:rPr>
          <w:rFonts w:ascii="Arial" w:hAnsi="Arial" w:cs="Arial"/>
          <w:b/>
        </w:rPr>
        <w:t xml:space="preserve">Monks  </w:t>
      </w:r>
      <w:r w:rsidRPr="00811F67">
        <w:rPr>
          <w:rFonts w:ascii="Arial" w:hAnsi="Arial" w:cs="Arial"/>
          <w:color w:val="5D7284"/>
        </w:rPr>
        <w:t>41:40</w:t>
      </w:r>
      <w:proofErr w:type="gramEnd"/>
    </w:p>
    <w:p w14:paraId="450FD329" w14:textId="416D18E2" w:rsidR="00A37FD3" w:rsidRPr="00811F67" w:rsidRDefault="0074264A">
      <w:pPr>
        <w:spacing w:after="0"/>
        <w:rPr>
          <w:rFonts w:ascii="Arial" w:hAnsi="Arial" w:cs="Arial"/>
        </w:rPr>
      </w:pPr>
      <w:r w:rsidRPr="00811F67">
        <w:rPr>
          <w:rFonts w:ascii="Arial" w:hAnsi="Arial" w:cs="Arial"/>
        </w:rPr>
        <w:t>You have any comment on the suggestion in the Staff Notes to provide minimum DBH for all tree plantings?</w:t>
      </w:r>
    </w:p>
    <w:p w14:paraId="0B24963A" w14:textId="77777777" w:rsidR="00A37FD3" w:rsidRPr="00811F67" w:rsidRDefault="00A37FD3">
      <w:pPr>
        <w:spacing w:after="0"/>
        <w:rPr>
          <w:rFonts w:ascii="Arial" w:hAnsi="Arial" w:cs="Arial"/>
        </w:rPr>
      </w:pPr>
    </w:p>
    <w:p w14:paraId="15A3E9BE" w14:textId="6369B26B" w:rsidR="00A37FD3" w:rsidRPr="00811F67" w:rsidRDefault="000C732F">
      <w:pPr>
        <w:spacing w:after="0"/>
        <w:rPr>
          <w:rFonts w:ascii="Arial" w:hAnsi="Arial" w:cs="Arial"/>
        </w:rPr>
      </w:pPr>
      <w:proofErr w:type="gramStart"/>
      <w:r w:rsidRPr="00811F67">
        <w:rPr>
          <w:rFonts w:ascii="Arial" w:hAnsi="Arial" w:cs="Arial"/>
          <w:b/>
        </w:rPr>
        <w:t xml:space="preserve">LeFavour  </w:t>
      </w:r>
      <w:r w:rsidRPr="00811F67">
        <w:rPr>
          <w:rFonts w:ascii="Arial" w:hAnsi="Arial" w:cs="Arial"/>
          <w:color w:val="5D7284"/>
        </w:rPr>
        <w:t>41:51</w:t>
      </w:r>
      <w:proofErr w:type="gramEnd"/>
    </w:p>
    <w:p w14:paraId="6F175A6A" w14:textId="7BF32213" w:rsidR="00A37FD3" w:rsidRPr="00811F67" w:rsidRDefault="00EE0BD5">
      <w:pPr>
        <w:spacing w:after="0"/>
        <w:rPr>
          <w:rFonts w:ascii="Arial" w:hAnsi="Arial" w:cs="Arial"/>
        </w:rPr>
      </w:pPr>
      <w:r w:rsidRPr="00811F67">
        <w:rPr>
          <w:rFonts w:ascii="Arial" w:hAnsi="Arial" w:cs="Arial"/>
        </w:rPr>
        <w:t>Oh, you know what? There is something in the specifications, but they're very small. They're like slips, so the DBH probably isn't the right thing, because it'd be about point five</w:t>
      </w:r>
      <w:r w:rsidR="000C732F" w:rsidRPr="00811F67">
        <w:rPr>
          <w:rFonts w:ascii="Arial" w:hAnsi="Arial" w:cs="Arial"/>
        </w:rPr>
        <w:t>, b</w:t>
      </w:r>
      <w:r w:rsidRPr="00811F67">
        <w:rPr>
          <w:rFonts w:ascii="Arial" w:hAnsi="Arial" w:cs="Arial"/>
        </w:rPr>
        <w:t xml:space="preserve">ut they're </w:t>
      </w:r>
      <w:proofErr w:type="gramStart"/>
      <w:r w:rsidRPr="00811F67">
        <w:rPr>
          <w:rFonts w:ascii="Arial" w:hAnsi="Arial" w:cs="Arial"/>
        </w:rPr>
        <w:t>like,</w:t>
      </w:r>
      <w:proofErr w:type="gramEnd"/>
      <w:r w:rsidRPr="00811F67">
        <w:rPr>
          <w:rFonts w:ascii="Arial" w:hAnsi="Arial" w:cs="Arial"/>
        </w:rPr>
        <w:t xml:space="preserve"> </w:t>
      </w:r>
      <w:proofErr w:type="gramStart"/>
      <w:r w:rsidRPr="00811F67">
        <w:rPr>
          <w:rFonts w:ascii="Arial" w:hAnsi="Arial" w:cs="Arial"/>
        </w:rPr>
        <w:t>12 or 14 inch</w:t>
      </w:r>
      <w:proofErr w:type="gramEnd"/>
      <w:r w:rsidRPr="00811F67">
        <w:rPr>
          <w:rFonts w:ascii="Arial" w:hAnsi="Arial" w:cs="Arial"/>
        </w:rPr>
        <w:t xml:space="preserve"> slips.</w:t>
      </w:r>
    </w:p>
    <w:p w14:paraId="6DF497A1" w14:textId="77777777" w:rsidR="00A37FD3" w:rsidRPr="00811F67" w:rsidRDefault="00A37FD3">
      <w:pPr>
        <w:spacing w:after="0"/>
        <w:rPr>
          <w:rFonts w:ascii="Arial" w:hAnsi="Arial" w:cs="Arial"/>
        </w:rPr>
      </w:pPr>
    </w:p>
    <w:p w14:paraId="5B69F6E5" w14:textId="4E3DDF4B" w:rsidR="00A37FD3" w:rsidRPr="00811F67" w:rsidRDefault="002E7133">
      <w:pPr>
        <w:spacing w:after="0"/>
        <w:rPr>
          <w:rFonts w:ascii="Arial" w:hAnsi="Arial" w:cs="Arial"/>
        </w:rPr>
      </w:pPr>
      <w:proofErr w:type="gramStart"/>
      <w:r w:rsidRPr="00811F67">
        <w:rPr>
          <w:rFonts w:ascii="Arial" w:hAnsi="Arial" w:cs="Arial"/>
          <w:b/>
        </w:rPr>
        <w:t xml:space="preserve">Monks  </w:t>
      </w:r>
      <w:r w:rsidRPr="00811F67">
        <w:rPr>
          <w:rFonts w:ascii="Arial" w:hAnsi="Arial" w:cs="Arial"/>
          <w:color w:val="5D7284"/>
        </w:rPr>
        <w:t>42:12</w:t>
      </w:r>
      <w:proofErr w:type="gramEnd"/>
    </w:p>
    <w:p w14:paraId="0B318F54" w14:textId="1B6F0BCC" w:rsidR="00A37FD3" w:rsidRPr="00811F67" w:rsidRDefault="00EE0BD5">
      <w:pPr>
        <w:spacing w:after="0"/>
        <w:rPr>
          <w:rFonts w:ascii="Arial" w:hAnsi="Arial" w:cs="Arial"/>
        </w:rPr>
      </w:pPr>
      <w:r w:rsidRPr="00811F67">
        <w:rPr>
          <w:rFonts w:ascii="Arial" w:hAnsi="Arial" w:cs="Arial"/>
        </w:rPr>
        <w:t xml:space="preserve">They're generally Willow, like, just sort of driven </w:t>
      </w:r>
      <w:proofErr w:type="gramStart"/>
      <w:r w:rsidRPr="00811F67">
        <w:rPr>
          <w:rFonts w:ascii="Arial" w:hAnsi="Arial" w:cs="Arial"/>
        </w:rPr>
        <w:t>in</w:t>
      </w:r>
      <w:r w:rsidR="000D2B7E" w:rsidRPr="00811F67">
        <w:rPr>
          <w:rFonts w:ascii="Arial" w:hAnsi="Arial" w:cs="Arial"/>
        </w:rPr>
        <w:t>?</w:t>
      </w:r>
      <w:proofErr w:type="gramEnd"/>
      <w:r w:rsidRPr="00811F67">
        <w:rPr>
          <w:rFonts w:ascii="Arial" w:hAnsi="Arial" w:cs="Arial"/>
        </w:rPr>
        <w:t xml:space="preserve"> There's two</w:t>
      </w:r>
    </w:p>
    <w:p w14:paraId="07543EB8" w14:textId="77777777" w:rsidR="00A37FD3" w:rsidRPr="00811F67" w:rsidRDefault="00A37FD3">
      <w:pPr>
        <w:spacing w:after="0"/>
        <w:rPr>
          <w:rFonts w:ascii="Arial" w:hAnsi="Arial" w:cs="Arial"/>
        </w:rPr>
      </w:pPr>
    </w:p>
    <w:p w14:paraId="45F6CAF9" w14:textId="594F0F90" w:rsidR="00A37FD3" w:rsidRPr="00811F67" w:rsidRDefault="002E7133">
      <w:pPr>
        <w:spacing w:after="0"/>
        <w:rPr>
          <w:rFonts w:ascii="Arial" w:hAnsi="Arial" w:cs="Arial"/>
        </w:rPr>
      </w:pPr>
      <w:proofErr w:type="gramStart"/>
      <w:r w:rsidRPr="00811F67">
        <w:rPr>
          <w:rFonts w:ascii="Arial" w:hAnsi="Arial" w:cs="Arial"/>
          <w:b/>
        </w:rPr>
        <w:t>LeFavour</w:t>
      </w:r>
      <w:r w:rsidRPr="00811F67">
        <w:rPr>
          <w:rFonts w:ascii="Arial" w:hAnsi="Arial" w:cs="Arial"/>
          <w:color w:val="5D7284"/>
        </w:rPr>
        <w:t xml:space="preserve">  42:15</w:t>
      </w:r>
      <w:proofErr w:type="gramEnd"/>
    </w:p>
    <w:p w14:paraId="76F6F700" w14:textId="39EF6602" w:rsidR="00A37FD3" w:rsidRPr="00811F67" w:rsidRDefault="000D2B7E">
      <w:pPr>
        <w:spacing w:after="0"/>
        <w:rPr>
          <w:rFonts w:ascii="Arial" w:hAnsi="Arial" w:cs="Arial"/>
        </w:rPr>
      </w:pPr>
      <w:proofErr w:type="gramStart"/>
      <w:r w:rsidRPr="00811F67">
        <w:rPr>
          <w:rFonts w:ascii="Arial" w:hAnsi="Arial" w:cs="Arial"/>
        </w:rPr>
        <w:t>There’s</w:t>
      </w:r>
      <w:proofErr w:type="gramEnd"/>
      <w:r w:rsidRPr="00811F67">
        <w:rPr>
          <w:rFonts w:ascii="Arial" w:hAnsi="Arial" w:cs="Arial"/>
        </w:rPr>
        <w:t xml:space="preserve"> two varieties. I'd have to look at the plans, but they are, they are stipulated, and there is a specification for them. I can provide that, and the administrator can follow up. But it has been established.</w:t>
      </w:r>
    </w:p>
    <w:p w14:paraId="7B6EA099" w14:textId="77777777" w:rsidR="00A37FD3" w:rsidRPr="00811F67" w:rsidRDefault="00A37FD3">
      <w:pPr>
        <w:spacing w:after="0"/>
        <w:rPr>
          <w:rFonts w:ascii="Arial" w:hAnsi="Arial" w:cs="Arial"/>
        </w:rPr>
      </w:pPr>
    </w:p>
    <w:p w14:paraId="5E141979" w14:textId="3901F9D5" w:rsidR="00A37FD3" w:rsidRPr="00811F67" w:rsidRDefault="002E7133">
      <w:pPr>
        <w:spacing w:after="0"/>
        <w:rPr>
          <w:rFonts w:ascii="Arial" w:hAnsi="Arial" w:cs="Arial"/>
        </w:rPr>
      </w:pPr>
      <w:proofErr w:type="gramStart"/>
      <w:r w:rsidRPr="00811F67">
        <w:rPr>
          <w:rFonts w:ascii="Arial" w:hAnsi="Arial" w:cs="Arial"/>
          <w:b/>
        </w:rPr>
        <w:t>Monks</w:t>
      </w:r>
      <w:r w:rsidRPr="00811F67">
        <w:rPr>
          <w:rFonts w:ascii="Arial" w:hAnsi="Arial" w:cs="Arial"/>
          <w:color w:val="5D7284"/>
        </w:rPr>
        <w:t xml:space="preserve">  42:34</w:t>
      </w:r>
      <w:proofErr w:type="gramEnd"/>
    </w:p>
    <w:p w14:paraId="44221597" w14:textId="545E8CA9" w:rsidR="00A37FD3" w:rsidRPr="00811F67" w:rsidRDefault="00EE0BD5">
      <w:pPr>
        <w:spacing w:after="0"/>
        <w:rPr>
          <w:rFonts w:ascii="Arial" w:hAnsi="Arial" w:cs="Arial"/>
        </w:rPr>
      </w:pPr>
      <w:r w:rsidRPr="00811F67">
        <w:rPr>
          <w:rFonts w:ascii="Arial" w:hAnsi="Arial" w:cs="Arial"/>
        </w:rPr>
        <w:t>Is that part of the grant</w:t>
      </w:r>
      <w:r w:rsidR="002E7133" w:rsidRPr="00811F67">
        <w:rPr>
          <w:rFonts w:ascii="Arial" w:hAnsi="Arial" w:cs="Arial"/>
        </w:rPr>
        <w:t xml:space="preserve"> requirements?</w:t>
      </w:r>
    </w:p>
    <w:p w14:paraId="6AA32B81" w14:textId="77777777" w:rsidR="00A37FD3" w:rsidRPr="00811F67" w:rsidRDefault="00A37FD3">
      <w:pPr>
        <w:spacing w:after="0"/>
        <w:rPr>
          <w:rFonts w:ascii="Arial" w:hAnsi="Arial" w:cs="Arial"/>
        </w:rPr>
      </w:pPr>
    </w:p>
    <w:p w14:paraId="10C8D20D" w14:textId="54419AAC" w:rsidR="00A37FD3" w:rsidRPr="00811F67" w:rsidRDefault="002E7133">
      <w:pPr>
        <w:spacing w:after="0"/>
        <w:rPr>
          <w:rFonts w:ascii="Arial" w:hAnsi="Arial" w:cs="Arial"/>
        </w:rPr>
      </w:pPr>
      <w:proofErr w:type="gramStart"/>
      <w:r w:rsidRPr="00811F67">
        <w:rPr>
          <w:rFonts w:ascii="Arial" w:hAnsi="Arial" w:cs="Arial"/>
          <w:b/>
        </w:rPr>
        <w:t xml:space="preserve">LeFavour  </w:t>
      </w:r>
      <w:r w:rsidRPr="00811F67">
        <w:rPr>
          <w:rFonts w:ascii="Arial" w:hAnsi="Arial" w:cs="Arial"/>
          <w:color w:val="5D7284"/>
        </w:rPr>
        <w:t>42:36</w:t>
      </w:r>
      <w:proofErr w:type="gramEnd"/>
    </w:p>
    <w:p w14:paraId="032EFC91" w14:textId="15516499" w:rsidR="00A37FD3" w:rsidRPr="00811F67" w:rsidRDefault="002E7133">
      <w:pPr>
        <w:spacing w:after="0"/>
        <w:rPr>
          <w:rFonts w:ascii="Arial" w:hAnsi="Arial" w:cs="Arial"/>
        </w:rPr>
      </w:pPr>
      <w:r w:rsidRPr="00811F67">
        <w:rPr>
          <w:rFonts w:ascii="Arial" w:hAnsi="Arial" w:cs="Arial"/>
        </w:rPr>
        <w:t>It's covered now. It's a part of the wetland settlement.</w:t>
      </w:r>
    </w:p>
    <w:p w14:paraId="3C9BF0DC" w14:textId="77777777" w:rsidR="00A37FD3" w:rsidRPr="00811F67" w:rsidRDefault="00A37FD3">
      <w:pPr>
        <w:spacing w:after="0"/>
        <w:rPr>
          <w:rFonts w:ascii="Arial" w:hAnsi="Arial" w:cs="Arial"/>
        </w:rPr>
      </w:pPr>
    </w:p>
    <w:p w14:paraId="45740BE1" w14:textId="2AC4BA36" w:rsidR="00A37FD3" w:rsidRPr="00811F67" w:rsidRDefault="00FD23F6">
      <w:pPr>
        <w:spacing w:after="0"/>
        <w:rPr>
          <w:rFonts w:ascii="Arial" w:hAnsi="Arial" w:cs="Arial"/>
        </w:rPr>
      </w:pPr>
      <w:proofErr w:type="gramStart"/>
      <w:r w:rsidRPr="00811F67">
        <w:rPr>
          <w:rFonts w:ascii="Arial" w:hAnsi="Arial" w:cs="Arial"/>
          <w:b/>
        </w:rPr>
        <w:t>Monks</w:t>
      </w:r>
      <w:r w:rsidRPr="00811F67">
        <w:rPr>
          <w:rFonts w:ascii="Arial" w:hAnsi="Arial" w:cs="Arial"/>
          <w:color w:val="5D7284"/>
        </w:rPr>
        <w:t xml:space="preserve">  42:40</w:t>
      </w:r>
      <w:proofErr w:type="gramEnd"/>
    </w:p>
    <w:p w14:paraId="55F4F4F6" w14:textId="2F27FBB3" w:rsidR="00A37FD3" w:rsidRPr="00811F67" w:rsidRDefault="00EE0BD5">
      <w:pPr>
        <w:spacing w:after="0"/>
        <w:rPr>
          <w:rFonts w:ascii="Arial" w:hAnsi="Arial" w:cs="Arial"/>
        </w:rPr>
      </w:pPr>
      <w:r w:rsidRPr="00811F67">
        <w:rPr>
          <w:rFonts w:ascii="Arial" w:hAnsi="Arial" w:cs="Arial"/>
        </w:rPr>
        <w:t>Okay</w:t>
      </w:r>
      <w:r w:rsidR="00FD23F6" w:rsidRPr="00811F67">
        <w:rPr>
          <w:rFonts w:ascii="Arial" w:hAnsi="Arial" w:cs="Arial"/>
        </w:rPr>
        <w:t>.</w:t>
      </w:r>
      <w:r w:rsidR="002A185B" w:rsidRPr="00811F67">
        <w:rPr>
          <w:rFonts w:ascii="Arial" w:hAnsi="Arial" w:cs="Arial"/>
        </w:rPr>
        <w:t xml:space="preserve"> </w:t>
      </w:r>
      <w:r w:rsidRPr="00811F67">
        <w:rPr>
          <w:rFonts w:ascii="Arial" w:hAnsi="Arial" w:cs="Arial"/>
        </w:rPr>
        <w:t xml:space="preserve">Just why we're all here, there's a </w:t>
      </w:r>
      <w:r w:rsidR="00CB4C9D" w:rsidRPr="00811F67">
        <w:rPr>
          <w:rFonts w:ascii="Arial" w:hAnsi="Arial" w:cs="Arial"/>
        </w:rPr>
        <w:t>[</w:t>
      </w:r>
      <w:r w:rsidR="002A185B" w:rsidRPr="00811F67">
        <w:rPr>
          <w:rFonts w:ascii="Arial" w:hAnsi="Arial" w:cs="Arial"/>
        </w:rPr>
        <w:t>S</w:t>
      </w:r>
      <w:r w:rsidR="00CB4C9D" w:rsidRPr="00811F67">
        <w:rPr>
          <w:rFonts w:ascii="Arial" w:hAnsi="Arial" w:cs="Arial"/>
        </w:rPr>
        <w:t xml:space="preserve">taff </w:t>
      </w:r>
      <w:r w:rsidR="002A185B" w:rsidRPr="00811F67">
        <w:rPr>
          <w:rFonts w:ascii="Arial" w:hAnsi="Arial" w:cs="Arial"/>
        </w:rPr>
        <w:t>N</w:t>
      </w:r>
      <w:r w:rsidR="00CB4C9D" w:rsidRPr="00811F67">
        <w:rPr>
          <w:rFonts w:ascii="Arial" w:hAnsi="Arial" w:cs="Arial"/>
        </w:rPr>
        <w:t xml:space="preserve">ote] just </w:t>
      </w:r>
      <w:r w:rsidRPr="00811F67">
        <w:rPr>
          <w:rFonts w:ascii="Arial" w:hAnsi="Arial" w:cs="Arial"/>
        </w:rPr>
        <w:t>about confirming the average weight of loads. Are you going to need an excess weight permit? 24,000 pounds?</w:t>
      </w:r>
    </w:p>
    <w:p w14:paraId="3166592F" w14:textId="77777777" w:rsidR="00A37FD3" w:rsidRPr="00811F67" w:rsidRDefault="00A37FD3">
      <w:pPr>
        <w:spacing w:after="0"/>
        <w:rPr>
          <w:rFonts w:ascii="Arial" w:hAnsi="Arial" w:cs="Arial"/>
        </w:rPr>
      </w:pPr>
    </w:p>
    <w:p w14:paraId="3E78356B" w14:textId="322CED1F" w:rsidR="00A37FD3" w:rsidRPr="00811F67" w:rsidRDefault="003B6A84">
      <w:pPr>
        <w:spacing w:after="0"/>
        <w:rPr>
          <w:rFonts w:ascii="Arial" w:hAnsi="Arial" w:cs="Arial"/>
        </w:rPr>
      </w:pPr>
      <w:proofErr w:type="gramStart"/>
      <w:r w:rsidRPr="00811F67">
        <w:rPr>
          <w:rFonts w:ascii="Arial" w:hAnsi="Arial" w:cs="Arial"/>
          <w:b/>
        </w:rPr>
        <w:t>LeFavour</w:t>
      </w:r>
      <w:r w:rsidRPr="00811F67">
        <w:rPr>
          <w:rFonts w:ascii="Arial" w:hAnsi="Arial" w:cs="Arial"/>
          <w:color w:val="5D7284"/>
        </w:rPr>
        <w:t xml:space="preserve">  43:12</w:t>
      </w:r>
      <w:proofErr w:type="gramEnd"/>
    </w:p>
    <w:p w14:paraId="1456429A" w14:textId="18C6BACA" w:rsidR="00A37FD3" w:rsidRPr="00811F67" w:rsidRDefault="00EE0BD5">
      <w:pPr>
        <w:spacing w:after="0"/>
        <w:rPr>
          <w:rFonts w:ascii="Arial" w:hAnsi="Arial" w:cs="Arial"/>
        </w:rPr>
      </w:pPr>
      <w:r w:rsidRPr="00811F67">
        <w:rPr>
          <w:rFonts w:ascii="Arial" w:hAnsi="Arial" w:cs="Arial"/>
        </w:rPr>
        <w:t>I would</w:t>
      </w:r>
      <w:r w:rsidR="003B6A84" w:rsidRPr="00811F67">
        <w:rPr>
          <w:rFonts w:ascii="Arial" w:hAnsi="Arial" w:cs="Arial"/>
        </w:rPr>
        <w:t>,</w:t>
      </w:r>
      <w:r w:rsidRPr="00811F67">
        <w:rPr>
          <w:rFonts w:ascii="Arial" w:hAnsi="Arial" w:cs="Arial"/>
        </w:rPr>
        <w:t xml:space="preserve"> I would guess so.</w:t>
      </w:r>
      <w:r w:rsidR="003B6A84" w:rsidRPr="00811F67">
        <w:rPr>
          <w:rFonts w:ascii="Arial" w:hAnsi="Arial" w:cs="Arial"/>
        </w:rPr>
        <w:t xml:space="preserve"> </w:t>
      </w:r>
      <w:r w:rsidRPr="00811F67">
        <w:rPr>
          <w:rFonts w:ascii="Arial" w:hAnsi="Arial" w:cs="Arial"/>
        </w:rPr>
        <w:t>Yeah, I was grabbing my calculator too, but I'm not going to go there. I would say yes, it's likely that overweight permit will be required for the contractor. That's something that they're familiar with, and we can, we can make sure it happens.</w:t>
      </w:r>
    </w:p>
    <w:p w14:paraId="4C45BC40" w14:textId="77777777" w:rsidR="00A37FD3" w:rsidRPr="00811F67" w:rsidRDefault="00A37FD3">
      <w:pPr>
        <w:spacing w:after="0"/>
        <w:rPr>
          <w:rFonts w:ascii="Arial" w:hAnsi="Arial" w:cs="Arial"/>
        </w:rPr>
      </w:pPr>
    </w:p>
    <w:p w14:paraId="2A53C6D5" w14:textId="74BE5485" w:rsidR="00A37FD3" w:rsidRPr="00811F67" w:rsidRDefault="002B2330">
      <w:pPr>
        <w:spacing w:after="0"/>
        <w:rPr>
          <w:rFonts w:ascii="Arial" w:hAnsi="Arial" w:cs="Arial"/>
        </w:rPr>
      </w:pPr>
      <w:proofErr w:type="gramStart"/>
      <w:r w:rsidRPr="00811F67">
        <w:rPr>
          <w:rFonts w:ascii="Arial" w:hAnsi="Arial" w:cs="Arial"/>
          <w:b/>
        </w:rPr>
        <w:t>Dyer</w:t>
      </w:r>
      <w:r w:rsidRPr="00811F67">
        <w:rPr>
          <w:rFonts w:ascii="Arial" w:hAnsi="Arial" w:cs="Arial"/>
          <w:color w:val="5D7284"/>
        </w:rPr>
        <w:t xml:space="preserve">  43:33</w:t>
      </w:r>
      <w:proofErr w:type="gramEnd"/>
    </w:p>
    <w:p w14:paraId="1A982AE6" w14:textId="77612AC2" w:rsidR="00A37FD3" w:rsidRPr="00811F67" w:rsidRDefault="00EE0BD5">
      <w:pPr>
        <w:spacing w:after="0"/>
        <w:rPr>
          <w:rFonts w:ascii="Arial" w:hAnsi="Arial" w:cs="Arial"/>
        </w:rPr>
      </w:pPr>
      <w:r w:rsidRPr="00811F67">
        <w:rPr>
          <w:rFonts w:ascii="Arial" w:hAnsi="Arial" w:cs="Arial"/>
        </w:rPr>
        <w:t>Any other questions? Yeah, it seems like</w:t>
      </w:r>
      <w:r w:rsidR="009A2DD7" w:rsidRPr="00811F67">
        <w:rPr>
          <w:rFonts w:ascii="Arial" w:hAnsi="Arial" w:cs="Arial"/>
        </w:rPr>
        <w:t xml:space="preserve"> we have </w:t>
      </w:r>
      <w:r w:rsidRPr="00811F67">
        <w:rPr>
          <w:rFonts w:ascii="Arial" w:hAnsi="Arial" w:cs="Arial"/>
        </w:rPr>
        <w:t xml:space="preserve">mostly run through </w:t>
      </w:r>
      <w:r w:rsidR="009A2DD7" w:rsidRPr="00811F67">
        <w:rPr>
          <w:rFonts w:ascii="Arial" w:hAnsi="Arial" w:cs="Arial"/>
        </w:rPr>
        <w:t>the</w:t>
      </w:r>
      <w:r w:rsidRPr="00811F67">
        <w:rPr>
          <w:rFonts w:ascii="Arial" w:hAnsi="Arial" w:cs="Arial"/>
        </w:rPr>
        <w:t xml:space="preserve"> </w:t>
      </w:r>
      <w:r w:rsidR="0072433B" w:rsidRPr="00811F67">
        <w:rPr>
          <w:rFonts w:ascii="Arial" w:hAnsi="Arial" w:cs="Arial"/>
        </w:rPr>
        <w:t>S</w:t>
      </w:r>
      <w:r w:rsidRPr="00811F67">
        <w:rPr>
          <w:rFonts w:ascii="Arial" w:hAnsi="Arial" w:cs="Arial"/>
        </w:rPr>
        <w:t>taff</w:t>
      </w:r>
      <w:r w:rsidR="0072433B" w:rsidRPr="00811F67">
        <w:rPr>
          <w:rFonts w:ascii="Arial" w:hAnsi="Arial" w:cs="Arial"/>
        </w:rPr>
        <w:t xml:space="preserve"> N</w:t>
      </w:r>
      <w:r w:rsidRPr="00811F67">
        <w:rPr>
          <w:rFonts w:ascii="Arial" w:hAnsi="Arial" w:cs="Arial"/>
        </w:rPr>
        <w:t>otes. Any other questions from the board?</w:t>
      </w:r>
    </w:p>
    <w:p w14:paraId="04B9E2FE" w14:textId="77777777" w:rsidR="009A2DD7" w:rsidRPr="00811F67" w:rsidRDefault="009A2DD7">
      <w:pPr>
        <w:spacing w:after="0"/>
        <w:rPr>
          <w:rFonts w:ascii="Arial" w:hAnsi="Arial" w:cs="Arial"/>
        </w:rPr>
      </w:pPr>
    </w:p>
    <w:p w14:paraId="5AB27DAA" w14:textId="353E6B2B" w:rsidR="00A37FD3" w:rsidRPr="00811F67" w:rsidRDefault="00212A34">
      <w:pPr>
        <w:spacing w:after="0"/>
        <w:rPr>
          <w:rFonts w:ascii="Arial" w:hAnsi="Arial" w:cs="Arial"/>
        </w:rPr>
      </w:pPr>
      <w:proofErr w:type="gramStart"/>
      <w:r w:rsidRPr="00811F67">
        <w:rPr>
          <w:rFonts w:ascii="Arial" w:hAnsi="Arial" w:cs="Arial"/>
          <w:b/>
        </w:rPr>
        <w:t xml:space="preserve">DeNault  </w:t>
      </w:r>
      <w:r w:rsidRPr="00811F67">
        <w:rPr>
          <w:rFonts w:ascii="Arial" w:hAnsi="Arial" w:cs="Arial"/>
          <w:color w:val="5D7284"/>
        </w:rPr>
        <w:t>43:48</w:t>
      </w:r>
      <w:proofErr w:type="gramEnd"/>
    </w:p>
    <w:p w14:paraId="0C8BC0DF" w14:textId="6808150D" w:rsidR="00A37FD3" w:rsidRPr="00811F67" w:rsidRDefault="009A2DD7">
      <w:pPr>
        <w:spacing w:after="0"/>
        <w:rPr>
          <w:rFonts w:ascii="Arial" w:hAnsi="Arial" w:cs="Arial"/>
        </w:rPr>
      </w:pPr>
      <w:r w:rsidRPr="00811F67">
        <w:rPr>
          <w:rFonts w:ascii="Arial" w:hAnsi="Arial" w:cs="Arial"/>
        </w:rPr>
        <w:t xml:space="preserve">I have found that citation, if you'd like me to read it out </w:t>
      </w:r>
      <w:r w:rsidR="001C0C5D" w:rsidRPr="00811F67">
        <w:rPr>
          <w:rFonts w:ascii="Arial" w:hAnsi="Arial" w:cs="Arial"/>
        </w:rPr>
        <w:t xml:space="preserve">loud. </w:t>
      </w:r>
      <w:proofErr w:type="gramStart"/>
      <w:r w:rsidRPr="00811F67">
        <w:rPr>
          <w:rFonts w:ascii="Arial" w:hAnsi="Arial" w:cs="Arial"/>
        </w:rPr>
        <w:t>So</w:t>
      </w:r>
      <w:proofErr w:type="gramEnd"/>
      <w:r w:rsidRPr="00811F67">
        <w:rPr>
          <w:rFonts w:ascii="Arial" w:hAnsi="Arial" w:cs="Arial"/>
        </w:rPr>
        <w:t xml:space="preserve"> I'm looking at Richmond </w:t>
      </w:r>
      <w:r w:rsidR="0072433B" w:rsidRPr="00811F67">
        <w:rPr>
          <w:rFonts w:ascii="Arial" w:hAnsi="Arial" w:cs="Arial"/>
        </w:rPr>
        <w:t>Z</w:t>
      </w:r>
      <w:r w:rsidRPr="00811F67">
        <w:rPr>
          <w:rFonts w:ascii="Arial" w:hAnsi="Arial" w:cs="Arial"/>
        </w:rPr>
        <w:t xml:space="preserve">oning </w:t>
      </w:r>
      <w:r w:rsidR="0072433B" w:rsidRPr="00811F67">
        <w:rPr>
          <w:rFonts w:ascii="Arial" w:hAnsi="Arial" w:cs="Arial"/>
        </w:rPr>
        <w:t>R</w:t>
      </w:r>
      <w:r w:rsidRPr="00811F67">
        <w:rPr>
          <w:rFonts w:ascii="Arial" w:hAnsi="Arial" w:cs="Arial"/>
        </w:rPr>
        <w:t>eg</w:t>
      </w:r>
      <w:r w:rsidR="0072433B" w:rsidRPr="00811F67">
        <w:rPr>
          <w:rFonts w:ascii="Arial" w:hAnsi="Arial" w:cs="Arial"/>
        </w:rPr>
        <w:t>ulations</w:t>
      </w:r>
      <w:r w:rsidRPr="00811F67">
        <w:rPr>
          <w:rFonts w:ascii="Arial" w:hAnsi="Arial" w:cs="Arial"/>
        </w:rPr>
        <w:t xml:space="preserve"> section 6.8</w:t>
      </w:r>
      <w:r w:rsidR="0072433B" w:rsidRPr="00811F67">
        <w:rPr>
          <w:rFonts w:ascii="Arial" w:hAnsi="Arial" w:cs="Arial"/>
        </w:rPr>
        <w:t>.</w:t>
      </w:r>
      <w:r w:rsidRPr="00811F67">
        <w:rPr>
          <w:rFonts w:ascii="Arial" w:hAnsi="Arial" w:cs="Arial"/>
        </w:rPr>
        <w:t xml:space="preserve">16. These are the development standards for development within the floodway. I'm looking at </w:t>
      </w:r>
      <w:r w:rsidR="003377CD" w:rsidRPr="00811F67">
        <w:rPr>
          <w:rFonts w:ascii="Arial" w:hAnsi="Arial" w:cs="Arial"/>
        </w:rPr>
        <w:t>S</w:t>
      </w:r>
      <w:r w:rsidRPr="00811F67">
        <w:rPr>
          <w:rFonts w:ascii="Arial" w:hAnsi="Arial" w:cs="Arial"/>
        </w:rPr>
        <w:t>ubsection R</w:t>
      </w:r>
      <w:r w:rsidR="00FB6A2B" w:rsidRPr="00811F67">
        <w:rPr>
          <w:rFonts w:ascii="Arial" w:hAnsi="Arial" w:cs="Arial"/>
        </w:rPr>
        <w:t>,</w:t>
      </w:r>
      <w:r w:rsidR="00EF0E3C" w:rsidRPr="00811F67">
        <w:rPr>
          <w:rFonts w:ascii="Arial" w:hAnsi="Arial" w:cs="Arial"/>
        </w:rPr>
        <w:t xml:space="preserve"> </w:t>
      </w:r>
      <w:r w:rsidRPr="00811F67">
        <w:rPr>
          <w:rFonts w:ascii="Arial" w:hAnsi="Arial" w:cs="Arial"/>
        </w:rPr>
        <w:t>and it says as follows</w:t>
      </w:r>
      <w:r w:rsidR="00FB6A2B" w:rsidRPr="00811F67">
        <w:rPr>
          <w:rFonts w:ascii="Arial" w:hAnsi="Arial" w:cs="Arial"/>
        </w:rPr>
        <w:t xml:space="preserve">, </w:t>
      </w:r>
      <w:r w:rsidR="00C72205" w:rsidRPr="00811F67">
        <w:rPr>
          <w:rFonts w:ascii="Arial" w:hAnsi="Arial" w:cs="Arial"/>
        </w:rPr>
        <w:t>f</w:t>
      </w:r>
      <w:r w:rsidRPr="00811F67">
        <w:rPr>
          <w:rFonts w:ascii="Arial" w:hAnsi="Arial" w:cs="Arial"/>
        </w:rPr>
        <w:t>ill can be moved from one place to another within the Special Flood Hazard Area outside of the floodway on a lot or between adjoining lot</w:t>
      </w:r>
      <w:r w:rsidR="00EF0E3C" w:rsidRPr="00811F67">
        <w:rPr>
          <w:rFonts w:ascii="Arial" w:hAnsi="Arial" w:cs="Arial"/>
        </w:rPr>
        <w:t>s,</w:t>
      </w:r>
      <w:r w:rsidRPr="00811F67">
        <w:rPr>
          <w:rFonts w:ascii="Arial" w:hAnsi="Arial" w:cs="Arial"/>
        </w:rPr>
        <w:t xml:space="preserve"> if there is no net loss in the flood water holding capacity of the land. There's three points under it,</w:t>
      </w:r>
      <w:r w:rsidR="000822D9" w:rsidRPr="00811F67">
        <w:rPr>
          <w:rFonts w:ascii="Arial" w:hAnsi="Arial" w:cs="Arial"/>
        </w:rPr>
        <w:t xml:space="preserve"> [1]</w:t>
      </w:r>
      <w:r w:rsidRPr="00811F67">
        <w:rPr>
          <w:rFonts w:ascii="Arial" w:hAnsi="Arial" w:cs="Arial"/>
        </w:rPr>
        <w:t xml:space="preserve"> fill can only be moved in support of an exempt or allowed use</w:t>
      </w:r>
      <w:r w:rsidR="00A57351" w:rsidRPr="00811F67">
        <w:rPr>
          <w:rFonts w:ascii="Arial" w:hAnsi="Arial" w:cs="Arial"/>
        </w:rPr>
        <w:t xml:space="preserve">, </w:t>
      </w:r>
      <w:r w:rsidRPr="00811F67">
        <w:rPr>
          <w:rFonts w:ascii="Arial" w:hAnsi="Arial" w:cs="Arial"/>
        </w:rPr>
        <w:t>one of those exempt activities under 6.8</w:t>
      </w:r>
      <w:r w:rsidR="000822D9" w:rsidRPr="00811F67">
        <w:rPr>
          <w:rFonts w:ascii="Arial" w:hAnsi="Arial" w:cs="Arial"/>
        </w:rPr>
        <w:t>.</w:t>
      </w:r>
      <w:r w:rsidRPr="00811F67">
        <w:rPr>
          <w:rFonts w:ascii="Arial" w:hAnsi="Arial" w:cs="Arial"/>
        </w:rPr>
        <w:t>10</w:t>
      </w:r>
      <w:r w:rsidR="00A57351" w:rsidRPr="00811F67">
        <w:rPr>
          <w:rFonts w:ascii="Arial" w:hAnsi="Arial" w:cs="Arial"/>
        </w:rPr>
        <w:t>(2)</w:t>
      </w:r>
      <w:r w:rsidRPr="00811F67">
        <w:rPr>
          <w:rFonts w:ascii="Arial" w:hAnsi="Arial" w:cs="Arial"/>
        </w:rPr>
        <w:t xml:space="preserve"> is removal, repair or excuse me, five or </w:t>
      </w:r>
      <w:r w:rsidR="000822D9" w:rsidRPr="00811F67">
        <w:rPr>
          <w:rFonts w:ascii="Arial" w:hAnsi="Arial" w:cs="Arial"/>
        </w:rPr>
        <w:t>w</w:t>
      </w:r>
      <w:r w:rsidRPr="00811F67">
        <w:rPr>
          <w:rFonts w:ascii="Arial" w:hAnsi="Arial" w:cs="Arial"/>
        </w:rPr>
        <w:t xml:space="preserve">ait </w:t>
      </w:r>
      <w:r w:rsidR="000822D9" w:rsidRPr="00811F67">
        <w:rPr>
          <w:rFonts w:ascii="Arial" w:hAnsi="Arial" w:cs="Arial"/>
        </w:rPr>
        <w:t>w</w:t>
      </w:r>
      <w:r w:rsidRPr="00811F67">
        <w:rPr>
          <w:rFonts w:ascii="Arial" w:hAnsi="Arial" w:cs="Arial"/>
        </w:rPr>
        <w:t xml:space="preserve">here am I? Four is maintenance. </w:t>
      </w:r>
      <w:proofErr w:type="gramStart"/>
      <w:r w:rsidRPr="00811F67">
        <w:rPr>
          <w:rFonts w:ascii="Arial" w:hAnsi="Arial" w:cs="Arial"/>
        </w:rPr>
        <w:t>So</w:t>
      </w:r>
      <w:proofErr w:type="gramEnd"/>
      <w:r w:rsidRPr="00811F67">
        <w:rPr>
          <w:rFonts w:ascii="Arial" w:hAnsi="Arial" w:cs="Arial"/>
        </w:rPr>
        <w:t xml:space="preserve"> an exempt activity would be maintenance. </w:t>
      </w:r>
      <w:proofErr w:type="gramStart"/>
      <w:r w:rsidRPr="00811F67">
        <w:rPr>
          <w:rFonts w:ascii="Arial" w:hAnsi="Arial" w:cs="Arial"/>
        </w:rPr>
        <w:t>There's</w:t>
      </w:r>
      <w:proofErr w:type="gramEnd"/>
      <w:r w:rsidRPr="00811F67">
        <w:rPr>
          <w:rFonts w:ascii="Arial" w:hAnsi="Arial" w:cs="Arial"/>
        </w:rPr>
        <w:t xml:space="preserve"> also insignificant repairs and </w:t>
      </w:r>
      <w:r w:rsidR="00F52804" w:rsidRPr="00811F67">
        <w:rPr>
          <w:rFonts w:ascii="Arial" w:hAnsi="Arial" w:cs="Arial"/>
        </w:rPr>
        <w:t xml:space="preserve">removal, </w:t>
      </w:r>
      <w:r w:rsidRPr="00811F67">
        <w:rPr>
          <w:rFonts w:ascii="Arial" w:hAnsi="Arial" w:cs="Arial"/>
        </w:rPr>
        <w:t>repair</w:t>
      </w:r>
      <w:r w:rsidR="00F52804" w:rsidRPr="00811F67">
        <w:rPr>
          <w:rFonts w:ascii="Arial" w:hAnsi="Arial" w:cs="Arial"/>
        </w:rPr>
        <w:t>,</w:t>
      </w:r>
      <w:r w:rsidRPr="00811F67">
        <w:rPr>
          <w:rFonts w:ascii="Arial" w:hAnsi="Arial" w:cs="Arial"/>
        </w:rPr>
        <w:t xml:space="preserve"> and replacement of content, which is like personal belongings</w:t>
      </w:r>
      <w:r w:rsidR="000822D9" w:rsidRPr="00811F67">
        <w:rPr>
          <w:rFonts w:ascii="Arial" w:hAnsi="Arial" w:cs="Arial"/>
        </w:rPr>
        <w:t>.</w:t>
      </w:r>
      <w:r w:rsidRPr="00811F67">
        <w:rPr>
          <w:rFonts w:ascii="Arial" w:hAnsi="Arial" w:cs="Arial"/>
        </w:rPr>
        <w:t xml:space="preserve"> </w:t>
      </w:r>
      <w:r w:rsidR="000822D9" w:rsidRPr="00811F67">
        <w:rPr>
          <w:rFonts w:ascii="Arial" w:hAnsi="Arial" w:cs="Arial"/>
        </w:rPr>
        <w:t>B</w:t>
      </w:r>
      <w:r w:rsidRPr="00811F67">
        <w:rPr>
          <w:rFonts w:ascii="Arial" w:hAnsi="Arial" w:cs="Arial"/>
        </w:rPr>
        <w:t xml:space="preserve">ack to </w:t>
      </w:r>
      <w:r w:rsidR="008A4212" w:rsidRPr="00811F67">
        <w:rPr>
          <w:rFonts w:ascii="Arial" w:hAnsi="Arial" w:cs="Arial"/>
        </w:rPr>
        <w:t>[</w:t>
      </w:r>
      <w:r w:rsidR="00C45D45" w:rsidRPr="00811F67">
        <w:rPr>
          <w:rFonts w:ascii="Arial" w:hAnsi="Arial" w:cs="Arial"/>
        </w:rPr>
        <w:t>6.8.16]</w:t>
      </w:r>
      <w:r w:rsidR="00C72205" w:rsidRPr="00811F67">
        <w:rPr>
          <w:rFonts w:ascii="Arial" w:hAnsi="Arial" w:cs="Arial"/>
        </w:rPr>
        <w:t xml:space="preserve"> (r)(</w:t>
      </w:r>
      <w:r w:rsidR="008A4212" w:rsidRPr="00811F67">
        <w:rPr>
          <w:rFonts w:ascii="Arial" w:hAnsi="Arial" w:cs="Arial"/>
        </w:rPr>
        <w:t>2</w:t>
      </w:r>
      <w:r w:rsidR="00C72205" w:rsidRPr="00811F67">
        <w:rPr>
          <w:rFonts w:ascii="Arial" w:hAnsi="Arial" w:cs="Arial"/>
        </w:rPr>
        <w:t>)</w:t>
      </w:r>
      <w:r w:rsidR="00F52804" w:rsidRPr="00811F67">
        <w:rPr>
          <w:rFonts w:ascii="Arial" w:hAnsi="Arial" w:cs="Arial"/>
        </w:rPr>
        <w:t>,</w:t>
      </w:r>
      <w:r w:rsidRPr="00811F67">
        <w:rPr>
          <w:rFonts w:ascii="Arial" w:hAnsi="Arial" w:cs="Arial"/>
        </w:rPr>
        <w:t xml:space="preserve"> fill shall not be used to raise land elevations and remove land from the flood hazard overlay district for development </w:t>
      </w:r>
      <w:r w:rsidR="00C72205" w:rsidRPr="00811F67">
        <w:rPr>
          <w:rFonts w:ascii="Arial" w:hAnsi="Arial" w:cs="Arial"/>
        </w:rPr>
        <w:t>n</w:t>
      </w:r>
      <w:r w:rsidRPr="00811F67">
        <w:rPr>
          <w:rFonts w:ascii="Arial" w:hAnsi="Arial" w:cs="Arial"/>
        </w:rPr>
        <w:t xml:space="preserve">ot allowed in the district and the </w:t>
      </w:r>
      <w:r w:rsidR="00C72205" w:rsidRPr="00811F67">
        <w:rPr>
          <w:rFonts w:ascii="Arial" w:hAnsi="Arial" w:cs="Arial"/>
        </w:rPr>
        <w:t>T</w:t>
      </w:r>
      <w:r w:rsidRPr="00811F67">
        <w:rPr>
          <w:rFonts w:ascii="Arial" w:hAnsi="Arial" w:cs="Arial"/>
        </w:rPr>
        <w:t xml:space="preserve">own shall not approve or consent to a letter of map revision based on </w:t>
      </w:r>
      <w:proofErr w:type="gramStart"/>
      <w:r w:rsidRPr="00811F67">
        <w:rPr>
          <w:rFonts w:ascii="Arial" w:hAnsi="Arial" w:cs="Arial"/>
        </w:rPr>
        <w:t>fill</w:t>
      </w:r>
      <w:proofErr w:type="gramEnd"/>
      <w:r w:rsidRPr="00811F67">
        <w:rPr>
          <w:rFonts w:ascii="Arial" w:hAnsi="Arial" w:cs="Arial"/>
        </w:rPr>
        <w:t xml:space="preserve"> for this purpose. And three</w:t>
      </w:r>
      <w:r w:rsidR="00C72205" w:rsidRPr="00811F67">
        <w:rPr>
          <w:rFonts w:ascii="Arial" w:hAnsi="Arial" w:cs="Arial"/>
        </w:rPr>
        <w:t>,</w:t>
      </w:r>
      <w:r w:rsidRPr="00811F67">
        <w:rPr>
          <w:rFonts w:ascii="Arial" w:hAnsi="Arial" w:cs="Arial"/>
        </w:rPr>
        <w:t xml:space="preserve"> </w:t>
      </w:r>
      <w:proofErr w:type="gramStart"/>
      <w:r w:rsidRPr="00811F67">
        <w:rPr>
          <w:rFonts w:ascii="Arial" w:hAnsi="Arial" w:cs="Arial"/>
        </w:rPr>
        <w:t>fill</w:t>
      </w:r>
      <w:proofErr w:type="gramEnd"/>
      <w:r w:rsidRPr="00811F67">
        <w:rPr>
          <w:rFonts w:ascii="Arial" w:hAnsi="Arial" w:cs="Arial"/>
        </w:rPr>
        <w:t xml:space="preserve"> may only be used as needed for the sole purpose of elevating an existing principal structure. Structural elevation designs must demonstrate the proposal and shall reasonably minimize impact</w:t>
      </w:r>
      <w:r w:rsidR="009736FB" w:rsidRPr="00811F67">
        <w:rPr>
          <w:rFonts w:ascii="Arial" w:hAnsi="Arial" w:cs="Arial"/>
        </w:rPr>
        <w:t>.</w:t>
      </w:r>
    </w:p>
    <w:p w14:paraId="6872E3E1" w14:textId="77777777" w:rsidR="00A37FD3" w:rsidRPr="00811F67" w:rsidRDefault="00A37FD3">
      <w:pPr>
        <w:spacing w:after="0"/>
        <w:rPr>
          <w:rFonts w:ascii="Arial" w:hAnsi="Arial" w:cs="Arial"/>
        </w:rPr>
      </w:pPr>
    </w:p>
    <w:p w14:paraId="1A9D29C6" w14:textId="0FC44511" w:rsidR="00A37FD3" w:rsidRPr="00811F67" w:rsidRDefault="009736FB">
      <w:pPr>
        <w:spacing w:after="0"/>
        <w:rPr>
          <w:rFonts w:ascii="Arial" w:hAnsi="Arial" w:cs="Arial"/>
        </w:rPr>
      </w:pPr>
      <w:proofErr w:type="gramStart"/>
      <w:r w:rsidRPr="00811F67">
        <w:rPr>
          <w:rFonts w:ascii="Arial" w:hAnsi="Arial" w:cs="Arial"/>
          <w:b/>
        </w:rPr>
        <w:t xml:space="preserve">Dyer  </w:t>
      </w:r>
      <w:r w:rsidRPr="00811F67">
        <w:rPr>
          <w:rFonts w:ascii="Arial" w:hAnsi="Arial" w:cs="Arial"/>
          <w:color w:val="5D7284"/>
        </w:rPr>
        <w:t>45:23</w:t>
      </w:r>
      <w:proofErr w:type="gramEnd"/>
    </w:p>
    <w:p w14:paraId="1A584E26" w14:textId="77777777" w:rsidR="00A37FD3" w:rsidRPr="00811F67" w:rsidRDefault="00EE0BD5">
      <w:pPr>
        <w:spacing w:after="0"/>
        <w:rPr>
          <w:rFonts w:ascii="Arial" w:hAnsi="Arial" w:cs="Arial"/>
        </w:rPr>
      </w:pPr>
      <w:r w:rsidRPr="00811F67">
        <w:rPr>
          <w:rFonts w:ascii="Arial" w:hAnsi="Arial" w:cs="Arial"/>
        </w:rPr>
        <w:t>I don't hear anything in there that would prevent them from doing what they want to do.</w:t>
      </w:r>
    </w:p>
    <w:p w14:paraId="48BACAA4" w14:textId="77777777" w:rsidR="00A37FD3" w:rsidRPr="00811F67" w:rsidRDefault="00A37FD3">
      <w:pPr>
        <w:spacing w:after="0"/>
        <w:rPr>
          <w:rFonts w:ascii="Arial" w:hAnsi="Arial" w:cs="Arial"/>
        </w:rPr>
      </w:pPr>
    </w:p>
    <w:p w14:paraId="37E57A0C" w14:textId="6956D244" w:rsidR="009736FB" w:rsidRPr="00811F67" w:rsidRDefault="009736FB">
      <w:pPr>
        <w:spacing w:after="0"/>
        <w:rPr>
          <w:rFonts w:ascii="Arial" w:hAnsi="Arial" w:cs="Arial"/>
          <w:color w:val="5D7284"/>
        </w:rPr>
      </w:pPr>
      <w:proofErr w:type="gramStart"/>
      <w:r w:rsidRPr="00811F67">
        <w:rPr>
          <w:rFonts w:ascii="Arial" w:hAnsi="Arial" w:cs="Arial"/>
          <w:b/>
        </w:rPr>
        <w:t>Monks</w:t>
      </w:r>
      <w:r w:rsidRPr="00811F67">
        <w:rPr>
          <w:rFonts w:ascii="Arial" w:hAnsi="Arial" w:cs="Arial"/>
        </w:rPr>
        <w:t xml:space="preserve">  </w:t>
      </w:r>
      <w:r w:rsidRPr="00811F67">
        <w:rPr>
          <w:rFonts w:ascii="Arial" w:hAnsi="Arial" w:cs="Arial"/>
          <w:color w:val="5D7284"/>
        </w:rPr>
        <w:t>45:29</w:t>
      </w:r>
      <w:proofErr w:type="gramEnd"/>
    </w:p>
    <w:p w14:paraId="5DF6FEB7" w14:textId="44488449" w:rsidR="009736FB" w:rsidRPr="00811F67" w:rsidRDefault="009736FB">
      <w:pPr>
        <w:spacing w:after="0"/>
        <w:rPr>
          <w:rFonts w:ascii="Arial" w:hAnsi="Arial" w:cs="Arial"/>
        </w:rPr>
      </w:pPr>
      <w:proofErr w:type="gramStart"/>
      <w:r w:rsidRPr="00811F67">
        <w:rPr>
          <w:rFonts w:ascii="Arial" w:hAnsi="Arial" w:cs="Arial"/>
        </w:rPr>
        <w:t>Agreed</w:t>
      </w:r>
      <w:proofErr w:type="gramEnd"/>
      <w:r w:rsidRPr="00811F67">
        <w:rPr>
          <w:rFonts w:ascii="Arial" w:hAnsi="Arial" w:cs="Arial"/>
        </w:rPr>
        <w:t xml:space="preserve">. </w:t>
      </w:r>
    </w:p>
    <w:p w14:paraId="6CB1B795" w14:textId="77777777" w:rsidR="009736FB" w:rsidRPr="00811F67" w:rsidRDefault="009736FB">
      <w:pPr>
        <w:spacing w:after="0"/>
        <w:rPr>
          <w:rFonts w:ascii="Arial" w:hAnsi="Arial" w:cs="Arial"/>
        </w:rPr>
      </w:pPr>
    </w:p>
    <w:p w14:paraId="40FCD051" w14:textId="6E8EEF20" w:rsidR="00A37FD3" w:rsidRPr="00811F67" w:rsidRDefault="009736FB">
      <w:pPr>
        <w:spacing w:after="0"/>
        <w:rPr>
          <w:rFonts w:ascii="Arial" w:hAnsi="Arial" w:cs="Arial"/>
        </w:rPr>
      </w:pPr>
      <w:proofErr w:type="gramStart"/>
      <w:r w:rsidRPr="00811F67">
        <w:rPr>
          <w:rFonts w:ascii="Arial" w:hAnsi="Arial" w:cs="Arial"/>
          <w:b/>
        </w:rPr>
        <w:t xml:space="preserve">Sunshine  </w:t>
      </w:r>
      <w:r w:rsidRPr="00811F67">
        <w:rPr>
          <w:rFonts w:ascii="Arial" w:hAnsi="Arial" w:cs="Arial"/>
          <w:color w:val="5D7284"/>
        </w:rPr>
        <w:t>45:30</w:t>
      </w:r>
      <w:proofErr w:type="gramEnd"/>
    </w:p>
    <w:p w14:paraId="3DD08BFE" w14:textId="29189B29" w:rsidR="00A37FD3" w:rsidRPr="00811F67" w:rsidRDefault="00EE0BD5">
      <w:pPr>
        <w:spacing w:after="0"/>
        <w:rPr>
          <w:rFonts w:ascii="Arial" w:hAnsi="Arial" w:cs="Arial"/>
        </w:rPr>
      </w:pPr>
      <w:r w:rsidRPr="00811F67">
        <w:rPr>
          <w:rFonts w:ascii="Arial" w:hAnsi="Arial" w:cs="Arial"/>
        </w:rPr>
        <w:lastRenderedPageBreak/>
        <w:t xml:space="preserve">Agreed, there was a mention in the </w:t>
      </w:r>
      <w:r w:rsidR="009736FB" w:rsidRPr="00811F67">
        <w:rPr>
          <w:rFonts w:ascii="Arial" w:hAnsi="Arial" w:cs="Arial"/>
        </w:rPr>
        <w:t>[Staff] N</w:t>
      </w:r>
      <w:r w:rsidRPr="00811F67">
        <w:rPr>
          <w:rFonts w:ascii="Arial" w:hAnsi="Arial" w:cs="Arial"/>
        </w:rPr>
        <w:t xml:space="preserve">otes about a curtain. I have no idea what it is and what you </w:t>
      </w:r>
      <w:proofErr w:type="gramStart"/>
      <w:r w:rsidRPr="00811F67">
        <w:rPr>
          <w:rFonts w:ascii="Arial" w:hAnsi="Arial" w:cs="Arial"/>
        </w:rPr>
        <w:t>can?</w:t>
      </w:r>
      <w:proofErr w:type="gramEnd"/>
      <w:r w:rsidRPr="00811F67">
        <w:rPr>
          <w:rFonts w:ascii="Arial" w:hAnsi="Arial" w:cs="Arial"/>
        </w:rPr>
        <w:t xml:space="preserve"> Yeah, can you discuss that and whether that's necessary or not?</w:t>
      </w:r>
    </w:p>
    <w:p w14:paraId="04975D94" w14:textId="77777777" w:rsidR="00A37FD3" w:rsidRPr="00811F67" w:rsidRDefault="00A37FD3">
      <w:pPr>
        <w:spacing w:after="0"/>
        <w:rPr>
          <w:rFonts w:ascii="Arial" w:hAnsi="Arial" w:cs="Arial"/>
        </w:rPr>
      </w:pPr>
    </w:p>
    <w:p w14:paraId="3DEDA320" w14:textId="2B2957C4" w:rsidR="00A37FD3" w:rsidRPr="00811F67" w:rsidRDefault="00F9610E">
      <w:pPr>
        <w:spacing w:after="0"/>
        <w:rPr>
          <w:rFonts w:ascii="Arial" w:hAnsi="Arial" w:cs="Arial"/>
        </w:rPr>
      </w:pPr>
      <w:proofErr w:type="gramStart"/>
      <w:r w:rsidRPr="00811F67">
        <w:rPr>
          <w:rFonts w:ascii="Arial" w:hAnsi="Arial" w:cs="Arial"/>
          <w:b/>
        </w:rPr>
        <w:t xml:space="preserve">LeFavour  </w:t>
      </w:r>
      <w:r w:rsidRPr="00811F67">
        <w:rPr>
          <w:rFonts w:ascii="Arial" w:hAnsi="Arial" w:cs="Arial"/>
          <w:color w:val="5D7284"/>
        </w:rPr>
        <w:t>45:56</w:t>
      </w:r>
      <w:proofErr w:type="gramEnd"/>
    </w:p>
    <w:p w14:paraId="6097CA7B" w14:textId="700B8A0B" w:rsidR="00A37FD3" w:rsidRPr="00811F67" w:rsidRDefault="00EE0BD5">
      <w:pPr>
        <w:spacing w:after="0"/>
        <w:rPr>
          <w:rFonts w:ascii="Arial" w:hAnsi="Arial" w:cs="Arial"/>
        </w:rPr>
      </w:pPr>
      <w:r w:rsidRPr="00811F67">
        <w:rPr>
          <w:rFonts w:ascii="Arial" w:hAnsi="Arial" w:cs="Arial"/>
        </w:rPr>
        <w:t xml:space="preserve">Yeah. </w:t>
      </w:r>
      <w:proofErr w:type="gramStart"/>
      <w:r w:rsidRPr="00811F67">
        <w:rPr>
          <w:rFonts w:ascii="Arial" w:hAnsi="Arial" w:cs="Arial"/>
        </w:rPr>
        <w:t>So</w:t>
      </w:r>
      <w:proofErr w:type="gramEnd"/>
      <w:r w:rsidRPr="00811F67">
        <w:rPr>
          <w:rFonts w:ascii="Arial" w:hAnsi="Arial" w:cs="Arial"/>
        </w:rPr>
        <w:t xml:space="preserve"> turbidity, curtain is like a </w:t>
      </w:r>
      <w:r w:rsidR="00F9610E" w:rsidRPr="00811F67">
        <w:rPr>
          <w:rFonts w:ascii="Arial" w:hAnsi="Arial" w:cs="Arial"/>
        </w:rPr>
        <w:t>silt</w:t>
      </w:r>
      <w:r w:rsidRPr="00811F67">
        <w:rPr>
          <w:rFonts w:ascii="Arial" w:hAnsi="Arial" w:cs="Arial"/>
        </w:rPr>
        <w:t xml:space="preserve"> fence that borders the work along the stream edge. Typically, our work is done without that, but we, our contractor, will work directly with the stream alteration people. We are required to have a </w:t>
      </w:r>
      <w:r w:rsidR="00F9610E" w:rsidRPr="00811F67">
        <w:rPr>
          <w:rFonts w:ascii="Arial" w:hAnsi="Arial" w:cs="Arial"/>
        </w:rPr>
        <w:t>pre-construction</w:t>
      </w:r>
      <w:r w:rsidRPr="00811F67">
        <w:rPr>
          <w:rFonts w:ascii="Arial" w:hAnsi="Arial" w:cs="Arial"/>
        </w:rPr>
        <w:t xml:space="preserve"> meeting with </w:t>
      </w:r>
      <w:proofErr w:type="gramStart"/>
      <w:r w:rsidRPr="00811F67">
        <w:rPr>
          <w:rFonts w:ascii="Arial" w:hAnsi="Arial" w:cs="Arial"/>
        </w:rPr>
        <w:t>them</w:t>
      </w:r>
      <w:proofErr w:type="gramEnd"/>
      <w:r w:rsidRPr="00811F67">
        <w:rPr>
          <w:rFonts w:ascii="Arial" w:hAnsi="Arial" w:cs="Arial"/>
        </w:rPr>
        <w:t xml:space="preserve"> </w:t>
      </w:r>
      <w:r w:rsidR="00B55F8C" w:rsidRPr="00811F67">
        <w:rPr>
          <w:rFonts w:ascii="Arial" w:hAnsi="Arial" w:cs="Arial"/>
        </w:rPr>
        <w:t>and</w:t>
      </w:r>
      <w:r w:rsidRPr="00811F67">
        <w:rPr>
          <w:rFonts w:ascii="Arial" w:hAnsi="Arial" w:cs="Arial"/>
        </w:rPr>
        <w:t xml:space="preserve"> those sorts of details are worked out. Typically for this type of thing, we don't use a </w:t>
      </w:r>
      <w:r w:rsidR="00B55F8C" w:rsidRPr="00811F67">
        <w:rPr>
          <w:rFonts w:ascii="Arial" w:hAnsi="Arial" w:cs="Arial"/>
        </w:rPr>
        <w:t>silt</w:t>
      </w:r>
      <w:r w:rsidRPr="00811F67">
        <w:rPr>
          <w:rFonts w:ascii="Arial" w:hAnsi="Arial" w:cs="Arial"/>
        </w:rPr>
        <w:t xml:space="preserve"> curtain. The contractor builds a small berm in the stream along the site. And that's sort of </w:t>
      </w:r>
      <w:proofErr w:type="gramStart"/>
      <w:r w:rsidRPr="00811F67">
        <w:rPr>
          <w:rFonts w:ascii="Arial" w:hAnsi="Arial" w:cs="Arial"/>
        </w:rPr>
        <w:t>a moving</w:t>
      </w:r>
      <w:proofErr w:type="gramEnd"/>
      <w:r w:rsidR="00B55F8C" w:rsidRPr="00811F67">
        <w:rPr>
          <w:rFonts w:ascii="Arial" w:hAnsi="Arial" w:cs="Arial"/>
        </w:rPr>
        <w:t>,</w:t>
      </w:r>
      <w:r w:rsidRPr="00811F67">
        <w:rPr>
          <w:rFonts w:ascii="Arial" w:hAnsi="Arial" w:cs="Arial"/>
        </w:rPr>
        <w:t xml:space="preserve"> </w:t>
      </w:r>
      <w:proofErr w:type="spellStart"/>
      <w:proofErr w:type="gramStart"/>
      <w:r w:rsidRPr="00811F67">
        <w:rPr>
          <w:rFonts w:ascii="Arial" w:hAnsi="Arial" w:cs="Arial"/>
        </w:rPr>
        <w:t>i</w:t>
      </w:r>
      <w:r w:rsidR="00B55F8C" w:rsidRPr="00811F67">
        <w:rPr>
          <w:rFonts w:ascii="Arial" w:hAnsi="Arial" w:cs="Arial"/>
        </w:rPr>
        <w:t>ts</w:t>
      </w:r>
      <w:proofErr w:type="spellEnd"/>
      <w:proofErr w:type="gramEnd"/>
      <w:r w:rsidRPr="00811F67">
        <w:rPr>
          <w:rFonts w:ascii="Arial" w:hAnsi="Arial" w:cs="Arial"/>
        </w:rPr>
        <w:t xml:space="preserve"> like the excavated soil is piled up outside of the excavated area to hold the water back, and the rip rap goes in in the wet, and then they continue moving downstream.</w:t>
      </w:r>
    </w:p>
    <w:p w14:paraId="3A3FB1F1" w14:textId="77777777" w:rsidR="00A37FD3" w:rsidRPr="00811F67" w:rsidRDefault="00A37FD3">
      <w:pPr>
        <w:spacing w:after="0"/>
        <w:rPr>
          <w:rFonts w:ascii="Arial" w:hAnsi="Arial" w:cs="Arial"/>
        </w:rPr>
      </w:pPr>
    </w:p>
    <w:p w14:paraId="389A3B8D" w14:textId="382B08F5" w:rsidR="00A37FD3" w:rsidRPr="00811F67" w:rsidRDefault="00EE0BD5">
      <w:pPr>
        <w:spacing w:after="0"/>
        <w:rPr>
          <w:rFonts w:ascii="Arial" w:hAnsi="Arial" w:cs="Arial"/>
        </w:rPr>
      </w:pPr>
      <w:proofErr w:type="gramStart"/>
      <w:r w:rsidRPr="00811F67">
        <w:rPr>
          <w:rFonts w:ascii="Arial" w:hAnsi="Arial" w:cs="Arial"/>
          <w:b/>
        </w:rPr>
        <w:t>S</w:t>
      </w:r>
      <w:r w:rsidR="00416070" w:rsidRPr="00811F67">
        <w:rPr>
          <w:rFonts w:ascii="Arial" w:hAnsi="Arial" w:cs="Arial"/>
          <w:b/>
        </w:rPr>
        <w:t>unshine</w:t>
      </w:r>
      <w:r w:rsidRPr="00811F67">
        <w:rPr>
          <w:rFonts w:ascii="Arial" w:hAnsi="Arial" w:cs="Arial"/>
          <w:b/>
        </w:rPr>
        <w:t xml:space="preserve">  </w:t>
      </w:r>
      <w:r w:rsidRPr="00811F67">
        <w:rPr>
          <w:rFonts w:ascii="Arial" w:hAnsi="Arial" w:cs="Arial"/>
          <w:color w:val="5D7284"/>
        </w:rPr>
        <w:t>46:52</w:t>
      </w:r>
      <w:proofErr w:type="gramEnd"/>
    </w:p>
    <w:p w14:paraId="2AC7901B" w14:textId="77777777" w:rsidR="00416070" w:rsidRPr="00811F67" w:rsidRDefault="00EE0BD5">
      <w:pPr>
        <w:spacing w:after="0"/>
        <w:rPr>
          <w:rFonts w:ascii="Arial" w:hAnsi="Arial" w:cs="Arial"/>
        </w:rPr>
      </w:pPr>
      <w:r w:rsidRPr="00811F67">
        <w:rPr>
          <w:rFonts w:ascii="Arial" w:hAnsi="Arial" w:cs="Arial"/>
        </w:rPr>
        <w:t xml:space="preserve">So really, the stream alteration permit will deal with whether that's necessary or not. Is that what you're saying? </w:t>
      </w:r>
    </w:p>
    <w:p w14:paraId="4992892A" w14:textId="77777777" w:rsidR="00416070" w:rsidRPr="00811F67" w:rsidRDefault="00416070">
      <w:pPr>
        <w:spacing w:after="0"/>
        <w:rPr>
          <w:rFonts w:ascii="Arial" w:hAnsi="Arial" w:cs="Arial"/>
        </w:rPr>
      </w:pPr>
    </w:p>
    <w:p w14:paraId="735E51CE" w14:textId="4EA15F71" w:rsidR="002755A6" w:rsidRPr="00811F67" w:rsidRDefault="002755A6">
      <w:pPr>
        <w:spacing w:after="0"/>
        <w:rPr>
          <w:rFonts w:ascii="Arial" w:hAnsi="Arial" w:cs="Arial"/>
        </w:rPr>
      </w:pPr>
      <w:proofErr w:type="gramStart"/>
      <w:r w:rsidRPr="00811F67">
        <w:rPr>
          <w:rFonts w:ascii="Arial" w:hAnsi="Arial" w:cs="Arial"/>
          <w:b/>
        </w:rPr>
        <w:t>LeFavour</w:t>
      </w:r>
      <w:r w:rsidRPr="00811F67">
        <w:rPr>
          <w:rFonts w:ascii="Arial" w:hAnsi="Arial" w:cs="Arial"/>
        </w:rPr>
        <w:t xml:space="preserve">  </w:t>
      </w:r>
      <w:r w:rsidRPr="00811F67">
        <w:rPr>
          <w:rFonts w:ascii="Arial" w:hAnsi="Arial" w:cs="Arial"/>
          <w:color w:val="5D7284"/>
        </w:rPr>
        <w:t>4</w:t>
      </w:r>
      <w:r w:rsidR="00A93B01" w:rsidRPr="00811F67">
        <w:rPr>
          <w:rFonts w:ascii="Arial" w:hAnsi="Arial" w:cs="Arial"/>
          <w:color w:val="5D7284"/>
        </w:rPr>
        <w:t>7:05</w:t>
      </w:r>
      <w:proofErr w:type="gramEnd"/>
    </w:p>
    <w:p w14:paraId="0FEB5144" w14:textId="75951548" w:rsidR="00A37FD3" w:rsidRPr="00811F67" w:rsidRDefault="00EE0BD5">
      <w:pPr>
        <w:spacing w:after="0"/>
        <w:rPr>
          <w:rFonts w:ascii="Arial" w:hAnsi="Arial" w:cs="Arial"/>
        </w:rPr>
      </w:pPr>
      <w:r w:rsidRPr="00811F67">
        <w:rPr>
          <w:rFonts w:ascii="Arial" w:hAnsi="Arial" w:cs="Arial"/>
        </w:rPr>
        <w:t xml:space="preserve">Yes. </w:t>
      </w:r>
    </w:p>
    <w:p w14:paraId="5199444A" w14:textId="77777777" w:rsidR="00A37FD3" w:rsidRPr="00811F67" w:rsidRDefault="00A37FD3">
      <w:pPr>
        <w:spacing w:after="0"/>
        <w:rPr>
          <w:rFonts w:ascii="Arial" w:hAnsi="Arial" w:cs="Arial"/>
        </w:rPr>
      </w:pPr>
    </w:p>
    <w:p w14:paraId="7FDDB9A0" w14:textId="4BDDBB48" w:rsidR="00A37FD3" w:rsidRPr="00811F67" w:rsidRDefault="002755A6">
      <w:pPr>
        <w:spacing w:after="0"/>
        <w:rPr>
          <w:rFonts w:ascii="Arial" w:hAnsi="Arial" w:cs="Arial"/>
        </w:rPr>
      </w:pPr>
      <w:proofErr w:type="gramStart"/>
      <w:r w:rsidRPr="00811F67">
        <w:rPr>
          <w:rFonts w:ascii="Arial" w:hAnsi="Arial" w:cs="Arial"/>
          <w:b/>
        </w:rPr>
        <w:t>Sunshine</w:t>
      </w:r>
      <w:r w:rsidRPr="00811F67">
        <w:rPr>
          <w:rFonts w:ascii="Arial" w:hAnsi="Arial" w:cs="Arial"/>
          <w:color w:val="5D7284"/>
        </w:rPr>
        <w:t xml:space="preserve">  47:0</w:t>
      </w:r>
      <w:r w:rsidR="00A93B01" w:rsidRPr="00811F67">
        <w:rPr>
          <w:rFonts w:ascii="Arial" w:hAnsi="Arial" w:cs="Arial"/>
          <w:color w:val="5D7284"/>
        </w:rPr>
        <w:t>6</w:t>
      </w:r>
      <w:proofErr w:type="gramEnd"/>
    </w:p>
    <w:p w14:paraId="16A26FFD" w14:textId="03803D22" w:rsidR="002755A6" w:rsidRPr="00811F67" w:rsidRDefault="00416070">
      <w:pPr>
        <w:spacing w:after="0"/>
        <w:rPr>
          <w:rFonts w:ascii="Arial" w:hAnsi="Arial" w:cs="Arial"/>
        </w:rPr>
      </w:pPr>
      <w:r w:rsidRPr="00811F67">
        <w:rPr>
          <w:rFonts w:ascii="Arial" w:hAnsi="Arial" w:cs="Arial"/>
        </w:rPr>
        <w:t>Okay</w:t>
      </w:r>
      <w:r w:rsidR="00A93B01" w:rsidRPr="00811F67">
        <w:rPr>
          <w:rFonts w:ascii="Arial" w:hAnsi="Arial" w:cs="Arial"/>
        </w:rPr>
        <w:t xml:space="preserve">. </w:t>
      </w:r>
    </w:p>
    <w:p w14:paraId="0290B468" w14:textId="77777777" w:rsidR="002755A6" w:rsidRPr="00811F67" w:rsidRDefault="002755A6">
      <w:pPr>
        <w:spacing w:after="0"/>
        <w:rPr>
          <w:rFonts w:ascii="Arial" w:hAnsi="Arial" w:cs="Arial"/>
        </w:rPr>
      </w:pPr>
    </w:p>
    <w:p w14:paraId="3127E3E1" w14:textId="6D004D02" w:rsidR="00A93B01" w:rsidRPr="00811F67" w:rsidRDefault="00A93B01">
      <w:pPr>
        <w:spacing w:after="0"/>
        <w:rPr>
          <w:rFonts w:ascii="Arial" w:hAnsi="Arial" w:cs="Arial"/>
          <w:color w:val="5D7284"/>
        </w:rPr>
      </w:pPr>
      <w:proofErr w:type="gramStart"/>
      <w:r w:rsidRPr="00811F67">
        <w:rPr>
          <w:rFonts w:ascii="Arial" w:hAnsi="Arial" w:cs="Arial"/>
          <w:b/>
          <w:bCs/>
        </w:rPr>
        <w:t>Dyer</w:t>
      </w:r>
      <w:r w:rsidRPr="00811F67">
        <w:rPr>
          <w:rFonts w:ascii="Arial" w:hAnsi="Arial" w:cs="Arial"/>
        </w:rPr>
        <w:t xml:space="preserve">  </w:t>
      </w:r>
      <w:r w:rsidRPr="00811F67">
        <w:rPr>
          <w:rFonts w:ascii="Arial" w:hAnsi="Arial" w:cs="Arial"/>
          <w:color w:val="5D7284"/>
        </w:rPr>
        <w:t>47:07</w:t>
      </w:r>
      <w:proofErr w:type="gramEnd"/>
    </w:p>
    <w:p w14:paraId="78271ACB" w14:textId="4D74FA7A" w:rsidR="00A37FD3" w:rsidRPr="00811F67" w:rsidRDefault="002755A6">
      <w:pPr>
        <w:spacing w:after="0"/>
        <w:rPr>
          <w:rFonts w:ascii="Arial" w:hAnsi="Arial" w:cs="Arial"/>
        </w:rPr>
      </w:pPr>
      <w:r w:rsidRPr="00811F67">
        <w:rPr>
          <w:rFonts w:ascii="Arial" w:hAnsi="Arial" w:cs="Arial"/>
        </w:rPr>
        <w:t>A</w:t>
      </w:r>
      <w:r w:rsidR="00416070" w:rsidRPr="00811F67">
        <w:rPr>
          <w:rFonts w:ascii="Arial" w:hAnsi="Arial" w:cs="Arial"/>
        </w:rPr>
        <w:t xml:space="preserve">ny </w:t>
      </w:r>
      <w:r w:rsidRPr="00811F67">
        <w:rPr>
          <w:rFonts w:ascii="Arial" w:hAnsi="Arial" w:cs="Arial"/>
        </w:rPr>
        <w:t>other questions from the board?</w:t>
      </w:r>
    </w:p>
    <w:p w14:paraId="0F3BDEB3" w14:textId="77777777" w:rsidR="00A37FD3" w:rsidRPr="00811F67" w:rsidRDefault="00A37FD3">
      <w:pPr>
        <w:spacing w:after="0"/>
        <w:rPr>
          <w:rFonts w:ascii="Arial" w:hAnsi="Arial" w:cs="Arial"/>
        </w:rPr>
      </w:pPr>
    </w:p>
    <w:p w14:paraId="06DB43BC" w14:textId="78848509" w:rsidR="00A37FD3" w:rsidRPr="00811F67" w:rsidRDefault="002755A6">
      <w:pPr>
        <w:spacing w:after="0"/>
        <w:rPr>
          <w:rFonts w:ascii="Arial" w:hAnsi="Arial" w:cs="Arial"/>
        </w:rPr>
      </w:pPr>
      <w:proofErr w:type="gramStart"/>
      <w:r w:rsidRPr="00811F67">
        <w:rPr>
          <w:rFonts w:ascii="Arial" w:hAnsi="Arial" w:cs="Arial"/>
          <w:b/>
        </w:rPr>
        <w:t xml:space="preserve">DiPalma  </w:t>
      </w:r>
      <w:r w:rsidRPr="00811F67">
        <w:rPr>
          <w:rFonts w:ascii="Arial" w:hAnsi="Arial" w:cs="Arial"/>
          <w:color w:val="5D7284"/>
        </w:rPr>
        <w:t>47:08</w:t>
      </w:r>
      <w:proofErr w:type="gramEnd"/>
    </w:p>
    <w:p w14:paraId="24C23A72" w14:textId="384EFBC5" w:rsidR="00A37FD3" w:rsidRPr="00811F67" w:rsidRDefault="00EE0BD5">
      <w:pPr>
        <w:spacing w:after="0"/>
        <w:rPr>
          <w:rFonts w:ascii="Arial" w:hAnsi="Arial" w:cs="Arial"/>
        </w:rPr>
      </w:pPr>
      <w:r w:rsidRPr="00811F67">
        <w:rPr>
          <w:rFonts w:ascii="Arial" w:hAnsi="Arial" w:cs="Arial"/>
        </w:rPr>
        <w:t>Yeah, I'm still trying to understand where</w:t>
      </w:r>
      <w:r w:rsidR="00A93B01" w:rsidRPr="00811F67">
        <w:rPr>
          <w:rFonts w:ascii="Arial" w:hAnsi="Arial" w:cs="Arial"/>
        </w:rPr>
        <w:t xml:space="preserve"> </w:t>
      </w:r>
      <w:r w:rsidRPr="00811F67">
        <w:rPr>
          <w:rFonts w:ascii="Arial" w:hAnsi="Arial" w:cs="Arial"/>
        </w:rPr>
        <w:t>this application stands. Procedurally, I'm looking at</w:t>
      </w:r>
      <w:r w:rsidR="00A93B01" w:rsidRPr="00811F67">
        <w:rPr>
          <w:rFonts w:ascii="Arial" w:hAnsi="Arial" w:cs="Arial"/>
        </w:rPr>
        <w:t xml:space="preserve"> Z</w:t>
      </w:r>
      <w:r w:rsidRPr="00811F67">
        <w:rPr>
          <w:rFonts w:ascii="Arial" w:hAnsi="Arial" w:cs="Arial"/>
        </w:rPr>
        <w:t>oning Reg 6.8</w:t>
      </w:r>
      <w:r w:rsidR="00A93B01" w:rsidRPr="00811F67">
        <w:rPr>
          <w:rFonts w:ascii="Arial" w:hAnsi="Arial" w:cs="Arial"/>
        </w:rPr>
        <w:t>.</w:t>
      </w:r>
      <w:r w:rsidRPr="00811F67">
        <w:rPr>
          <w:rFonts w:ascii="Arial" w:hAnsi="Arial" w:cs="Arial"/>
        </w:rPr>
        <w:t xml:space="preserve">17.3, which I think is applicable to this application, and it says that a copy of the application must be submitted to ANR, the State National Flood Insurance Program, and that a DRB decision may be issued only following receipt of comments from the agency or the expiration of 30 days from the date The application was mailed to the agency, whichever is sooner. </w:t>
      </w:r>
      <w:proofErr w:type="gramStart"/>
      <w:r w:rsidRPr="00811F67">
        <w:rPr>
          <w:rFonts w:ascii="Arial" w:hAnsi="Arial" w:cs="Arial"/>
        </w:rPr>
        <w:t>So</w:t>
      </w:r>
      <w:proofErr w:type="gramEnd"/>
      <w:r w:rsidRPr="00811F67">
        <w:rPr>
          <w:rFonts w:ascii="Arial" w:hAnsi="Arial" w:cs="Arial"/>
        </w:rPr>
        <w:t xml:space="preserve"> </w:t>
      </w:r>
      <w:r w:rsidR="00077593" w:rsidRPr="00811F67">
        <w:rPr>
          <w:rFonts w:ascii="Arial" w:hAnsi="Arial" w:cs="Arial"/>
        </w:rPr>
        <w:t>has</w:t>
      </w:r>
      <w:r w:rsidRPr="00811F67">
        <w:rPr>
          <w:rFonts w:ascii="Arial" w:hAnsi="Arial" w:cs="Arial"/>
        </w:rPr>
        <w:t xml:space="preserve"> that process been undertaken</w:t>
      </w:r>
      <w:r w:rsidR="00077593" w:rsidRPr="00811F67">
        <w:rPr>
          <w:rFonts w:ascii="Arial" w:hAnsi="Arial" w:cs="Arial"/>
        </w:rPr>
        <w:t>?</w:t>
      </w:r>
    </w:p>
    <w:p w14:paraId="4A48F544" w14:textId="77777777" w:rsidR="00A37FD3" w:rsidRPr="00811F67" w:rsidRDefault="00A37FD3">
      <w:pPr>
        <w:spacing w:after="0"/>
        <w:rPr>
          <w:rFonts w:ascii="Arial" w:hAnsi="Arial" w:cs="Arial"/>
        </w:rPr>
      </w:pPr>
    </w:p>
    <w:p w14:paraId="6BF600FA" w14:textId="62E71369" w:rsidR="00A37FD3" w:rsidRPr="00811F67" w:rsidRDefault="00077593">
      <w:pPr>
        <w:spacing w:after="0"/>
        <w:rPr>
          <w:rFonts w:ascii="Arial" w:hAnsi="Arial" w:cs="Arial"/>
        </w:rPr>
      </w:pPr>
      <w:proofErr w:type="gramStart"/>
      <w:r w:rsidRPr="00811F67">
        <w:rPr>
          <w:rFonts w:ascii="Arial" w:hAnsi="Arial" w:cs="Arial"/>
          <w:b/>
        </w:rPr>
        <w:t xml:space="preserve">DeNault  </w:t>
      </w:r>
      <w:r w:rsidRPr="00811F67">
        <w:rPr>
          <w:rFonts w:ascii="Arial" w:hAnsi="Arial" w:cs="Arial"/>
          <w:color w:val="5D7284"/>
        </w:rPr>
        <w:t>47:46</w:t>
      </w:r>
      <w:proofErr w:type="gramEnd"/>
    </w:p>
    <w:p w14:paraId="57905767" w14:textId="1171204E" w:rsidR="00A37FD3" w:rsidRPr="00811F67" w:rsidRDefault="00EE0BD5">
      <w:pPr>
        <w:spacing w:after="0"/>
        <w:rPr>
          <w:rFonts w:ascii="Arial" w:hAnsi="Arial" w:cs="Arial"/>
        </w:rPr>
      </w:pPr>
      <w:r w:rsidRPr="00811F67">
        <w:rPr>
          <w:rFonts w:ascii="Arial" w:hAnsi="Arial" w:cs="Arial"/>
        </w:rPr>
        <w:t xml:space="preserve">I can </w:t>
      </w:r>
      <w:proofErr w:type="gramStart"/>
      <w:r w:rsidRPr="00811F67">
        <w:rPr>
          <w:rFonts w:ascii="Arial" w:hAnsi="Arial" w:cs="Arial"/>
        </w:rPr>
        <w:t>share,</w:t>
      </w:r>
      <w:proofErr w:type="gramEnd"/>
      <w:r w:rsidRPr="00811F67">
        <w:rPr>
          <w:rFonts w:ascii="Arial" w:hAnsi="Arial" w:cs="Arial"/>
        </w:rPr>
        <w:t xml:space="preserve"> we have forward</w:t>
      </w:r>
      <w:r w:rsidR="00F05DDF" w:rsidRPr="00811F67">
        <w:rPr>
          <w:rFonts w:ascii="Arial" w:hAnsi="Arial" w:cs="Arial"/>
        </w:rPr>
        <w:t>ed</w:t>
      </w:r>
      <w:r w:rsidRPr="00811F67">
        <w:rPr>
          <w:rFonts w:ascii="Arial" w:hAnsi="Arial" w:cs="Arial"/>
        </w:rPr>
        <w:t xml:space="preserve"> this to </w:t>
      </w:r>
      <w:r w:rsidR="00F05DDF" w:rsidRPr="00811F67">
        <w:rPr>
          <w:rFonts w:ascii="Arial" w:hAnsi="Arial" w:cs="Arial"/>
        </w:rPr>
        <w:t>ANR.</w:t>
      </w:r>
      <w:r w:rsidRPr="00811F67">
        <w:rPr>
          <w:rFonts w:ascii="Arial" w:hAnsi="Arial" w:cs="Arial"/>
        </w:rPr>
        <w:t xml:space="preserve"> </w:t>
      </w:r>
      <w:r w:rsidR="00F05DDF" w:rsidRPr="00811F67">
        <w:rPr>
          <w:rFonts w:ascii="Arial" w:hAnsi="Arial" w:cs="Arial"/>
        </w:rPr>
        <w:t>T</w:t>
      </w:r>
      <w:r w:rsidRPr="00811F67">
        <w:rPr>
          <w:rFonts w:ascii="Arial" w:hAnsi="Arial" w:cs="Arial"/>
        </w:rPr>
        <w:t xml:space="preserve">he comments that are in the </w:t>
      </w:r>
      <w:r w:rsidR="00F05DDF" w:rsidRPr="00811F67">
        <w:rPr>
          <w:rFonts w:ascii="Arial" w:hAnsi="Arial" w:cs="Arial"/>
        </w:rPr>
        <w:t>S</w:t>
      </w:r>
      <w:r w:rsidRPr="00811F67">
        <w:rPr>
          <w:rFonts w:ascii="Arial" w:hAnsi="Arial" w:cs="Arial"/>
        </w:rPr>
        <w:t xml:space="preserve">taff </w:t>
      </w:r>
      <w:r w:rsidR="00F05DDF" w:rsidRPr="00811F67">
        <w:rPr>
          <w:rFonts w:ascii="Arial" w:hAnsi="Arial" w:cs="Arial"/>
        </w:rPr>
        <w:t>N</w:t>
      </w:r>
      <w:r w:rsidRPr="00811F67">
        <w:rPr>
          <w:rFonts w:ascii="Arial" w:hAnsi="Arial" w:cs="Arial"/>
        </w:rPr>
        <w:t>otes are specifically from A</w:t>
      </w:r>
      <w:r w:rsidR="00F05DDF" w:rsidRPr="00811F67">
        <w:rPr>
          <w:rFonts w:ascii="Arial" w:hAnsi="Arial" w:cs="Arial"/>
        </w:rPr>
        <w:t>N</w:t>
      </w:r>
      <w:r w:rsidRPr="00811F67">
        <w:rPr>
          <w:rFonts w:ascii="Arial" w:hAnsi="Arial" w:cs="Arial"/>
        </w:rPr>
        <w:t xml:space="preserve">R themselves. So those are the comments that ANR wants </w:t>
      </w:r>
      <w:r w:rsidR="00F05DDF" w:rsidRPr="00811F67">
        <w:rPr>
          <w:rFonts w:ascii="Arial" w:hAnsi="Arial" w:cs="Arial"/>
        </w:rPr>
        <w:t xml:space="preserve">answers on </w:t>
      </w:r>
      <w:r w:rsidRPr="00811F67">
        <w:rPr>
          <w:rFonts w:ascii="Arial" w:hAnsi="Arial" w:cs="Arial"/>
        </w:rPr>
        <w:t>to clarify the project. After this meeting, we're going to share the information that's gathered with ANR, and they'll reach out to the applicants if they have any more</w:t>
      </w:r>
      <w:r w:rsidR="00C3083D" w:rsidRPr="00811F67">
        <w:rPr>
          <w:rFonts w:ascii="Arial" w:hAnsi="Arial" w:cs="Arial"/>
        </w:rPr>
        <w:t xml:space="preserve"> questions. </w:t>
      </w:r>
    </w:p>
    <w:p w14:paraId="5775E980" w14:textId="77777777" w:rsidR="00A37FD3" w:rsidRPr="00811F67" w:rsidRDefault="00A37FD3">
      <w:pPr>
        <w:spacing w:after="0"/>
        <w:rPr>
          <w:rFonts w:ascii="Arial" w:hAnsi="Arial" w:cs="Arial"/>
        </w:rPr>
      </w:pPr>
    </w:p>
    <w:p w14:paraId="618BC098" w14:textId="02CC9619" w:rsidR="00A37FD3" w:rsidRPr="00811F67" w:rsidRDefault="00C3083D">
      <w:pPr>
        <w:spacing w:after="0"/>
        <w:rPr>
          <w:rFonts w:ascii="Arial" w:hAnsi="Arial" w:cs="Arial"/>
        </w:rPr>
      </w:pPr>
      <w:proofErr w:type="gramStart"/>
      <w:r w:rsidRPr="00811F67">
        <w:rPr>
          <w:rFonts w:ascii="Arial" w:hAnsi="Arial" w:cs="Arial"/>
          <w:b/>
        </w:rPr>
        <w:t xml:space="preserve">DiPalma  </w:t>
      </w:r>
      <w:r w:rsidRPr="00811F67">
        <w:rPr>
          <w:rFonts w:ascii="Arial" w:hAnsi="Arial" w:cs="Arial"/>
          <w:color w:val="5D7284"/>
        </w:rPr>
        <w:t>48:05</w:t>
      </w:r>
      <w:proofErr w:type="gramEnd"/>
    </w:p>
    <w:p w14:paraId="4968730A" w14:textId="4468B3EF" w:rsidR="00A37FD3" w:rsidRPr="00811F67" w:rsidRDefault="00C3083D">
      <w:pPr>
        <w:spacing w:after="0"/>
        <w:rPr>
          <w:rFonts w:ascii="Arial" w:hAnsi="Arial" w:cs="Arial"/>
        </w:rPr>
      </w:pPr>
      <w:r w:rsidRPr="00811F67">
        <w:rPr>
          <w:rFonts w:ascii="Arial" w:hAnsi="Arial" w:cs="Arial"/>
        </w:rPr>
        <w:t>[Did</w:t>
      </w:r>
      <w:proofErr w:type="gramStart"/>
      <w:r w:rsidRPr="00811F67">
        <w:rPr>
          <w:rFonts w:ascii="Arial" w:hAnsi="Arial" w:cs="Arial"/>
        </w:rPr>
        <w:t>] that</w:t>
      </w:r>
      <w:proofErr w:type="gramEnd"/>
      <w:r w:rsidRPr="00811F67">
        <w:rPr>
          <w:rFonts w:ascii="Arial" w:hAnsi="Arial" w:cs="Arial"/>
        </w:rPr>
        <w:t xml:space="preserve"> create a document from ANR that that contains their comments?</w:t>
      </w:r>
    </w:p>
    <w:p w14:paraId="47122F15" w14:textId="77777777" w:rsidR="00A37FD3" w:rsidRPr="00811F67" w:rsidRDefault="00A37FD3">
      <w:pPr>
        <w:spacing w:after="0"/>
        <w:rPr>
          <w:rFonts w:ascii="Arial" w:hAnsi="Arial" w:cs="Arial"/>
        </w:rPr>
      </w:pPr>
    </w:p>
    <w:p w14:paraId="1FA51A6A" w14:textId="447946A4" w:rsidR="00A37FD3" w:rsidRPr="00811F67" w:rsidRDefault="00C3083D">
      <w:pPr>
        <w:spacing w:after="0"/>
        <w:rPr>
          <w:rFonts w:ascii="Arial" w:hAnsi="Arial" w:cs="Arial"/>
        </w:rPr>
      </w:pPr>
      <w:proofErr w:type="gramStart"/>
      <w:r w:rsidRPr="00811F67">
        <w:rPr>
          <w:rFonts w:ascii="Arial" w:hAnsi="Arial" w:cs="Arial"/>
          <w:b/>
        </w:rPr>
        <w:t xml:space="preserve">DeNault  </w:t>
      </w:r>
      <w:r w:rsidRPr="00811F67">
        <w:rPr>
          <w:rFonts w:ascii="Arial" w:hAnsi="Arial" w:cs="Arial"/>
          <w:color w:val="5D7284"/>
        </w:rPr>
        <w:t>48:13</w:t>
      </w:r>
      <w:proofErr w:type="gramEnd"/>
    </w:p>
    <w:p w14:paraId="1BF3098F" w14:textId="02CA2C38" w:rsidR="00A37FD3" w:rsidRPr="00811F67" w:rsidRDefault="00EE0BD5">
      <w:pPr>
        <w:spacing w:after="0"/>
        <w:rPr>
          <w:rFonts w:ascii="Arial" w:hAnsi="Arial" w:cs="Arial"/>
        </w:rPr>
      </w:pPr>
      <w:r w:rsidRPr="00811F67">
        <w:rPr>
          <w:rFonts w:ascii="Arial" w:hAnsi="Arial" w:cs="Arial"/>
        </w:rPr>
        <w:t>I believe that they will be issuing something formally, yes, but currently it's just, it's been an email exchange with the</w:t>
      </w:r>
      <w:r w:rsidR="001C5A23" w:rsidRPr="00811F67">
        <w:rPr>
          <w:rFonts w:ascii="Arial" w:hAnsi="Arial" w:cs="Arial"/>
        </w:rPr>
        <w:t xml:space="preserve"> Agency contact. </w:t>
      </w:r>
    </w:p>
    <w:p w14:paraId="55C27D80" w14:textId="77777777" w:rsidR="00A37FD3" w:rsidRPr="00811F67" w:rsidRDefault="00A37FD3">
      <w:pPr>
        <w:spacing w:after="0"/>
        <w:rPr>
          <w:rFonts w:ascii="Arial" w:hAnsi="Arial" w:cs="Arial"/>
        </w:rPr>
      </w:pPr>
    </w:p>
    <w:p w14:paraId="21558D70" w14:textId="35E41335" w:rsidR="00A37FD3" w:rsidRPr="00811F67" w:rsidRDefault="001C5A23">
      <w:pPr>
        <w:spacing w:after="0"/>
        <w:rPr>
          <w:rFonts w:ascii="Arial" w:hAnsi="Arial" w:cs="Arial"/>
        </w:rPr>
      </w:pPr>
      <w:proofErr w:type="gramStart"/>
      <w:r w:rsidRPr="00811F67">
        <w:rPr>
          <w:rFonts w:ascii="Arial" w:hAnsi="Arial" w:cs="Arial"/>
          <w:b/>
        </w:rPr>
        <w:t>DiPalma</w:t>
      </w:r>
      <w:r w:rsidRPr="00811F67">
        <w:rPr>
          <w:rFonts w:ascii="Arial" w:hAnsi="Arial" w:cs="Arial"/>
          <w:color w:val="5D7284"/>
        </w:rPr>
        <w:t xml:space="preserve">  48:19</w:t>
      </w:r>
      <w:proofErr w:type="gramEnd"/>
    </w:p>
    <w:p w14:paraId="02658095" w14:textId="057C72FE" w:rsidR="00A37FD3" w:rsidRPr="00811F67" w:rsidRDefault="00EE0BD5">
      <w:pPr>
        <w:spacing w:after="0"/>
        <w:rPr>
          <w:rFonts w:ascii="Arial" w:hAnsi="Arial" w:cs="Arial"/>
        </w:rPr>
      </w:pPr>
      <w:r w:rsidRPr="00811F67">
        <w:rPr>
          <w:rFonts w:ascii="Arial" w:hAnsi="Arial" w:cs="Arial"/>
        </w:rPr>
        <w:t>Okay,</w:t>
      </w:r>
      <w:r w:rsidR="001C5A23" w:rsidRPr="00811F67">
        <w:rPr>
          <w:rFonts w:ascii="Arial" w:hAnsi="Arial" w:cs="Arial"/>
        </w:rPr>
        <w:t xml:space="preserve"> </w:t>
      </w:r>
      <w:r w:rsidRPr="00811F67">
        <w:rPr>
          <w:rFonts w:ascii="Arial" w:hAnsi="Arial" w:cs="Arial"/>
        </w:rPr>
        <w:t>the second paragraph in this section also refers to</w:t>
      </w:r>
      <w:r w:rsidR="001C5A23" w:rsidRPr="00811F67">
        <w:rPr>
          <w:rFonts w:ascii="Arial" w:hAnsi="Arial" w:cs="Arial"/>
        </w:rPr>
        <w:t xml:space="preserve"> a </w:t>
      </w:r>
      <w:r w:rsidRPr="00811F67">
        <w:rPr>
          <w:rFonts w:ascii="Arial" w:hAnsi="Arial" w:cs="Arial"/>
        </w:rPr>
        <w:t>situation where the permit is for the alteration or relocation of a water course. Is that applicable here?</w:t>
      </w:r>
    </w:p>
    <w:p w14:paraId="0B027C38" w14:textId="77777777" w:rsidR="00A37FD3" w:rsidRPr="00811F67" w:rsidRDefault="00A37FD3">
      <w:pPr>
        <w:spacing w:after="0"/>
        <w:rPr>
          <w:rFonts w:ascii="Arial" w:hAnsi="Arial" w:cs="Arial"/>
        </w:rPr>
      </w:pPr>
    </w:p>
    <w:p w14:paraId="79642AA3" w14:textId="3024D5A5" w:rsidR="00A37FD3" w:rsidRPr="00811F67" w:rsidRDefault="001C5A23">
      <w:pPr>
        <w:spacing w:after="0"/>
        <w:rPr>
          <w:rFonts w:ascii="Arial" w:hAnsi="Arial" w:cs="Arial"/>
        </w:rPr>
      </w:pPr>
      <w:proofErr w:type="gramStart"/>
      <w:r w:rsidRPr="00811F67">
        <w:rPr>
          <w:rFonts w:ascii="Arial" w:hAnsi="Arial" w:cs="Arial"/>
          <w:b/>
        </w:rPr>
        <w:t xml:space="preserve">LeFavour  </w:t>
      </w:r>
      <w:r w:rsidRPr="00811F67">
        <w:rPr>
          <w:rFonts w:ascii="Arial" w:hAnsi="Arial" w:cs="Arial"/>
          <w:color w:val="5D7284"/>
        </w:rPr>
        <w:t>48:35</w:t>
      </w:r>
      <w:proofErr w:type="gramEnd"/>
    </w:p>
    <w:p w14:paraId="12C4AC30" w14:textId="66A1191F" w:rsidR="00A37FD3" w:rsidRPr="00811F67" w:rsidRDefault="00EE0BD5">
      <w:pPr>
        <w:spacing w:after="0"/>
        <w:rPr>
          <w:rFonts w:ascii="Arial" w:hAnsi="Arial" w:cs="Arial"/>
        </w:rPr>
      </w:pPr>
      <w:r w:rsidRPr="00811F67">
        <w:rPr>
          <w:rFonts w:ascii="Arial" w:hAnsi="Arial" w:cs="Arial"/>
        </w:rPr>
        <w:t xml:space="preserve">I don't think so. </w:t>
      </w:r>
      <w:proofErr w:type="gramStart"/>
      <w:r w:rsidRPr="00811F67">
        <w:rPr>
          <w:rFonts w:ascii="Arial" w:hAnsi="Arial" w:cs="Arial"/>
        </w:rPr>
        <w:t>So</w:t>
      </w:r>
      <w:proofErr w:type="gramEnd"/>
      <w:r w:rsidRPr="00811F67">
        <w:rPr>
          <w:rFonts w:ascii="Arial" w:hAnsi="Arial" w:cs="Arial"/>
        </w:rPr>
        <w:t xml:space="preserve"> the new </w:t>
      </w:r>
      <w:proofErr w:type="gramStart"/>
      <w:r w:rsidRPr="00811F67">
        <w:rPr>
          <w:rFonts w:ascii="Arial" w:hAnsi="Arial" w:cs="Arial"/>
        </w:rPr>
        <w:t>riprap</w:t>
      </w:r>
      <w:r w:rsidR="001C5A23" w:rsidRPr="00811F67">
        <w:rPr>
          <w:rFonts w:ascii="Arial" w:hAnsi="Arial" w:cs="Arial"/>
        </w:rPr>
        <w:t>,</w:t>
      </w:r>
      <w:proofErr w:type="gramEnd"/>
      <w:r w:rsidR="001C5A23" w:rsidRPr="00811F67">
        <w:rPr>
          <w:rFonts w:ascii="Arial" w:hAnsi="Arial" w:cs="Arial"/>
        </w:rPr>
        <w:t xml:space="preserve"> </w:t>
      </w:r>
      <w:proofErr w:type="gramStart"/>
      <w:r w:rsidRPr="00811F67">
        <w:rPr>
          <w:rFonts w:ascii="Arial" w:hAnsi="Arial" w:cs="Arial"/>
        </w:rPr>
        <w:t>follow</w:t>
      </w:r>
      <w:proofErr w:type="gramEnd"/>
      <w:r w:rsidRPr="00811F67">
        <w:rPr>
          <w:rFonts w:ascii="Arial" w:hAnsi="Arial" w:cs="Arial"/>
        </w:rPr>
        <w:t xml:space="preserve"> the bottom of the rip rap follows the existing edge of the stream bank. </w:t>
      </w:r>
      <w:proofErr w:type="gramStart"/>
      <w:r w:rsidRPr="00811F67">
        <w:rPr>
          <w:rFonts w:ascii="Arial" w:hAnsi="Arial" w:cs="Arial"/>
        </w:rPr>
        <w:t>So</w:t>
      </w:r>
      <w:proofErr w:type="gramEnd"/>
      <w:r w:rsidRPr="00811F67">
        <w:rPr>
          <w:rFonts w:ascii="Arial" w:hAnsi="Arial" w:cs="Arial"/>
        </w:rPr>
        <w:t xml:space="preserve"> there's, there's no change to the alignment of the rivers </w:t>
      </w:r>
      <w:proofErr w:type="gramStart"/>
      <w:r w:rsidRPr="00811F67">
        <w:rPr>
          <w:rFonts w:ascii="Arial" w:hAnsi="Arial" w:cs="Arial"/>
        </w:rPr>
        <w:t>as a result of</w:t>
      </w:r>
      <w:proofErr w:type="gramEnd"/>
      <w:r w:rsidRPr="00811F67">
        <w:rPr>
          <w:rFonts w:ascii="Arial" w:hAnsi="Arial" w:cs="Arial"/>
        </w:rPr>
        <w:t xml:space="preserve"> the project. There's a slight broadening of the channel. Okay, so</w:t>
      </w:r>
    </w:p>
    <w:p w14:paraId="1E0E773F" w14:textId="77777777" w:rsidR="00A37FD3" w:rsidRPr="00811F67" w:rsidRDefault="00A37FD3">
      <w:pPr>
        <w:spacing w:after="0"/>
        <w:rPr>
          <w:rFonts w:ascii="Arial" w:hAnsi="Arial" w:cs="Arial"/>
        </w:rPr>
      </w:pPr>
    </w:p>
    <w:p w14:paraId="2C015C24" w14:textId="678F0187" w:rsidR="00A37FD3" w:rsidRPr="00811F67" w:rsidRDefault="003A3C59">
      <w:pPr>
        <w:spacing w:after="0"/>
        <w:rPr>
          <w:rFonts w:ascii="Arial" w:hAnsi="Arial" w:cs="Arial"/>
        </w:rPr>
      </w:pPr>
      <w:proofErr w:type="gramStart"/>
      <w:r w:rsidRPr="00811F67">
        <w:rPr>
          <w:rFonts w:ascii="Arial" w:hAnsi="Arial" w:cs="Arial"/>
          <w:b/>
        </w:rPr>
        <w:t xml:space="preserve">DiPalma </w:t>
      </w:r>
      <w:r w:rsidRPr="00811F67">
        <w:rPr>
          <w:rFonts w:ascii="Arial" w:hAnsi="Arial" w:cs="Arial"/>
          <w:color w:val="5D7284"/>
        </w:rPr>
        <w:t xml:space="preserve"> 49:04</w:t>
      </w:r>
      <w:proofErr w:type="gramEnd"/>
    </w:p>
    <w:p w14:paraId="4B38AA05" w14:textId="4ACED002" w:rsidR="00A37FD3" w:rsidRPr="00811F67" w:rsidRDefault="003A3C59">
      <w:pPr>
        <w:spacing w:after="0"/>
        <w:rPr>
          <w:rFonts w:ascii="Arial" w:hAnsi="Arial" w:cs="Arial"/>
        </w:rPr>
      </w:pPr>
      <w:r w:rsidRPr="00811F67">
        <w:rPr>
          <w:rFonts w:ascii="Arial" w:hAnsi="Arial" w:cs="Arial"/>
        </w:rPr>
        <w:t>Okay. Alright, thank you.</w:t>
      </w:r>
    </w:p>
    <w:p w14:paraId="57DF4C98" w14:textId="77777777" w:rsidR="00A37FD3" w:rsidRPr="00811F67" w:rsidRDefault="00A37FD3">
      <w:pPr>
        <w:spacing w:after="0"/>
        <w:rPr>
          <w:rFonts w:ascii="Arial" w:hAnsi="Arial" w:cs="Arial"/>
        </w:rPr>
      </w:pPr>
    </w:p>
    <w:p w14:paraId="2C8A47B3" w14:textId="0C1025AA" w:rsidR="00A37FD3" w:rsidRPr="00811F67" w:rsidRDefault="003A3C59">
      <w:pPr>
        <w:spacing w:after="0"/>
        <w:rPr>
          <w:rFonts w:ascii="Arial" w:hAnsi="Arial" w:cs="Arial"/>
        </w:rPr>
      </w:pPr>
      <w:proofErr w:type="gramStart"/>
      <w:r w:rsidRPr="00811F67">
        <w:rPr>
          <w:rFonts w:ascii="Arial" w:hAnsi="Arial" w:cs="Arial"/>
          <w:b/>
        </w:rPr>
        <w:t>Dyer</w:t>
      </w:r>
      <w:r w:rsidRPr="00811F67">
        <w:rPr>
          <w:rFonts w:ascii="Arial" w:hAnsi="Arial" w:cs="Arial"/>
          <w:color w:val="5D7284"/>
        </w:rPr>
        <w:t xml:space="preserve">  49:09</w:t>
      </w:r>
      <w:proofErr w:type="gramEnd"/>
    </w:p>
    <w:p w14:paraId="4FED67C2" w14:textId="77777777" w:rsidR="00A37FD3" w:rsidRPr="00811F67" w:rsidRDefault="00EE0BD5">
      <w:pPr>
        <w:spacing w:after="0"/>
        <w:rPr>
          <w:rFonts w:ascii="Arial" w:hAnsi="Arial" w:cs="Arial"/>
        </w:rPr>
      </w:pPr>
      <w:r w:rsidRPr="00811F67">
        <w:rPr>
          <w:rFonts w:ascii="Arial" w:hAnsi="Arial" w:cs="Arial"/>
        </w:rPr>
        <w:t xml:space="preserve">Anybody else on </w:t>
      </w:r>
      <w:proofErr w:type="gramStart"/>
      <w:r w:rsidRPr="00811F67">
        <w:rPr>
          <w:rFonts w:ascii="Arial" w:hAnsi="Arial" w:cs="Arial"/>
        </w:rPr>
        <w:t>the board</w:t>
      </w:r>
      <w:proofErr w:type="gramEnd"/>
      <w:r w:rsidRPr="00811F67">
        <w:rPr>
          <w:rFonts w:ascii="Arial" w:hAnsi="Arial" w:cs="Arial"/>
        </w:rPr>
        <w:t>? Comments or questions?</w:t>
      </w:r>
    </w:p>
    <w:p w14:paraId="61B24D20" w14:textId="77777777" w:rsidR="00A37FD3" w:rsidRPr="00811F67" w:rsidRDefault="00A37FD3">
      <w:pPr>
        <w:spacing w:after="0"/>
        <w:rPr>
          <w:rFonts w:ascii="Arial" w:hAnsi="Arial" w:cs="Arial"/>
        </w:rPr>
      </w:pPr>
    </w:p>
    <w:p w14:paraId="5A58A757" w14:textId="77777777" w:rsidR="00A37FD3" w:rsidRPr="00811F67" w:rsidRDefault="00EE0BD5">
      <w:pPr>
        <w:spacing w:after="0"/>
        <w:rPr>
          <w:rFonts w:ascii="Arial" w:hAnsi="Arial" w:cs="Arial"/>
        </w:rPr>
      </w:pPr>
      <w:r w:rsidRPr="00811F67">
        <w:rPr>
          <w:rFonts w:ascii="Arial" w:hAnsi="Arial" w:cs="Arial"/>
        </w:rPr>
        <w:t>All right, I'll open it up to the public. Anybody in the public have any comments or questions?</w:t>
      </w:r>
    </w:p>
    <w:p w14:paraId="16189C9C" w14:textId="77777777" w:rsidR="00A37FD3" w:rsidRPr="00811F67" w:rsidRDefault="00A37FD3">
      <w:pPr>
        <w:spacing w:after="0"/>
        <w:rPr>
          <w:rFonts w:ascii="Arial" w:hAnsi="Arial" w:cs="Arial"/>
        </w:rPr>
      </w:pPr>
    </w:p>
    <w:p w14:paraId="493CC4A5" w14:textId="32B3BB2A" w:rsidR="00A37FD3" w:rsidRPr="00811F67" w:rsidRDefault="00AA3423">
      <w:pPr>
        <w:spacing w:after="0"/>
        <w:rPr>
          <w:rFonts w:ascii="Arial" w:hAnsi="Arial" w:cs="Arial"/>
        </w:rPr>
      </w:pPr>
      <w:proofErr w:type="gramStart"/>
      <w:r w:rsidRPr="00811F67">
        <w:rPr>
          <w:rFonts w:ascii="Arial" w:hAnsi="Arial" w:cs="Arial"/>
          <w:b/>
        </w:rPr>
        <w:t xml:space="preserve">DeNault  </w:t>
      </w:r>
      <w:r w:rsidRPr="00811F67">
        <w:rPr>
          <w:rFonts w:ascii="Arial" w:hAnsi="Arial" w:cs="Arial"/>
          <w:color w:val="5D7284"/>
        </w:rPr>
        <w:t>49:19</w:t>
      </w:r>
      <w:proofErr w:type="gramEnd"/>
    </w:p>
    <w:p w14:paraId="3B50BBB8" w14:textId="3333E65B" w:rsidR="00A37FD3" w:rsidRPr="00811F67" w:rsidRDefault="00EE0BD5">
      <w:pPr>
        <w:spacing w:after="0"/>
        <w:rPr>
          <w:rFonts w:ascii="Arial" w:hAnsi="Arial" w:cs="Arial"/>
        </w:rPr>
      </w:pPr>
      <w:r w:rsidRPr="00811F67">
        <w:rPr>
          <w:rFonts w:ascii="Arial" w:hAnsi="Arial" w:cs="Arial"/>
        </w:rPr>
        <w:t xml:space="preserve">We have a comment online. Trevor asks, </w:t>
      </w:r>
      <w:r w:rsidR="00AA3423" w:rsidRPr="00811F67">
        <w:rPr>
          <w:rFonts w:ascii="Arial" w:hAnsi="Arial" w:cs="Arial"/>
        </w:rPr>
        <w:t>d</w:t>
      </w:r>
      <w:r w:rsidRPr="00811F67">
        <w:rPr>
          <w:rFonts w:ascii="Arial" w:hAnsi="Arial" w:cs="Arial"/>
        </w:rPr>
        <w:t>oes Richmond zoning regulation</w:t>
      </w:r>
      <w:r w:rsidR="00AA3423" w:rsidRPr="00811F67">
        <w:rPr>
          <w:rFonts w:ascii="Arial" w:hAnsi="Arial" w:cs="Arial"/>
        </w:rPr>
        <w:t>s</w:t>
      </w:r>
      <w:r w:rsidRPr="00811F67">
        <w:rPr>
          <w:rFonts w:ascii="Arial" w:hAnsi="Arial" w:cs="Arial"/>
        </w:rPr>
        <w:t xml:space="preserve"> section 5.6</w:t>
      </w:r>
      <w:r w:rsidR="00AA3423" w:rsidRPr="00811F67">
        <w:rPr>
          <w:rFonts w:ascii="Arial" w:hAnsi="Arial" w:cs="Arial"/>
        </w:rPr>
        <w:t>.</w:t>
      </w:r>
      <w:r w:rsidRPr="00811F67">
        <w:rPr>
          <w:rFonts w:ascii="Arial" w:hAnsi="Arial" w:cs="Arial"/>
        </w:rPr>
        <w:t>5</w:t>
      </w:r>
      <w:r w:rsidR="00AA3423" w:rsidRPr="00811F67">
        <w:rPr>
          <w:rFonts w:ascii="Arial" w:hAnsi="Arial" w:cs="Arial"/>
        </w:rPr>
        <w:t>(</w:t>
      </w:r>
      <w:r w:rsidRPr="00811F67">
        <w:rPr>
          <w:rFonts w:ascii="Arial" w:hAnsi="Arial" w:cs="Arial"/>
        </w:rPr>
        <w:t>b</w:t>
      </w:r>
      <w:r w:rsidR="00AA3423" w:rsidRPr="00811F67">
        <w:rPr>
          <w:rFonts w:ascii="Arial" w:hAnsi="Arial" w:cs="Arial"/>
        </w:rPr>
        <w:t>)</w:t>
      </w:r>
      <w:r w:rsidRPr="00811F67">
        <w:rPr>
          <w:rFonts w:ascii="Arial" w:hAnsi="Arial" w:cs="Arial"/>
        </w:rPr>
        <w:t xml:space="preserve"> extraction of Earth Resources apply to removal of material here?</w:t>
      </w:r>
    </w:p>
    <w:p w14:paraId="233E4A27" w14:textId="77777777" w:rsidR="00A37FD3" w:rsidRPr="00811F67" w:rsidRDefault="00A37FD3">
      <w:pPr>
        <w:spacing w:after="0"/>
        <w:rPr>
          <w:rFonts w:ascii="Arial" w:hAnsi="Arial" w:cs="Arial"/>
        </w:rPr>
      </w:pPr>
    </w:p>
    <w:p w14:paraId="27AF7883" w14:textId="287A335F" w:rsidR="00A37FD3" w:rsidRPr="00811F67" w:rsidRDefault="00400052">
      <w:pPr>
        <w:spacing w:after="0"/>
        <w:rPr>
          <w:rFonts w:ascii="Arial" w:hAnsi="Arial" w:cs="Arial"/>
        </w:rPr>
      </w:pPr>
      <w:proofErr w:type="gramStart"/>
      <w:r w:rsidRPr="00811F67">
        <w:rPr>
          <w:rFonts w:ascii="Arial" w:hAnsi="Arial" w:cs="Arial"/>
          <w:b/>
        </w:rPr>
        <w:t>DiPalma</w:t>
      </w:r>
      <w:r w:rsidRPr="00811F67">
        <w:rPr>
          <w:rFonts w:ascii="Arial" w:hAnsi="Arial" w:cs="Arial"/>
          <w:color w:val="5D7284"/>
        </w:rPr>
        <w:t xml:space="preserve">  49:35</w:t>
      </w:r>
      <w:proofErr w:type="gramEnd"/>
    </w:p>
    <w:p w14:paraId="11AEF1DD" w14:textId="2DDEB4CF" w:rsidR="00A37FD3" w:rsidRPr="00811F67" w:rsidRDefault="00EE0BD5">
      <w:pPr>
        <w:spacing w:after="0"/>
        <w:rPr>
          <w:rFonts w:ascii="Arial" w:hAnsi="Arial" w:cs="Arial"/>
        </w:rPr>
      </w:pPr>
      <w:proofErr w:type="gramStart"/>
      <w:r w:rsidRPr="00811F67">
        <w:rPr>
          <w:rFonts w:ascii="Arial" w:hAnsi="Arial" w:cs="Arial"/>
        </w:rPr>
        <w:t>Actually, I</w:t>
      </w:r>
      <w:proofErr w:type="gramEnd"/>
      <w:r w:rsidRPr="00811F67">
        <w:rPr>
          <w:rFonts w:ascii="Arial" w:hAnsi="Arial" w:cs="Arial"/>
        </w:rPr>
        <w:t xml:space="preserve"> had that question as well. </w:t>
      </w:r>
    </w:p>
    <w:p w14:paraId="7F816E91" w14:textId="77777777" w:rsidR="00A37FD3" w:rsidRPr="00811F67" w:rsidRDefault="00A37FD3">
      <w:pPr>
        <w:spacing w:after="0"/>
        <w:rPr>
          <w:rFonts w:ascii="Arial" w:hAnsi="Arial" w:cs="Arial"/>
        </w:rPr>
      </w:pPr>
    </w:p>
    <w:p w14:paraId="04D758FF" w14:textId="60DFFA9E" w:rsidR="00A37FD3" w:rsidRPr="00811F67" w:rsidRDefault="0074658A">
      <w:pPr>
        <w:spacing w:after="0"/>
        <w:rPr>
          <w:rFonts w:ascii="Arial" w:hAnsi="Arial" w:cs="Arial"/>
        </w:rPr>
      </w:pPr>
      <w:r w:rsidRPr="00811F67">
        <w:rPr>
          <w:rFonts w:ascii="Arial" w:hAnsi="Arial" w:cs="Arial"/>
          <w:b/>
        </w:rPr>
        <w:t>Which appears to</w:t>
      </w:r>
      <w:r w:rsidRPr="00811F67">
        <w:rPr>
          <w:rFonts w:ascii="Arial" w:hAnsi="Arial" w:cs="Arial"/>
        </w:rPr>
        <w:t xml:space="preserve"> turn on the question as to whether the Huntington River is a navigable water course, which is </w:t>
      </w:r>
      <w:proofErr w:type="gramStart"/>
      <w:r w:rsidRPr="00811F67">
        <w:rPr>
          <w:rFonts w:ascii="Arial" w:hAnsi="Arial" w:cs="Arial"/>
        </w:rPr>
        <w:t>a whole other</w:t>
      </w:r>
      <w:proofErr w:type="gramEnd"/>
      <w:r w:rsidRPr="00811F67">
        <w:rPr>
          <w:rFonts w:ascii="Arial" w:hAnsi="Arial" w:cs="Arial"/>
        </w:rPr>
        <w:t xml:space="preserve"> question.</w:t>
      </w:r>
    </w:p>
    <w:p w14:paraId="547DF13F" w14:textId="77777777" w:rsidR="00A37FD3" w:rsidRPr="00811F67" w:rsidRDefault="00A37FD3">
      <w:pPr>
        <w:spacing w:after="0"/>
        <w:rPr>
          <w:rFonts w:ascii="Arial" w:hAnsi="Arial" w:cs="Arial"/>
        </w:rPr>
      </w:pPr>
    </w:p>
    <w:p w14:paraId="7E9CEA14" w14:textId="6C4438D0" w:rsidR="00A37FD3" w:rsidRPr="00811F67" w:rsidRDefault="0027304B">
      <w:pPr>
        <w:spacing w:after="0"/>
        <w:rPr>
          <w:rFonts w:ascii="Arial" w:hAnsi="Arial" w:cs="Arial"/>
        </w:rPr>
      </w:pPr>
      <w:proofErr w:type="gramStart"/>
      <w:r w:rsidRPr="00811F67">
        <w:rPr>
          <w:rFonts w:ascii="Arial" w:hAnsi="Arial" w:cs="Arial"/>
          <w:b/>
        </w:rPr>
        <w:t>Shattuck</w:t>
      </w:r>
      <w:r w:rsidRPr="00811F67">
        <w:rPr>
          <w:rFonts w:ascii="Arial" w:hAnsi="Arial" w:cs="Arial"/>
          <w:color w:val="5D7284"/>
        </w:rPr>
        <w:t xml:space="preserve">  49:56</w:t>
      </w:r>
      <w:proofErr w:type="gramEnd"/>
    </w:p>
    <w:p w14:paraId="64CD0C8E" w14:textId="55FF790B" w:rsidR="00A37FD3" w:rsidRPr="00811F67" w:rsidRDefault="0027304B">
      <w:pPr>
        <w:spacing w:after="0"/>
        <w:rPr>
          <w:rFonts w:ascii="Arial" w:hAnsi="Arial" w:cs="Arial"/>
        </w:rPr>
      </w:pPr>
      <w:r w:rsidRPr="00811F67">
        <w:rPr>
          <w:rFonts w:ascii="Arial" w:hAnsi="Arial" w:cs="Arial"/>
        </w:rPr>
        <w:t>Am I losing land, or am I sure?</w:t>
      </w:r>
    </w:p>
    <w:p w14:paraId="29679734" w14:textId="77777777" w:rsidR="00A37FD3" w:rsidRPr="00811F67" w:rsidRDefault="00A37FD3">
      <w:pPr>
        <w:spacing w:after="0"/>
        <w:rPr>
          <w:rFonts w:ascii="Arial" w:hAnsi="Arial" w:cs="Arial"/>
        </w:rPr>
      </w:pPr>
    </w:p>
    <w:p w14:paraId="062063C9" w14:textId="68B0B3A8" w:rsidR="00A37FD3" w:rsidRPr="00811F67" w:rsidRDefault="0027304B">
      <w:pPr>
        <w:spacing w:after="0"/>
        <w:rPr>
          <w:rFonts w:ascii="Arial" w:hAnsi="Arial" w:cs="Arial"/>
        </w:rPr>
      </w:pPr>
      <w:proofErr w:type="gramStart"/>
      <w:r w:rsidRPr="00811F67">
        <w:rPr>
          <w:rFonts w:ascii="Arial" w:hAnsi="Arial" w:cs="Arial"/>
          <w:b/>
        </w:rPr>
        <w:t xml:space="preserve">DiPalma  </w:t>
      </w:r>
      <w:r w:rsidRPr="00811F67">
        <w:rPr>
          <w:rFonts w:ascii="Arial" w:hAnsi="Arial" w:cs="Arial"/>
          <w:color w:val="5D7284"/>
        </w:rPr>
        <w:t>50:00</w:t>
      </w:r>
      <w:proofErr w:type="gramEnd"/>
    </w:p>
    <w:p w14:paraId="23A0CAD9" w14:textId="31F2E2E7" w:rsidR="00A37FD3" w:rsidRPr="00811F67" w:rsidRDefault="0027304B">
      <w:pPr>
        <w:spacing w:after="0"/>
        <w:rPr>
          <w:rFonts w:ascii="Arial" w:hAnsi="Arial" w:cs="Arial"/>
        </w:rPr>
      </w:pPr>
      <w:r w:rsidRPr="00811F67">
        <w:rPr>
          <w:rFonts w:ascii="Arial" w:hAnsi="Arial" w:cs="Arial"/>
        </w:rPr>
        <w:t xml:space="preserve">There's no definition for that term, navigable water course. </w:t>
      </w:r>
    </w:p>
    <w:p w14:paraId="41E90E71" w14:textId="77777777" w:rsidR="00A37FD3" w:rsidRPr="00811F67" w:rsidRDefault="00A37FD3">
      <w:pPr>
        <w:spacing w:after="0"/>
        <w:rPr>
          <w:rFonts w:ascii="Arial" w:hAnsi="Arial" w:cs="Arial"/>
        </w:rPr>
      </w:pPr>
    </w:p>
    <w:p w14:paraId="24DBCDA9" w14:textId="04BE22FD" w:rsidR="00A37FD3" w:rsidRPr="00811F67" w:rsidRDefault="0027304B">
      <w:pPr>
        <w:spacing w:after="0"/>
        <w:rPr>
          <w:rFonts w:ascii="Arial" w:hAnsi="Arial" w:cs="Arial"/>
        </w:rPr>
      </w:pPr>
      <w:proofErr w:type="gramStart"/>
      <w:r w:rsidRPr="00811F67">
        <w:rPr>
          <w:rFonts w:ascii="Arial" w:hAnsi="Arial" w:cs="Arial"/>
          <w:b/>
        </w:rPr>
        <w:t xml:space="preserve">Shattuck  </w:t>
      </w:r>
      <w:r w:rsidRPr="00811F67">
        <w:rPr>
          <w:rFonts w:ascii="Arial" w:hAnsi="Arial" w:cs="Arial"/>
          <w:color w:val="5D7284"/>
        </w:rPr>
        <w:t>50:11</w:t>
      </w:r>
      <w:proofErr w:type="gramEnd"/>
    </w:p>
    <w:p w14:paraId="688183F8" w14:textId="28E06586" w:rsidR="00A37FD3" w:rsidRPr="00811F67" w:rsidRDefault="00EE0BD5">
      <w:pPr>
        <w:spacing w:after="0"/>
        <w:rPr>
          <w:rFonts w:ascii="Arial" w:hAnsi="Arial" w:cs="Arial"/>
        </w:rPr>
      </w:pPr>
      <w:r w:rsidRPr="00811F67">
        <w:rPr>
          <w:rFonts w:ascii="Arial" w:hAnsi="Arial" w:cs="Arial"/>
        </w:rPr>
        <w:t xml:space="preserve">If nothing's done, it will be </w:t>
      </w:r>
      <w:r w:rsidR="0027304B" w:rsidRPr="00811F67">
        <w:rPr>
          <w:rFonts w:ascii="Arial" w:hAnsi="Arial" w:cs="Arial"/>
        </w:rPr>
        <w:t xml:space="preserve">-- </w:t>
      </w:r>
      <w:r w:rsidRPr="00811F67">
        <w:rPr>
          <w:rFonts w:ascii="Arial" w:hAnsi="Arial" w:cs="Arial"/>
        </w:rPr>
        <w:t xml:space="preserve">the wetland will be gone, and it's already eaten into the wetland. And we've had several floods. We had a </w:t>
      </w:r>
      <w:proofErr w:type="gramStart"/>
      <w:r w:rsidRPr="00811F67">
        <w:rPr>
          <w:rFonts w:ascii="Arial" w:hAnsi="Arial" w:cs="Arial"/>
        </w:rPr>
        <w:t>really bad</w:t>
      </w:r>
      <w:proofErr w:type="gramEnd"/>
      <w:r w:rsidRPr="00811F67">
        <w:rPr>
          <w:rFonts w:ascii="Arial" w:hAnsi="Arial" w:cs="Arial"/>
        </w:rPr>
        <w:t xml:space="preserve"> one since we've started this process. </w:t>
      </w:r>
      <w:proofErr w:type="gramStart"/>
      <w:r w:rsidRPr="00811F67">
        <w:rPr>
          <w:rFonts w:ascii="Arial" w:hAnsi="Arial" w:cs="Arial"/>
        </w:rPr>
        <w:t>So</w:t>
      </w:r>
      <w:proofErr w:type="gramEnd"/>
      <w:r w:rsidRPr="00811F67">
        <w:rPr>
          <w:rFonts w:ascii="Arial" w:hAnsi="Arial" w:cs="Arial"/>
        </w:rPr>
        <w:t xml:space="preserve"> some of this is very</w:t>
      </w:r>
      <w:r w:rsidR="00060301" w:rsidRPr="00811F67">
        <w:rPr>
          <w:rFonts w:ascii="Arial" w:hAnsi="Arial" w:cs="Arial"/>
        </w:rPr>
        <w:t xml:space="preserve"> </w:t>
      </w:r>
      <w:r w:rsidRPr="00811F67">
        <w:rPr>
          <w:rFonts w:ascii="Arial" w:hAnsi="Arial" w:cs="Arial"/>
        </w:rPr>
        <w:t>part of the process. I know</w:t>
      </w:r>
      <w:r w:rsidR="00060301" w:rsidRPr="00811F67">
        <w:rPr>
          <w:rFonts w:ascii="Arial" w:hAnsi="Arial" w:cs="Arial"/>
        </w:rPr>
        <w:t xml:space="preserve">. </w:t>
      </w:r>
    </w:p>
    <w:p w14:paraId="4BB0A19A" w14:textId="77777777" w:rsidR="00A37FD3" w:rsidRPr="00811F67" w:rsidRDefault="00A37FD3">
      <w:pPr>
        <w:spacing w:after="0"/>
        <w:rPr>
          <w:rFonts w:ascii="Arial" w:hAnsi="Arial" w:cs="Arial"/>
        </w:rPr>
      </w:pPr>
    </w:p>
    <w:p w14:paraId="523468FC" w14:textId="73C90337" w:rsidR="00A37FD3" w:rsidRPr="00811F67" w:rsidRDefault="00C91507">
      <w:pPr>
        <w:spacing w:after="0"/>
        <w:rPr>
          <w:rFonts w:ascii="Arial" w:hAnsi="Arial" w:cs="Arial"/>
        </w:rPr>
      </w:pPr>
      <w:proofErr w:type="gramStart"/>
      <w:r w:rsidRPr="00811F67">
        <w:rPr>
          <w:rFonts w:ascii="Arial" w:hAnsi="Arial" w:cs="Arial"/>
          <w:b/>
        </w:rPr>
        <w:t>DiPalma</w:t>
      </w:r>
      <w:r w:rsidRPr="00811F67">
        <w:rPr>
          <w:rFonts w:ascii="Arial" w:hAnsi="Arial" w:cs="Arial"/>
          <w:color w:val="5D7284"/>
        </w:rPr>
        <w:t xml:space="preserve">  50:27</w:t>
      </w:r>
      <w:proofErr w:type="gramEnd"/>
    </w:p>
    <w:p w14:paraId="3FAC75CC" w14:textId="30FC38C0" w:rsidR="00A37FD3" w:rsidRPr="00811F67" w:rsidRDefault="00060301">
      <w:pPr>
        <w:spacing w:after="0"/>
        <w:rPr>
          <w:rFonts w:ascii="Arial" w:hAnsi="Arial" w:cs="Arial"/>
        </w:rPr>
      </w:pPr>
      <w:proofErr w:type="gramStart"/>
      <w:r w:rsidRPr="00811F67">
        <w:rPr>
          <w:rFonts w:ascii="Arial" w:hAnsi="Arial" w:cs="Arial"/>
        </w:rPr>
        <w:t>Yeah</w:t>
      </w:r>
      <w:proofErr w:type="gramEnd"/>
      <w:r w:rsidRPr="00811F67">
        <w:rPr>
          <w:rFonts w:ascii="Arial" w:hAnsi="Arial" w:cs="Arial"/>
        </w:rPr>
        <w:t xml:space="preserve"> it is probably, I mean, you know, we're charged with applying the law here and trying to, I know, work our way through it and understand it technically. </w:t>
      </w:r>
    </w:p>
    <w:p w14:paraId="562FDC50" w14:textId="77777777" w:rsidR="00A37FD3" w:rsidRPr="00811F67" w:rsidRDefault="00A37FD3">
      <w:pPr>
        <w:spacing w:after="0"/>
        <w:rPr>
          <w:rFonts w:ascii="Arial" w:hAnsi="Arial" w:cs="Arial"/>
        </w:rPr>
      </w:pPr>
    </w:p>
    <w:p w14:paraId="0523D4AA" w14:textId="272FD586" w:rsidR="00A37FD3" w:rsidRPr="00811F67" w:rsidRDefault="00C91507">
      <w:pPr>
        <w:spacing w:after="0"/>
        <w:rPr>
          <w:rFonts w:ascii="Arial" w:hAnsi="Arial" w:cs="Arial"/>
        </w:rPr>
      </w:pPr>
      <w:r w:rsidRPr="00811F67">
        <w:rPr>
          <w:rFonts w:ascii="Arial" w:hAnsi="Arial" w:cs="Arial"/>
          <w:b/>
        </w:rPr>
        <w:t xml:space="preserve">Kristen </w:t>
      </w:r>
      <w:proofErr w:type="gramStart"/>
      <w:r w:rsidRPr="00811F67">
        <w:rPr>
          <w:rFonts w:ascii="Arial" w:hAnsi="Arial" w:cs="Arial"/>
          <w:b/>
        </w:rPr>
        <w:t xml:space="preserve">Johnson  </w:t>
      </w:r>
      <w:r w:rsidRPr="00811F67">
        <w:rPr>
          <w:rFonts w:ascii="Arial" w:hAnsi="Arial" w:cs="Arial"/>
          <w:color w:val="5D7284"/>
        </w:rPr>
        <w:t>50:38</w:t>
      </w:r>
      <w:proofErr w:type="gramEnd"/>
    </w:p>
    <w:p w14:paraId="09F510EA" w14:textId="17A12DDD" w:rsidR="00831A75" w:rsidRPr="00811F67" w:rsidRDefault="003E6CC1">
      <w:pPr>
        <w:spacing w:after="0"/>
        <w:rPr>
          <w:rFonts w:ascii="Arial" w:hAnsi="Arial" w:cs="Arial"/>
        </w:rPr>
      </w:pPr>
      <w:r w:rsidRPr="00811F67">
        <w:rPr>
          <w:rFonts w:ascii="Arial" w:hAnsi="Arial" w:cs="Arial"/>
        </w:rPr>
        <w:lastRenderedPageBreak/>
        <w:t>I don’t know if I’m</w:t>
      </w:r>
      <w:r w:rsidR="00904F74" w:rsidRPr="00811F67">
        <w:rPr>
          <w:rFonts w:ascii="Arial" w:hAnsi="Arial" w:cs="Arial"/>
        </w:rPr>
        <w:t xml:space="preserve"> technically</w:t>
      </w:r>
      <w:r w:rsidRPr="00811F67">
        <w:rPr>
          <w:rFonts w:ascii="Arial" w:hAnsi="Arial" w:cs="Arial"/>
        </w:rPr>
        <w:t xml:space="preserve"> public for an interested party, because I live at 29</w:t>
      </w:r>
      <w:r w:rsidR="00904F74" w:rsidRPr="00811F67">
        <w:rPr>
          <w:rFonts w:ascii="Arial" w:hAnsi="Arial" w:cs="Arial"/>
        </w:rPr>
        <w:t>41 Dugway Road</w:t>
      </w:r>
      <w:r w:rsidR="002F7BA3" w:rsidRPr="00811F67">
        <w:rPr>
          <w:rFonts w:ascii="Arial" w:hAnsi="Arial" w:cs="Arial"/>
        </w:rPr>
        <w:t xml:space="preserve"> [and I’m]</w:t>
      </w:r>
      <w:r w:rsidRPr="00811F67">
        <w:rPr>
          <w:rFonts w:ascii="Arial" w:hAnsi="Arial" w:cs="Arial"/>
        </w:rPr>
        <w:t xml:space="preserve"> not a property owner</w:t>
      </w:r>
      <w:r w:rsidR="002F7BA3" w:rsidRPr="00811F67">
        <w:rPr>
          <w:rFonts w:ascii="Arial" w:hAnsi="Arial" w:cs="Arial"/>
        </w:rPr>
        <w:t xml:space="preserve">. </w:t>
      </w:r>
      <w:r w:rsidRPr="00811F67">
        <w:rPr>
          <w:rFonts w:ascii="Arial" w:hAnsi="Arial" w:cs="Arial"/>
        </w:rPr>
        <w:t xml:space="preserve">I've lived there for three </w:t>
      </w:r>
      <w:proofErr w:type="gramStart"/>
      <w:r w:rsidRPr="00811F67">
        <w:rPr>
          <w:rFonts w:ascii="Arial" w:hAnsi="Arial" w:cs="Arial"/>
        </w:rPr>
        <w:t>years</w:t>
      </w:r>
      <w:proofErr w:type="gramEnd"/>
      <w:r w:rsidR="002F7BA3" w:rsidRPr="00811F67">
        <w:rPr>
          <w:rFonts w:ascii="Arial" w:hAnsi="Arial" w:cs="Arial"/>
        </w:rPr>
        <w:t xml:space="preserve"> </w:t>
      </w:r>
      <w:r w:rsidRPr="00811F67">
        <w:rPr>
          <w:rFonts w:ascii="Arial" w:hAnsi="Arial" w:cs="Arial"/>
        </w:rPr>
        <w:t xml:space="preserve">and I've seen 75 feet of land get swept away, including what was the existing septic field </w:t>
      </w:r>
      <w:r w:rsidR="000F4BD1" w:rsidRPr="00811F67">
        <w:rPr>
          <w:rFonts w:ascii="Arial" w:hAnsi="Arial" w:cs="Arial"/>
        </w:rPr>
        <w:t xml:space="preserve">-- </w:t>
      </w:r>
      <w:r w:rsidRPr="00811F67">
        <w:rPr>
          <w:rFonts w:ascii="Arial" w:hAnsi="Arial" w:cs="Arial"/>
        </w:rPr>
        <w:t>no longer exists</w:t>
      </w:r>
      <w:r w:rsidR="000F4BD1" w:rsidRPr="00811F67">
        <w:rPr>
          <w:rFonts w:ascii="Arial" w:hAnsi="Arial" w:cs="Arial"/>
        </w:rPr>
        <w:t>. I</w:t>
      </w:r>
      <w:r w:rsidRPr="00811F67">
        <w:rPr>
          <w:rFonts w:ascii="Arial" w:hAnsi="Arial" w:cs="Arial"/>
        </w:rPr>
        <w:t>f you look back at an aerial map from 2018</w:t>
      </w:r>
      <w:r w:rsidR="000F4BD1" w:rsidRPr="00811F67">
        <w:rPr>
          <w:rFonts w:ascii="Arial" w:hAnsi="Arial" w:cs="Arial"/>
        </w:rPr>
        <w:t xml:space="preserve">, </w:t>
      </w:r>
      <w:r w:rsidRPr="00811F67">
        <w:rPr>
          <w:rFonts w:ascii="Arial" w:hAnsi="Arial" w:cs="Arial"/>
        </w:rPr>
        <w:t xml:space="preserve">the top of the stream bank was 180 feet from the back of the house. It is now less than 70 feet from the back of the house. And it wasn't just the </w:t>
      </w:r>
      <w:r w:rsidR="000F4BD1" w:rsidRPr="00811F67">
        <w:rPr>
          <w:rFonts w:ascii="Arial" w:hAnsi="Arial" w:cs="Arial"/>
        </w:rPr>
        <w:t>‘</w:t>
      </w:r>
      <w:r w:rsidRPr="00811F67">
        <w:rPr>
          <w:rFonts w:ascii="Arial" w:hAnsi="Arial" w:cs="Arial"/>
        </w:rPr>
        <w:t xml:space="preserve">23 and the </w:t>
      </w:r>
      <w:r w:rsidR="000F4BD1" w:rsidRPr="00811F67">
        <w:rPr>
          <w:rFonts w:ascii="Arial" w:hAnsi="Arial" w:cs="Arial"/>
        </w:rPr>
        <w:t>‘</w:t>
      </w:r>
      <w:r w:rsidRPr="00811F67">
        <w:rPr>
          <w:rFonts w:ascii="Arial" w:hAnsi="Arial" w:cs="Arial"/>
        </w:rPr>
        <w:t>24 July floods. Any there</w:t>
      </w:r>
      <w:r w:rsidR="000F4BD1" w:rsidRPr="00811F67">
        <w:rPr>
          <w:rFonts w:ascii="Arial" w:hAnsi="Arial" w:cs="Arial"/>
        </w:rPr>
        <w:t>, t</w:t>
      </w:r>
      <w:r w:rsidRPr="00811F67">
        <w:rPr>
          <w:rFonts w:ascii="Arial" w:hAnsi="Arial" w:cs="Arial"/>
        </w:rPr>
        <w:t>here was a December</w:t>
      </w:r>
      <w:r w:rsidR="00831A75" w:rsidRPr="00811F67">
        <w:rPr>
          <w:rFonts w:ascii="Arial" w:hAnsi="Arial" w:cs="Arial"/>
        </w:rPr>
        <w:t xml:space="preserve"> [2022]</w:t>
      </w:r>
      <w:r w:rsidRPr="00811F67">
        <w:rPr>
          <w:rFonts w:ascii="Arial" w:hAnsi="Arial" w:cs="Arial"/>
        </w:rPr>
        <w:t xml:space="preserve"> high water event, the water did not come over the bank</w:t>
      </w:r>
      <w:r w:rsidR="00B6006C" w:rsidRPr="00811F67">
        <w:rPr>
          <w:rFonts w:ascii="Arial" w:hAnsi="Arial" w:cs="Arial"/>
        </w:rPr>
        <w:t xml:space="preserve">, </w:t>
      </w:r>
      <w:r w:rsidRPr="00811F67">
        <w:rPr>
          <w:rFonts w:ascii="Arial" w:hAnsi="Arial" w:cs="Arial"/>
        </w:rPr>
        <w:t>but 10 to 20 feet of field cleave</w:t>
      </w:r>
      <w:r w:rsidR="007C36F8" w:rsidRPr="00811F67">
        <w:rPr>
          <w:rFonts w:ascii="Arial" w:hAnsi="Arial" w:cs="Arial"/>
        </w:rPr>
        <w:t>d</w:t>
      </w:r>
      <w:r w:rsidRPr="00811F67">
        <w:rPr>
          <w:rFonts w:ascii="Arial" w:hAnsi="Arial" w:cs="Arial"/>
        </w:rPr>
        <w:t xml:space="preserve"> off and disappear</w:t>
      </w:r>
      <w:r w:rsidR="007C36F8" w:rsidRPr="00811F67">
        <w:rPr>
          <w:rFonts w:ascii="Arial" w:hAnsi="Arial" w:cs="Arial"/>
        </w:rPr>
        <w:t xml:space="preserve">ed. </w:t>
      </w:r>
    </w:p>
    <w:p w14:paraId="3FBE25E8" w14:textId="77777777" w:rsidR="00831A75" w:rsidRPr="00811F67" w:rsidRDefault="00831A75">
      <w:pPr>
        <w:spacing w:after="0"/>
        <w:rPr>
          <w:rFonts w:ascii="Arial" w:hAnsi="Arial" w:cs="Arial"/>
        </w:rPr>
      </w:pPr>
    </w:p>
    <w:p w14:paraId="0671C3B4" w14:textId="12020FC3" w:rsidR="00A37FD3" w:rsidRPr="00811F67" w:rsidRDefault="00831A75">
      <w:pPr>
        <w:spacing w:after="0"/>
        <w:rPr>
          <w:rFonts w:ascii="Arial" w:hAnsi="Arial" w:cs="Arial"/>
        </w:rPr>
      </w:pPr>
      <w:r w:rsidRPr="00811F67">
        <w:rPr>
          <w:rFonts w:ascii="Arial" w:hAnsi="Arial" w:cs="Arial"/>
        </w:rPr>
        <w:t xml:space="preserve">So, it's the </w:t>
      </w:r>
      <w:proofErr w:type="gramStart"/>
      <w:r w:rsidRPr="00811F67">
        <w:rPr>
          <w:rFonts w:ascii="Arial" w:hAnsi="Arial" w:cs="Arial"/>
        </w:rPr>
        <w:t>water</w:t>
      </w:r>
      <w:proofErr w:type="gramEnd"/>
      <w:r w:rsidRPr="00811F67">
        <w:rPr>
          <w:rFonts w:ascii="Arial" w:hAnsi="Arial" w:cs="Arial"/>
        </w:rPr>
        <w:t xml:space="preserve"> was in the basement last year, and wetland and the trees that are there </w:t>
      </w:r>
      <w:r w:rsidR="007C36F8" w:rsidRPr="00811F67">
        <w:rPr>
          <w:rFonts w:ascii="Arial" w:hAnsi="Arial" w:cs="Arial"/>
        </w:rPr>
        <w:t xml:space="preserve">are </w:t>
      </w:r>
      <w:r w:rsidRPr="00811F67">
        <w:rPr>
          <w:rFonts w:ascii="Arial" w:hAnsi="Arial" w:cs="Arial"/>
        </w:rPr>
        <w:t xml:space="preserve">really the only thing that will keep debris and full trees from hitting </w:t>
      </w:r>
      <w:r w:rsidR="007C36F8" w:rsidRPr="00811F67">
        <w:rPr>
          <w:rFonts w:ascii="Arial" w:hAnsi="Arial" w:cs="Arial"/>
        </w:rPr>
        <w:t xml:space="preserve">the </w:t>
      </w:r>
      <w:r w:rsidRPr="00811F67">
        <w:rPr>
          <w:rFonts w:ascii="Arial" w:hAnsi="Arial" w:cs="Arial"/>
        </w:rPr>
        <w:t>house in a flood event.</w:t>
      </w:r>
      <w:r w:rsidR="00CB2763" w:rsidRPr="00811F67">
        <w:rPr>
          <w:rFonts w:ascii="Arial" w:hAnsi="Arial" w:cs="Arial"/>
        </w:rPr>
        <w:t xml:space="preserve"> So. </w:t>
      </w:r>
    </w:p>
    <w:p w14:paraId="556D7EFF" w14:textId="77777777" w:rsidR="00A37FD3" w:rsidRPr="00811F67" w:rsidRDefault="00A37FD3">
      <w:pPr>
        <w:spacing w:after="0"/>
        <w:rPr>
          <w:rFonts w:ascii="Arial" w:hAnsi="Arial" w:cs="Arial"/>
        </w:rPr>
      </w:pPr>
    </w:p>
    <w:p w14:paraId="64ADD5B9" w14:textId="23059A44" w:rsidR="00A37FD3" w:rsidRPr="00811F67" w:rsidRDefault="00CB2763">
      <w:pPr>
        <w:spacing w:after="0"/>
        <w:rPr>
          <w:rFonts w:ascii="Arial" w:hAnsi="Arial" w:cs="Arial"/>
        </w:rPr>
      </w:pPr>
      <w:proofErr w:type="gramStart"/>
      <w:r w:rsidRPr="00811F67">
        <w:rPr>
          <w:rFonts w:ascii="Arial" w:hAnsi="Arial" w:cs="Arial"/>
          <w:b/>
        </w:rPr>
        <w:t xml:space="preserve">Dyer  </w:t>
      </w:r>
      <w:r w:rsidRPr="00811F67">
        <w:rPr>
          <w:rFonts w:ascii="Arial" w:hAnsi="Arial" w:cs="Arial"/>
          <w:color w:val="5D7284"/>
        </w:rPr>
        <w:t>51:50</w:t>
      </w:r>
      <w:proofErr w:type="gramEnd"/>
    </w:p>
    <w:p w14:paraId="7BED1948" w14:textId="36D2172F" w:rsidR="00A37FD3" w:rsidRPr="00811F67" w:rsidRDefault="00CB2763">
      <w:pPr>
        <w:spacing w:after="0"/>
        <w:rPr>
          <w:rFonts w:ascii="Arial" w:hAnsi="Arial" w:cs="Arial"/>
        </w:rPr>
      </w:pPr>
      <w:r w:rsidRPr="00811F67">
        <w:rPr>
          <w:rFonts w:ascii="Arial" w:hAnsi="Arial" w:cs="Arial"/>
        </w:rPr>
        <w:t>Yeah, thank you. It's good to know, yes, go ahead.</w:t>
      </w:r>
    </w:p>
    <w:p w14:paraId="51EFE1C1" w14:textId="77777777" w:rsidR="00A37FD3" w:rsidRPr="00811F67" w:rsidRDefault="00A37FD3">
      <w:pPr>
        <w:spacing w:after="0"/>
        <w:rPr>
          <w:rFonts w:ascii="Arial" w:hAnsi="Arial" w:cs="Arial"/>
        </w:rPr>
      </w:pPr>
    </w:p>
    <w:p w14:paraId="7AB49A07" w14:textId="0C529C3E" w:rsidR="00A37FD3" w:rsidRPr="00811F67" w:rsidRDefault="00BC2E58">
      <w:pPr>
        <w:spacing w:after="0"/>
        <w:rPr>
          <w:rFonts w:ascii="Arial" w:hAnsi="Arial" w:cs="Arial"/>
        </w:rPr>
      </w:pPr>
      <w:r w:rsidRPr="00811F67">
        <w:rPr>
          <w:rFonts w:ascii="Arial" w:hAnsi="Arial" w:cs="Arial"/>
          <w:b/>
        </w:rPr>
        <w:t xml:space="preserve">Ellen </w:t>
      </w:r>
      <w:proofErr w:type="gramStart"/>
      <w:r w:rsidRPr="00811F67">
        <w:rPr>
          <w:rFonts w:ascii="Arial" w:hAnsi="Arial" w:cs="Arial"/>
          <w:b/>
        </w:rPr>
        <w:t xml:space="preserve">Young  </w:t>
      </w:r>
      <w:r w:rsidRPr="00811F67">
        <w:rPr>
          <w:rFonts w:ascii="Arial" w:hAnsi="Arial" w:cs="Arial"/>
          <w:color w:val="5D7284"/>
        </w:rPr>
        <w:t>51:58</w:t>
      </w:r>
      <w:proofErr w:type="gramEnd"/>
    </w:p>
    <w:p w14:paraId="7D85F47A" w14:textId="63462240" w:rsidR="00A37FD3" w:rsidRPr="00811F67" w:rsidRDefault="00BC2E58">
      <w:pPr>
        <w:spacing w:after="0"/>
        <w:rPr>
          <w:rFonts w:ascii="Arial" w:hAnsi="Arial" w:cs="Arial"/>
        </w:rPr>
      </w:pPr>
      <w:r w:rsidRPr="00811F67">
        <w:rPr>
          <w:rFonts w:ascii="Arial" w:hAnsi="Arial" w:cs="Arial"/>
        </w:rPr>
        <w:t>I’ve lived at 3147 Dugway Road for 43 years, and this has been a problem forever.</w:t>
      </w:r>
    </w:p>
    <w:p w14:paraId="1700E8EE" w14:textId="77777777" w:rsidR="00A37FD3" w:rsidRPr="00811F67" w:rsidRDefault="00A37FD3">
      <w:pPr>
        <w:spacing w:after="0"/>
        <w:rPr>
          <w:rFonts w:ascii="Arial" w:hAnsi="Arial" w:cs="Arial"/>
        </w:rPr>
      </w:pPr>
    </w:p>
    <w:p w14:paraId="620C02D8" w14:textId="66C48EB2" w:rsidR="00A37FD3" w:rsidRPr="00811F67" w:rsidRDefault="00EE0BD5">
      <w:pPr>
        <w:spacing w:after="0"/>
        <w:rPr>
          <w:rFonts w:ascii="Arial" w:hAnsi="Arial" w:cs="Arial"/>
        </w:rPr>
      </w:pPr>
      <w:r w:rsidRPr="00811F67">
        <w:rPr>
          <w:rFonts w:ascii="Arial" w:hAnsi="Arial" w:cs="Arial"/>
        </w:rPr>
        <w:t>This house is ready to fall into the river.</w:t>
      </w:r>
      <w:r w:rsidR="00D20F72" w:rsidRPr="00811F67">
        <w:rPr>
          <w:rFonts w:ascii="Arial" w:hAnsi="Arial" w:cs="Arial"/>
        </w:rPr>
        <w:t xml:space="preserve"> </w:t>
      </w:r>
      <w:r w:rsidRPr="00811F67">
        <w:rPr>
          <w:rFonts w:ascii="Arial" w:hAnsi="Arial" w:cs="Arial"/>
        </w:rPr>
        <w:t>It needs to be done.</w:t>
      </w:r>
      <w:r w:rsidR="00D20F72" w:rsidRPr="00811F67">
        <w:rPr>
          <w:rFonts w:ascii="Arial" w:hAnsi="Arial" w:cs="Arial"/>
        </w:rPr>
        <w:t xml:space="preserve"> </w:t>
      </w:r>
      <w:r w:rsidRPr="00811F67">
        <w:rPr>
          <w:rFonts w:ascii="Arial" w:hAnsi="Arial" w:cs="Arial"/>
        </w:rPr>
        <w:t>No question.</w:t>
      </w:r>
    </w:p>
    <w:p w14:paraId="01D5F3BC" w14:textId="77777777" w:rsidR="00A37FD3" w:rsidRPr="00811F67" w:rsidRDefault="00A37FD3">
      <w:pPr>
        <w:spacing w:after="0"/>
        <w:rPr>
          <w:rFonts w:ascii="Arial" w:hAnsi="Arial" w:cs="Arial"/>
        </w:rPr>
      </w:pPr>
    </w:p>
    <w:p w14:paraId="07F42FEB" w14:textId="6B7FE6F8" w:rsidR="00A37FD3" w:rsidRPr="00811F67" w:rsidRDefault="00D20F72">
      <w:pPr>
        <w:spacing w:after="0"/>
        <w:rPr>
          <w:rFonts w:ascii="Arial" w:hAnsi="Arial" w:cs="Arial"/>
        </w:rPr>
      </w:pPr>
      <w:proofErr w:type="gramStart"/>
      <w:r w:rsidRPr="00811F67">
        <w:rPr>
          <w:rFonts w:ascii="Arial" w:hAnsi="Arial" w:cs="Arial"/>
          <w:b/>
        </w:rPr>
        <w:t>DiPalma</w:t>
      </w:r>
      <w:r w:rsidRPr="00811F67">
        <w:rPr>
          <w:rFonts w:ascii="Arial" w:hAnsi="Arial" w:cs="Arial"/>
          <w:color w:val="5D7284"/>
        </w:rPr>
        <w:t xml:space="preserve">  52:17</w:t>
      </w:r>
      <w:proofErr w:type="gramEnd"/>
    </w:p>
    <w:p w14:paraId="3DDEFBD4" w14:textId="77777777" w:rsidR="00A37FD3" w:rsidRPr="00811F67" w:rsidRDefault="00EE0BD5">
      <w:pPr>
        <w:spacing w:after="0"/>
        <w:rPr>
          <w:rFonts w:ascii="Arial" w:hAnsi="Arial" w:cs="Arial"/>
        </w:rPr>
      </w:pPr>
      <w:r w:rsidRPr="00811F67">
        <w:rPr>
          <w:rFonts w:ascii="Arial" w:hAnsi="Arial" w:cs="Arial"/>
        </w:rPr>
        <w:t>How does this project prevent that? Though?</w:t>
      </w:r>
    </w:p>
    <w:p w14:paraId="3F89214A" w14:textId="77777777" w:rsidR="00D22E05" w:rsidRPr="00811F67" w:rsidRDefault="00D22E05">
      <w:pPr>
        <w:spacing w:after="0"/>
        <w:rPr>
          <w:rFonts w:ascii="Arial" w:hAnsi="Arial" w:cs="Arial"/>
          <w:b/>
        </w:rPr>
      </w:pPr>
    </w:p>
    <w:p w14:paraId="7F4F5E9B" w14:textId="43D0E25F" w:rsidR="00A37FD3" w:rsidRPr="00811F67" w:rsidRDefault="00EE0BD5">
      <w:pPr>
        <w:spacing w:after="0"/>
        <w:rPr>
          <w:rFonts w:ascii="Arial" w:hAnsi="Arial" w:cs="Arial"/>
        </w:rPr>
      </w:pPr>
      <w:r w:rsidRPr="00811F67">
        <w:rPr>
          <w:rFonts w:ascii="Arial" w:hAnsi="Arial" w:cs="Arial"/>
        </w:rPr>
        <w:t xml:space="preserve">I'm sorry, maybe I misunderstood the comment you said his house is about to fall into the river. Okay, yeah, okay, yeah. </w:t>
      </w:r>
    </w:p>
    <w:p w14:paraId="22ED616A" w14:textId="77777777" w:rsidR="00A37FD3" w:rsidRPr="00811F67" w:rsidRDefault="00A37FD3">
      <w:pPr>
        <w:spacing w:after="0"/>
        <w:rPr>
          <w:rFonts w:ascii="Arial" w:hAnsi="Arial" w:cs="Arial"/>
        </w:rPr>
      </w:pPr>
    </w:p>
    <w:p w14:paraId="07BED1CA" w14:textId="1B16D96A" w:rsidR="00A37FD3" w:rsidRPr="00811F67" w:rsidRDefault="00D22E05">
      <w:pPr>
        <w:spacing w:after="0"/>
        <w:rPr>
          <w:rFonts w:ascii="Arial" w:hAnsi="Arial" w:cs="Arial"/>
        </w:rPr>
      </w:pPr>
      <w:proofErr w:type="gramStart"/>
      <w:r w:rsidRPr="00811F67">
        <w:rPr>
          <w:rFonts w:ascii="Arial" w:hAnsi="Arial" w:cs="Arial"/>
          <w:b/>
        </w:rPr>
        <w:t xml:space="preserve">DeNault  </w:t>
      </w:r>
      <w:r w:rsidRPr="00811F67">
        <w:rPr>
          <w:rFonts w:ascii="Arial" w:hAnsi="Arial" w:cs="Arial"/>
          <w:color w:val="5D7284"/>
        </w:rPr>
        <w:t>52:33</w:t>
      </w:r>
      <w:proofErr w:type="gramEnd"/>
    </w:p>
    <w:p w14:paraId="3E82E14A" w14:textId="59707148" w:rsidR="00A37FD3" w:rsidRPr="00811F67" w:rsidRDefault="001E29DF">
      <w:pPr>
        <w:spacing w:after="0"/>
        <w:rPr>
          <w:rFonts w:ascii="Arial" w:hAnsi="Arial" w:cs="Arial"/>
        </w:rPr>
      </w:pPr>
      <w:r w:rsidRPr="00811F67">
        <w:rPr>
          <w:rFonts w:ascii="Arial" w:hAnsi="Arial" w:cs="Arial"/>
        </w:rPr>
        <w:t xml:space="preserve">And I did want to, bringing back to Trevor who made this comment. He wanted us to point out the second part of his sentence, which is, if that section does apply, he would presume the DEC streams and wetland permits would address this. He was only asking if it applies, for </w:t>
      </w:r>
      <w:proofErr w:type="gramStart"/>
      <w:r w:rsidRPr="00811F67">
        <w:rPr>
          <w:rFonts w:ascii="Arial" w:hAnsi="Arial" w:cs="Arial"/>
        </w:rPr>
        <w:t>clarification</w:t>
      </w:r>
      <w:proofErr w:type="gramEnd"/>
      <w:r w:rsidRPr="00811F67">
        <w:rPr>
          <w:rFonts w:ascii="Arial" w:hAnsi="Arial" w:cs="Arial"/>
        </w:rPr>
        <w:t xml:space="preserve"> sake</w:t>
      </w:r>
      <w:r w:rsidR="00D22E05" w:rsidRPr="00811F67">
        <w:rPr>
          <w:rFonts w:ascii="Arial" w:hAnsi="Arial" w:cs="Arial"/>
        </w:rPr>
        <w:t>.</w:t>
      </w:r>
    </w:p>
    <w:p w14:paraId="3E09A27C" w14:textId="77777777" w:rsidR="00A37FD3" w:rsidRPr="00811F67" w:rsidRDefault="00A37FD3">
      <w:pPr>
        <w:spacing w:after="0"/>
        <w:rPr>
          <w:rFonts w:ascii="Arial" w:hAnsi="Arial" w:cs="Arial"/>
        </w:rPr>
      </w:pPr>
    </w:p>
    <w:p w14:paraId="12AB3748" w14:textId="0AF901FE" w:rsidR="00A37FD3" w:rsidRPr="00811F67" w:rsidRDefault="00D22E05">
      <w:pPr>
        <w:spacing w:after="0"/>
        <w:rPr>
          <w:rFonts w:ascii="Arial" w:hAnsi="Arial" w:cs="Arial"/>
        </w:rPr>
      </w:pPr>
      <w:proofErr w:type="gramStart"/>
      <w:r w:rsidRPr="00811F67">
        <w:rPr>
          <w:rFonts w:ascii="Arial" w:hAnsi="Arial" w:cs="Arial"/>
          <w:b/>
        </w:rPr>
        <w:t>Dyer</w:t>
      </w:r>
      <w:r w:rsidRPr="00811F67">
        <w:rPr>
          <w:rFonts w:ascii="Arial" w:hAnsi="Arial" w:cs="Arial"/>
          <w:color w:val="5D7284"/>
        </w:rPr>
        <w:t xml:space="preserve">  53:01</w:t>
      </w:r>
      <w:proofErr w:type="gramEnd"/>
    </w:p>
    <w:p w14:paraId="2297781A" w14:textId="2F656B0C" w:rsidR="00A37FD3" w:rsidRPr="00811F67" w:rsidRDefault="00EE0BD5">
      <w:pPr>
        <w:spacing w:after="0"/>
        <w:rPr>
          <w:rFonts w:ascii="Arial" w:hAnsi="Arial" w:cs="Arial"/>
        </w:rPr>
      </w:pPr>
      <w:r w:rsidRPr="00811F67">
        <w:rPr>
          <w:rFonts w:ascii="Arial" w:hAnsi="Arial" w:cs="Arial"/>
        </w:rPr>
        <w:t>I mean, I would assume the wetlands permit and</w:t>
      </w:r>
      <w:r w:rsidR="00D22E05" w:rsidRPr="00811F67">
        <w:rPr>
          <w:rFonts w:ascii="Arial" w:hAnsi="Arial" w:cs="Arial"/>
        </w:rPr>
        <w:t xml:space="preserve"> </w:t>
      </w:r>
      <w:r w:rsidRPr="00811F67">
        <w:rPr>
          <w:rFonts w:ascii="Arial" w:hAnsi="Arial" w:cs="Arial"/>
        </w:rPr>
        <w:t>related permits are going to be a lot more</w:t>
      </w:r>
      <w:r w:rsidR="00D22E05" w:rsidRPr="00811F67">
        <w:rPr>
          <w:rFonts w:ascii="Arial" w:hAnsi="Arial" w:cs="Arial"/>
        </w:rPr>
        <w:t xml:space="preserve">, </w:t>
      </w:r>
      <w:r w:rsidRPr="00811F67">
        <w:rPr>
          <w:rFonts w:ascii="Arial" w:hAnsi="Arial" w:cs="Arial"/>
        </w:rPr>
        <w:t>they're going to dig down a lot more into the weeds with this than we are</w:t>
      </w:r>
      <w:r w:rsidR="00D22E05" w:rsidRPr="00811F67">
        <w:rPr>
          <w:rFonts w:ascii="Arial" w:hAnsi="Arial" w:cs="Arial"/>
        </w:rPr>
        <w:t xml:space="preserve">, so. </w:t>
      </w:r>
    </w:p>
    <w:p w14:paraId="27E730C6" w14:textId="77777777" w:rsidR="00A37FD3" w:rsidRPr="00811F67" w:rsidRDefault="00A37FD3">
      <w:pPr>
        <w:spacing w:after="0"/>
        <w:rPr>
          <w:rFonts w:ascii="Arial" w:hAnsi="Arial" w:cs="Arial"/>
        </w:rPr>
      </w:pPr>
    </w:p>
    <w:p w14:paraId="6B46DFAA" w14:textId="5CDAE666" w:rsidR="00A37FD3" w:rsidRPr="00811F67" w:rsidRDefault="00D22E05">
      <w:pPr>
        <w:spacing w:after="0"/>
        <w:rPr>
          <w:rFonts w:ascii="Arial" w:hAnsi="Arial" w:cs="Arial"/>
        </w:rPr>
      </w:pPr>
      <w:proofErr w:type="gramStart"/>
      <w:r w:rsidRPr="00811F67">
        <w:rPr>
          <w:rFonts w:ascii="Arial" w:hAnsi="Arial" w:cs="Arial"/>
          <w:b/>
        </w:rPr>
        <w:t>Monks</w:t>
      </w:r>
      <w:r w:rsidRPr="00811F67">
        <w:rPr>
          <w:rFonts w:ascii="Arial" w:hAnsi="Arial" w:cs="Arial"/>
          <w:color w:val="5D7284"/>
        </w:rPr>
        <w:t xml:space="preserve">  53:17</w:t>
      </w:r>
      <w:proofErr w:type="gramEnd"/>
    </w:p>
    <w:p w14:paraId="18FF5E64" w14:textId="7944E613" w:rsidR="00A37FD3" w:rsidRPr="00811F67" w:rsidRDefault="00D22E05">
      <w:pPr>
        <w:spacing w:after="0"/>
        <w:rPr>
          <w:rFonts w:ascii="Arial" w:hAnsi="Arial" w:cs="Arial"/>
        </w:rPr>
      </w:pPr>
      <w:r w:rsidRPr="00811F67">
        <w:rPr>
          <w:rFonts w:ascii="Arial" w:hAnsi="Arial" w:cs="Arial"/>
        </w:rPr>
        <w:t>Yeah, agreed.</w:t>
      </w:r>
    </w:p>
    <w:p w14:paraId="17D4EFE2" w14:textId="77777777" w:rsidR="00A37FD3" w:rsidRPr="00811F67" w:rsidRDefault="00A37FD3">
      <w:pPr>
        <w:spacing w:after="0"/>
        <w:rPr>
          <w:rFonts w:ascii="Arial" w:hAnsi="Arial" w:cs="Arial"/>
        </w:rPr>
      </w:pPr>
    </w:p>
    <w:p w14:paraId="5F036480" w14:textId="43B000A7" w:rsidR="00A37FD3" w:rsidRPr="00811F67" w:rsidRDefault="00D22E05">
      <w:pPr>
        <w:spacing w:after="0"/>
        <w:rPr>
          <w:rFonts w:ascii="Arial" w:hAnsi="Arial" w:cs="Arial"/>
        </w:rPr>
      </w:pPr>
      <w:proofErr w:type="gramStart"/>
      <w:r w:rsidRPr="00811F67">
        <w:rPr>
          <w:rFonts w:ascii="Arial" w:hAnsi="Arial" w:cs="Arial"/>
          <w:b/>
        </w:rPr>
        <w:t xml:space="preserve">Sunshine  </w:t>
      </w:r>
      <w:r w:rsidRPr="00811F67">
        <w:rPr>
          <w:rFonts w:ascii="Arial" w:hAnsi="Arial" w:cs="Arial"/>
          <w:color w:val="5D7284"/>
        </w:rPr>
        <w:t>53:23</w:t>
      </w:r>
      <w:proofErr w:type="gramEnd"/>
    </w:p>
    <w:p w14:paraId="20337392" w14:textId="2D2C1C72" w:rsidR="00A37FD3" w:rsidRPr="00811F67" w:rsidRDefault="00EE0BD5">
      <w:pPr>
        <w:spacing w:after="0"/>
        <w:rPr>
          <w:rFonts w:ascii="Arial" w:hAnsi="Arial" w:cs="Arial"/>
        </w:rPr>
      </w:pPr>
      <w:r w:rsidRPr="00811F67">
        <w:rPr>
          <w:rFonts w:ascii="Arial" w:hAnsi="Arial" w:cs="Arial"/>
        </w:rPr>
        <w:t xml:space="preserve">I would think if we made any decision that was in a positive fashion and made it subject to the receipt of the various outstanding </w:t>
      </w:r>
      <w:r w:rsidR="00A74F6B" w:rsidRPr="00811F67">
        <w:rPr>
          <w:rFonts w:ascii="Arial" w:hAnsi="Arial" w:cs="Arial"/>
        </w:rPr>
        <w:t>S</w:t>
      </w:r>
      <w:r w:rsidRPr="00811F67">
        <w:rPr>
          <w:rFonts w:ascii="Arial" w:hAnsi="Arial" w:cs="Arial"/>
        </w:rPr>
        <w:t xml:space="preserve">tate </w:t>
      </w:r>
      <w:proofErr w:type="gramStart"/>
      <w:r w:rsidRPr="00811F67">
        <w:rPr>
          <w:rFonts w:ascii="Arial" w:hAnsi="Arial" w:cs="Arial"/>
        </w:rPr>
        <w:t>permits that</w:t>
      </w:r>
      <w:proofErr w:type="gramEnd"/>
      <w:r w:rsidRPr="00811F67">
        <w:rPr>
          <w:rFonts w:ascii="Arial" w:hAnsi="Arial" w:cs="Arial"/>
        </w:rPr>
        <w:t xml:space="preserve"> that would cover most of these issues</w:t>
      </w:r>
      <w:r w:rsidR="00A74F6B" w:rsidRPr="00811F67">
        <w:rPr>
          <w:rFonts w:ascii="Arial" w:hAnsi="Arial" w:cs="Arial"/>
        </w:rPr>
        <w:t xml:space="preserve">. </w:t>
      </w:r>
    </w:p>
    <w:p w14:paraId="70E55F2F" w14:textId="77777777" w:rsidR="00A37FD3" w:rsidRPr="00811F67" w:rsidRDefault="00A37FD3">
      <w:pPr>
        <w:spacing w:after="0"/>
        <w:rPr>
          <w:rFonts w:ascii="Arial" w:hAnsi="Arial" w:cs="Arial"/>
        </w:rPr>
      </w:pPr>
    </w:p>
    <w:p w14:paraId="2A81824A" w14:textId="1BC6C0BF" w:rsidR="00A37FD3" w:rsidRPr="00811F67" w:rsidRDefault="00A74F6B">
      <w:pPr>
        <w:spacing w:after="0"/>
        <w:rPr>
          <w:rFonts w:ascii="Arial" w:hAnsi="Arial" w:cs="Arial"/>
        </w:rPr>
      </w:pPr>
      <w:proofErr w:type="gramStart"/>
      <w:r w:rsidRPr="00811F67">
        <w:rPr>
          <w:rFonts w:ascii="Arial" w:hAnsi="Arial" w:cs="Arial"/>
          <w:b/>
        </w:rPr>
        <w:t xml:space="preserve">Dyer  </w:t>
      </w:r>
      <w:r w:rsidRPr="00811F67">
        <w:rPr>
          <w:rFonts w:ascii="Arial" w:hAnsi="Arial" w:cs="Arial"/>
          <w:color w:val="5D7284"/>
        </w:rPr>
        <w:t>53:38</w:t>
      </w:r>
      <w:proofErr w:type="gramEnd"/>
    </w:p>
    <w:p w14:paraId="688DBEE3" w14:textId="5AB1E4EB" w:rsidR="00A37FD3" w:rsidRPr="00811F67" w:rsidRDefault="00EE0BD5">
      <w:pPr>
        <w:spacing w:after="0"/>
        <w:rPr>
          <w:rFonts w:ascii="Arial" w:hAnsi="Arial" w:cs="Arial"/>
        </w:rPr>
      </w:pPr>
      <w:r w:rsidRPr="00811F67">
        <w:rPr>
          <w:rFonts w:ascii="Arial" w:hAnsi="Arial" w:cs="Arial"/>
        </w:rPr>
        <w:t xml:space="preserve">I would agree with that. It seems like most of these things </w:t>
      </w:r>
      <w:r w:rsidR="00A74F6B" w:rsidRPr="00811F67">
        <w:rPr>
          <w:rFonts w:ascii="Arial" w:hAnsi="Arial" w:cs="Arial"/>
        </w:rPr>
        <w:t xml:space="preserve">are, </w:t>
      </w:r>
      <w:r w:rsidRPr="00811F67">
        <w:rPr>
          <w:rFonts w:ascii="Arial" w:hAnsi="Arial" w:cs="Arial"/>
        </w:rPr>
        <w:t>are related to these outstanding,</w:t>
      </w:r>
      <w:r w:rsidR="00A74F6B" w:rsidRPr="00811F67">
        <w:rPr>
          <w:rFonts w:ascii="Arial" w:hAnsi="Arial" w:cs="Arial"/>
        </w:rPr>
        <w:t xml:space="preserve"> </w:t>
      </w:r>
      <w:r w:rsidRPr="00811F67">
        <w:rPr>
          <w:rFonts w:ascii="Arial" w:hAnsi="Arial" w:cs="Arial"/>
        </w:rPr>
        <w:t>yeah, well, and the furlough situation isn't helping, obviously as well</w:t>
      </w:r>
      <w:r w:rsidR="008E7DDF" w:rsidRPr="00811F67">
        <w:rPr>
          <w:rFonts w:ascii="Arial" w:hAnsi="Arial" w:cs="Arial"/>
        </w:rPr>
        <w:t xml:space="preserve">, so. </w:t>
      </w:r>
    </w:p>
    <w:p w14:paraId="20E10BB8" w14:textId="77777777" w:rsidR="00A37FD3" w:rsidRPr="00811F67" w:rsidRDefault="00A37FD3">
      <w:pPr>
        <w:spacing w:after="0"/>
        <w:rPr>
          <w:rFonts w:ascii="Arial" w:hAnsi="Arial" w:cs="Arial"/>
        </w:rPr>
      </w:pPr>
    </w:p>
    <w:p w14:paraId="748B51FB" w14:textId="01ABB72F" w:rsidR="00A37FD3" w:rsidRPr="00811F67" w:rsidRDefault="008E7DDF">
      <w:pPr>
        <w:spacing w:after="0"/>
        <w:rPr>
          <w:rFonts w:ascii="Arial" w:hAnsi="Arial" w:cs="Arial"/>
        </w:rPr>
      </w:pPr>
      <w:proofErr w:type="gramStart"/>
      <w:r w:rsidRPr="00811F67">
        <w:rPr>
          <w:rFonts w:ascii="Arial" w:hAnsi="Arial" w:cs="Arial"/>
          <w:b/>
        </w:rPr>
        <w:t>Shattuck</w:t>
      </w:r>
      <w:r w:rsidRPr="00811F67">
        <w:rPr>
          <w:rFonts w:ascii="Arial" w:hAnsi="Arial" w:cs="Arial"/>
          <w:color w:val="5D7284"/>
        </w:rPr>
        <w:t xml:space="preserve">  53:56</w:t>
      </w:r>
      <w:proofErr w:type="gramEnd"/>
    </w:p>
    <w:p w14:paraId="4EE8EE6D" w14:textId="605486B0" w:rsidR="00A37FD3" w:rsidRPr="00811F67" w:rsidRDefault="007D3982">
      <w:pPr>
        <w:spacing w:after="0"/>
        <w:rPr>
          <w:rFonts w:ascii="Arial" w:hAnsi="Arial" w:cs="Arial"/>
        </w:rPr>
      </w:pPr>
      <w:r>
        <w:rPr>
          <w:rFonts w:ascii="Arial" w:hAnsi="Arial" w:cs="Arial"/>
        </w:rPr>
        <w:t>T</w:t>
      </w:r>
      <w:r w:rsidR="00EE0BD5" w:rsidRPr="00811F67">
        <w:rPr>
          <w:rFonts w:ascii="Arial" w:hAnsi="Arial" w:cs="Arial"/>
        </w:rPr>
        <w:t xml:space="preserve">hat could lead to </w:t>
      </w:r>
      <w:proofErr w:type="gramStart"/>
      <w:r w:rsidR="00EE0BD5" w:rsidRPr="00811F67">
        <w:rPr>
          <w:rFonts w:ascii="Arial" w:hAnsi="Arial" w:cs="Arial"/>
        </w:rPr>
        <w:t>a catch</w:t>
      </w:r>
      <w:proofErr w:type="gramEnd"/>
      <w:r w:rsidR="00EE0BD5" w:rsidRPr="00811F67">
        <w:rPr>
          <w:rFonts w:ascii="Arial" w:hAnsi="Arial" w:cs="Arial"/>
        </w:rPr>
        <w:t xml:space="preserve"> 22. </w:t>
      </w:r>
      <w:proofErr w:type="gramStart"/>
      <w:r w:rsidR="00EE0BD5" w:rsidRPr="00811F67">
        <w:rPr>
          <w:rFonts w:ascii="Arial" w:hAnsi="Arial" w:cs="Arial"/>
        </w:rPr>
        <w:t>I</w:t>
      </w:r>
      <w:r>
        <w:rPr>
          <w:rFonts w:ascii="Arial" w:hAnsi="Arial" w:cs="Arial"/>
        </w:rPr>
        <w:t xml:space="preserve">, </w:t>
      </w:r>
      <w:r w:rsidR="00EE0BD5" w:rsidRPr="00811F67">
        <w:rPr>
          <w:rFonts w:ascii="Arial" w:hAnsi="Arial" w:cs="Arial"/>
        </w:rPr>
        <w:t>so</w:t>
      </w:r>
      <w:proofErr w:type="gramEnd"/>
      <w:r w:rsidR="008E7DDF" w:rsidRPr="00811F67">
        <w:rPr>
          <w:rFonts w:ascii="Arial" w:hAnsi="Arial" w:cs="Arial"/>
        </w:rPr>
        <w:t xml:space="preserve">, </w:t>
      </w:r>
      <w:r w:rsidR="00EE0BD5" w:rsidRPr="00811F67">
        <w:rPr>
          <w:rFonts w:ascii="Arial" w:hAnsi="Arial" w:cs="Arial"/>
        </w:rPr>
        <w:t xml:space="preserve">I'm not going to go forward with </w:t>
      </w:r>
      <w:proofErr w:type="gramStart"/>
      <w:r w:rsidR="00EE0BD5" w:rsidRPr="00811F67">
        <w:rPr>
          <w:rFonts w:ascii="Arial" w:hAnsi="Arial" w:cs="Arial"/>
        </w:rPr>
        <w:t>the</w:t>
      </w:r>
      <w:r w:rsidR="008E7DDF" w:rsidRPr="00811F67">
        <w:rPr>
          <w:rFonts w:ascii="Arial" w:hAnsi="Arial" w:cs="Arial"/>
        </w:rPr>
        <w:t xml:space="preserve"> </w:t>
      </w:r>
      <w:r w:rsidR="00EE0BD5" w:rsidRPr="00811F67">
        <w:rPr>
          <w:rFonts w:ascii="Arial" w:hAnsi="Arial" w:cs="Arial"/>
        </w:rPr>
        <w:t>over</w:t>
      </w:r>
      <w:proofErr w:type="gramEnd"/>
      <w:r w:rsidR="00EE0BD5" w:rsidRPr="00811F67">
        <w:rPr>
          <w:rFonts w:ascii="Arial" w:hAnsi="Arial" w:cs="Arial"/>
        </w:rPr>
        <w:t xml:space="preserve"> $5,000 for the wetland permit. The wetlands are about 40 feet wide, and whatever the length of that is, before I know that an extension can be </w:t>
      </w:r>
      <w:proofErr w:type="spellStart"/>
      <w:r w:rsidR="00EE0BD5" w:rsidRPr="00811F67">
        <w:rPr>
          <w:rFonts w:ascii="Arial" w:hAnsi="Arial" w:cs="Arial"/>
        </w:rPr>
        <w:t>to</w:t>
      </w:r>
      <w:proofErr w:type="spellEnd"/>
      <w:r w:rsidR="00EE0BD5" w:rsidRPr="00811F67">
        <w:rPr>
          <w:rFonts w:ascii="Arial" w:hAnsi="Arial" w:cs="Arial"/>
        </w:rPr>
        <w:t xml:space="preserve"> we if we have to do it next spring, and</w:t>
      </w:r>
      <w:r w:rsidR="001D0E60" w:rsidRPr="00811F67">
        <w:rPr>
          <w:rFonts w:ascii="Arial" w:hAnsi="Arial" w:cs="Arial"/>
        </w:rPr>
        <w:t xml:space="preserve"> </w:t>
      </w:r>
      <w:r w:rsidR="00EE0BD5" w:rsidRPr="00811F67">
        <w:rPr>
          <w:rFonts w:ascii="Arial" w:hAnsi="Arial" w:cs="Arial"/>
        </w:rPr>
        <w:t>then it goes through the board,</w:t>
      </w:r>
      <w:r w:rsidR="001D0E60" w:rsidRPr="00811F67">
        <w:rPr>
          <w:rFonts w:ascii="Arial" w:hAnsi="Arial" w:cs="Arial"/>
        </w:rPr>
        <w:t xml:space="preserve"> </w:t>
      </w:r>
      <w:r w:rsidR="00EE0BD5" w:rsidRPr="00811F67">
        <w:rPr>
          <w:rFonts w:ascii="Arial" w:hAnsi="Arial" w:cs="Arial"/>
        </w:rPr>
        <w:t>which Keith</w:t>
      </w:r>
      <w:r w:rsidR="001D0E60" w:rsidRPr="00811F67">
        <w:rPr>
          <w:rFonts w:ascii="Arial" w:hAnsi="Arial" w:cs="Arial"/>
        </w:rPr>
        <w:t xml:space="preserve"> [Oborne]</w:t>
      </w:r>
      <w:r w:rsidR="00EE0BD5" w:rsidRPr="00811F67">
        <w:rPr>
          <w:rFonts w:ascii="Arial" w:hAnsi="Arial" w:cs="Arial"/>
        </w:rPr>
        <w:t xml:space="preserve"> told me didn't actually relate</w:t>
      </w:r>
      <w:r w:rsidR="001D0E60" w:rsidRPr="00811F67">
        <w:rPr>
          <w:rFonts w:ascii="Arial" w:hAnsi="Arial" w:cs="Arial"/>
        </w:rPr>
        <w:t xml:space="preserve">, so </w:t>
      </w:r>
      <w:r w:rsidR="00EE0BD5" w:rsidRPr="00811F67">
        <w:rPr>
          <w:rFonts w:ascii="Arial" w:hAnsi="Arial" w:cs="Arial"/>
        </w:rPr>
        <w:t>you guys could do it</w:t>
      </w:r>
      <w:r w:rsidR="001D0E60" w:rsidRPr="00811F67">
        <w:rPr>
          <w:rFonts w:ascii="Arial" w:hAnsi="Arial" w:cs="Arial"/>
        </w:rPr>
        <w:t xml:space="preserve"> </w:t>
      </w:r>
      <w:r w:rsidR="00EE0BD5" w:rsidRPr="00811F67">
        <w:rPr>
          <w:rFonts w:ascii="Arial" w:hAnsi="Arial" w:cs="Arial"/>
        </w:rPr>
        <w:t>without the permits</w:t>
      </w:r>
      <w:r w:rsidR="001D0E60" w:rsidRPr="00811F67">
        <w:rPr>
          <w:rFonts w:ascii="Arial" w:hAnsi="Arial" w:cs="Arial"/>
        </w:rPr>
        <w:t xml:space="preserve"> a</w:t>
      </w:r>
      <w:r w:rsidR="00EE0BD5" w:rsidRPr="00811F67">
        <w:rPr>
          <w:rFonts w:ascii="Arial" w:hAnsi="Arial" w:cs="Arial"/>
        </w:rPr>
        <w:t>ctually</w:t>
      </w:r>
      <w:r w:rsidR="001D0E60" w:rsidRPr="00811F67">
        <w:rPr>
          <w:rFonts w:ascii="Arial" w:hAnsi="Arial" w:cs="Arial"/>
        </w:rPr>
        <w:t>.</w:t>
      </w:r>
    </w:p>
    <w:p w14:paraId="590FA24A" w14:textId="77777777" w:rsidR="00A37FD3" w:rsidRPr="00811F67" w:rsidRDefault="00A37FD3">
      <w:pPr>
        <w:spacing w:after="0"/>
        <w:rPr>
          <w:rFonts w:ascii="Arial" w:hAnsi="Arial" w:cs="Arial"/>
        </w:rPr>
      </w:pPr>
    </w:p>
    <w:p w14:paraId="47D1D0CA" w14:textId="51EC5A60" w:rsidR="00A37FD3" w:rsidRPr="00811F67" w:rsidRDefault="001D0E60">
      <w:pPr>
        <w:spacing w:after="0"/>
        <w:rPr>
          <w:rFonts w:ascii="Arial" w:hAnsi="Arial" w:cs="Arial"/>
        </w:rPr>
      </w:pPr>
      <w:proofErr w:type="gramStart"/>
      <w:r w:rsidRPr="00811F67">
        <w:rPr>
          <w:rFonts w:ascii="Arial" w:hAnsi="Arial" w:cs="Arial"/>
          <w:b/>
        </w:rPr>
        <w:t xml:space="preserve">Monks  </w:t>
      </w:r>
      <w:r w:rsidRPr="00811F67">
        <w:rPr>
          <w:rFonts w:ascii="Arial" w:hAnsi="Arial" w:cs="Arial"/>
          <w:color w:val="5D7284"/>
        </w:rPr>
        <w:t>54:41</w:t>
      </w:r>
      <w:proofErr w:type="gramEnd"/>
    </w:p>
    <w:p w14:paraId="5743C267" w14:textId="1A5533BF" w:rsidR="00A37FD3" w:rsidRPr="00811F67" w:rsidRDefault="001D0E60">
      <w:pPr>
        <w:spacing w:after="0"/>
        <w:rPr>
          <w:rFonts w:ascii="Arial" w:hAnsi="Arial" w:cs="Arial"/>
        </w:rPr>
      </w:pPr>
      <w:r w:rsidRPr="00811F67">
        <w:rPr>
          <w:rFonts w:ascii="Arial" w:hAnsi="Arial" w:cs="Arial"/>
        </w:rPr>
        <w:t>I think it's similar for the other project, where our decision could be contingent on receiving those permits.</w:t>
      </w:r>
    </w:p>
    <w:p w14:paraId="5FEC934C" w14:textId="77777777" w:rsidR="00B322AF" w:rsidRPr="00811F67" w:rsidRDefault="00B322AF">
      <w:pPr>
        <w:spacing w:after="0"/>
        <w:rPr>
          <w:rFonts w:ascii="Arial" w:hAnsi="Arial" w:cs="Arial"/>
          <w:color w:val="5D7284"/>
        </w:rPr>
      </w:pPr>
    </w:p>
    <w:p w14:paraId="4FAF639F" w14:textId="0D70752F" w:rsidR="00A37FD3" w:rsidRPr="00811F67" w:rsidRDefault="00B322AF">
      <w:pPr>
        <w:spacing w:after="0"/>
        <w:rPr>
          <w:rFonts w:ascii="Arial" w:hAnsi="Arial" w:cs="Arial"/>
        </w:rPr>
      </w:pPr>
      <w:r w:rsidRPr="00811F67">
        <w:rPr>
          <w:rFonts w:ascii="Arial" w:hAnsi="Arial" w:cs="Arial"/>
        </w:rPr>
        <w:t xml:space="preserve">You know, we can move forward, and you can hit those permits later. </w:t>
      </w:r>
    </w:p>
    <w:p w14:paraId="168DA9B3" w14:textId="77777777" w:rsidR="00A37FD3" w:rsidRPr="00811F67" w:rsidRDefault="00A37FD3">
      <w:pPr>
        <w:spacing w:after="0"/>
        <w:rPr>
          <w:rFonts w:ascii="Arial" w:hAnsi="Arial" w:cs="Arial"/>
        </w:rPr>
      </w:pPr>
    </w:p>
    <w:p w14:paraId="53B3F0D2" w14:textId="74082720" w:rsidR="00A37FD3" w:rsidRPr="00811F67" w:rsidRDefault="00B322AF">
      <w:pPr>
        <w:spacing w:after="0"/>
        <w:rPr>
          <w:rFonts w:ascii="Arial" w:hAnsi="Arial" w:cs="Arial"/>
        </w:rPr>
      </w:pPr>
      <w:proofErr w:type="gramStart"/>
      <w:r w:rsidRPr="00811F67">
        <w:rPr>
          <w:rFonts w:ascii="Arial" w:hAnsi="Arial" w:cs="Arial"/>
          <w:b/>
        </w:rPr>
        <w:t xml:space="preserve">Dyer  </w:t>
      </w:r>
      <w:r w:rsidRPr="00811F67">
        <w:rPr>
          <w:rFonts w:ascii="Arial" w:hAnsi="Arial" w:cs="Arial"/>
          <w:color w:val="5D7284"/>
        </w:rPr>
        <w:t>54:53</w:t>
      </w:r>
      <w:proofErr w:type="gramEnd"/>
    </w:p>
    <w:p w14:paraId="392A9C5B" w14:textId="1A2C488A" w:rsidR="00A37FD3" w:rsidRPr="00811F67" w:rsidRDefault="00B322AF">
      <w:pPr>
        <w:spacing w:after="0"/>
        <w:rPr>
          <w:rFonts w:ascii="Arial" w:hAnsi="Arial" w:cs="Arial"/>
        </w:rPr>
      </w:pPr>
      <w:r w:rsidRPr="00811F67">
        <w:rPr>
          <w:rFonts w:ascii="Arial" w:hAnsi="Arial" w:cs="Arial"/>
        </w:rPr>
        <w:t>Just so you know our decision, yeah, and then you can move forward. Yeah, we don't have to wait. You might have to wait for those decisions, but you won't have to wait for us.</w:t>
      </w:r>
    </w:p>
    <w:p w14:paraId="32BD1066" w14:textId="77777777" w:rsidR="00A37FD3" w:rsidRPr="00811F67" w:rsidRDefault="00A37FD3">
      <w:pPr>
        <w:spacing w:after="0"/>
        <w:rPr>
          <w:rFonts w:ascii="Arial" w:hAnsi="Arial" w:cs="Arial"/>
        </w:rPr>
      </w:pPr>
    </w:p>
    <w:p w14:paraId="1A2ADB85" w14:textId="155A059B" w:rsidR="00A37FD3" w:rsidRPr="00811F67" w:rsidRDefault="00B322AF">
      <w:pPr>
        <w:spacing w:after="0"/>
        <w:rPr>
          <w:rFonts w:ascii="Arial" w:hAnsi="Arial" w:cs="Arial"/>
        </w:rPr>
      </w:pPr>
      <w:proofErr w:type="gramStart"/>
      <w:r w:rsidRPr="00811F67">
        <w:rPr>
          <w:rFonts w:ascii="Arial" w:hAnsi="Arial" w:cs="Arial"/>
          <w:b/>
        </w:rPr>
        <w:t xml:space="preserve">Shattuck  </w:t>
      </w:r>
      <w:r w:rsidRPr="00811F67">
        <w:rPr>
          <w:rFonts w:ascii="Arial" w:hAnsi="Arial" w:cs="Arial"/>
          <w:color w:val="5D7284"/>
        </w:rPr>
        <w:t>55:10</w:t>
      </w:r>
      <w:proofErr w:type="gramEnd"/>
    </w:p>
    <w:p w14:paraId="783B2365" w14:textId="788D4551" w:rsidR="00A37FD3" w:rsidRPr="00811F67" w:rsidRDefault="00EE0BD5">
      <w:pPr>
        <w:spacing w:after="0"/>
        <w:rPr>
          <w:rFonts w:ascii="Arial" w:hAnsi="Arial" w:cs="Arial"/>
        </w:rPr>
      </w:pPr>
      <w:r w:rsidRPr="00811F67">
        <w:rPr>
          <w:rFonts w:ascii="Arial" w:hAnsi="Arial" w:cs="Arial"/>
        </w:rPr>
        <w:t>Some of the people aren't in their office. It's, it's, yeah.</w:t>
      </w:r>
    </w:p>
    <w:p w14:paraId="0FC9DE18" w14:textId="77777777" w:rsidR="00A37FD3" w:rsidRPr="00811F67" w:rsidRDefault="00A37FD3">
      <w:pPr>
        <w:spacing w:after="0"/>
        <w:rPr>
          <w:rFonts w:ascii="Arial" w:hAnsi="Arial" w:cs="Arial"/>
        </w:rPr>
      </w:pPr>
    </w:p>
    <w:p w14:paraId="4E59F0B2" w14:textId="1FB133B6" w:rsidR="00A37FD3" w:rsidRPr="00811F67" w:rsidRDefault="00B322AF">
      <w:pPr>
        <w:spacing w:after="0"/>
        <w:rPr>
          <w:rFonts w:ascii="Arial" w:hAnsi="Arial" w:cs="Arial"/>
        </w:rPr>
      </w:pPr>
      <w:proofErr w:type="gramStart"/>
      <w:r w:rsidRPr="00811F67">
        <w:rPr>
          <w:rFonts w:ascii="Arial" w:hAnsi="Arial" w:cs="Arial"/>
          <w:b/>
        </w:rPr>
        <w:t>Dyer</w:t>
      </w:r>
      <w:r w:rsidRPr="00811F67">
        <w:rPr>
          <w:rFonts w:ascii="Arial" w:hAnsi="Arial" w:cs="Arial"/>
          <w:color w:val="5D7284"/>
        </w:rPr>
        <w:t xml:space="preserve">  55:21</w:t>
      </w:r>
      <w:proofErr w:type="gramEnd"/>
    </w:p>
    <w:p w14:paraId="6B73BC6C" w14:textId="77777777" w:rsidR="00A37FD3" w:rsidRPr="00811F67" w:rsidRDefault="00EE0BD5">
      <w:pPr>
        <w:spacing w:after="0"/>
        <w:rPr>
          <w:rFonts w:ascii="Arial" w:hAnsi="Arial" w:cs="Arial"/>
        </w:rPr>
      </w:pPr>
      <w:r w:rsidRPr="00811F67">
        <w:rPr>
          <w:rFonts w:ascii="Arial" w:hAnsi="Arial" w:cs="Arial"/>
        </w:rPr>
        <w:t>Any other comments from the public?</w:t>
      </w:r>
    </w:p>
    <w:p w14:paraId="52105A51" w14:textId="77777777" w:rsidR="00A37FD3" w:rsidRPr="00811F67" w:rsidRDefault="00A37FD3">
      <w:pPr>
        <w:spacing w:after="0"/>
        <w:rPr>
          <w:rFonts w:ascii="Arial" w:hAnsi="Arial" w:cs="Arial"/>
        </w:rPr>
      </w:pPr>
    </w:p>
    <w:p w14:paraId="52E73402" w14:textId="6B444223" w:rsidR="00A37FD3" w:rsidRPr="00811F67" w:rsidRDefault="00EE0BD5">
      <w:pPr>
        <w:spacing w:after="0"/>
        <w:rPr>
          <w:rFonts w:ascii="Arial" w:hAnsi="Arial" w:cs="Arial"/>
        </w:rPr>
      </w:pPr>
      <w:r w:rsidRPr="00811F67">
        <w:rPr>
          <w:rFonts w:ascii="Arial" w:hAnsi="Arial" w:cs="Arial"/>
        </w:rPr>
        <w:t xml:space="preserve">All right, any more from the </w:t>
      </w:r>
      <w:r w:rsidR="00B322AF" w:rsidRPr="00811F67">
        <w:rPr>
          <w:rFonts w:ascii="Arial" w:hAnsi="Arial" w:cs="Arial"/>
        </w:rPr>
        <w:t>B</w:t>
      </w:r>
      <w:r w:rsidRPr="00811F67">
        <w:rPr>
          <w:rFonts w:ascii="Arial" w:hAnsi="Arial" w:cs="Arial"/>
        </w:rPr>
        <w:t xml:space="preserve">oard or the </w:t>
      </w:r>
      <w:r w:rsidR="00B322AF" w:rsidRPr="00811F67">
        <w:rPr>
          <w:rFonts w:ascii="Arial" w:hAnsi="Arial" w:cs="Arial"/>
        </w:rPr>
        <w:t>A</w:t>
      </w:r>
      <w:r w:rsidRPr="00811F67">
        <w:rPr>
          <w:rFonts w:ascii="Arial" w:hAnsi="Arial" w:cs="Arial"/>
        </w:rPr>
        <w:t>pplicant?</w:t>
      </w:r>
    </w:p>
    <w:p w14:paraId="0AC3150F" w14:textId="77777777" w:rsidR="00A37FD3" w:rsidRPr="00811F67" w:rsidRDefault="00A37FD3">
      <w:pPr>
        <w:spacing w:after="0"/>
        <w:rPr>
          <w:rFonts w:ascii="Arial" w:hAnsi="Arial" w:cs="Arial"/>
        </w:rPr>
      </w:pPr>
    </w:p>
    <w:p w14:paraId="4D75CE6A" w14:textId="77777777" w:rsidR="00A37FD3" w:rsidRPr="00811F67" w:rsidRDefault="00EE0BD5">
      <w:pPr>
        <w:spacing w:after="0"/>
        <w:rPr>
          <w:rFonts w:ascii="Arial" w:hAnsi="Arial" w:cs="Arial"/>
        </w:rPr>
      </w:pPr>
      <w:r w:rsidRPr="00811F67">
        <w:rPr>
          <w:rFonts w:ascii="Arial" w:hAnsi="Arial" w:cs="Arial"/>
        </w:rPr>
        <w:t>All right, I would entertain a motion. What do you guys want to do?</w:t>
      </w:r>
    </w:p>
    <w:p w14:paraId="3B7C94E5" w14:textId="77777777" w:rsidR="00A37FD3" w:rsidRPr="00811F67" w:rsidRDefault="00A37FD3">
      <w:pPr>
        <w:spacing w:after="0"/>
        <w:rPr>
          <w:rFonts w:ascii="Arial" w:hAnsi="Arial" w:cs="Arial"/>
        </w:rPr>
      </w:pPr>
    </w:p>
    <w:p w14:paraId="3568ED9C" w14:textId="28175410" w:rsidR="00A37FD3" w:rsidRPr="00811F67" w:rsidRDefault="00B322AF">
      <w:pPr>
        <w:spacing w:after="0"/>
        <w:rPr>
          <w:rFonts w:ascii="Arial" w:hAnsi="Arial" w:cs="Arial"/>
        </w:rPr>
      </w:pPr>
      <w:proofErr w:type="spellStart"/>
      <w:proofErr w:type="gramStart"/>
      <w:r w:rsidRPr="00811F67">
        <w:rPr>
          <w:rFonts w:ascii="Arial" w:hAnsi="Arial" w:cs="Arial"/>
          <w:b/>
        </w:rPr>
        <w:t>DiPalmla</w:t>
      </w:r>
      <w:proofErr w:type="spellEnd"/>
      <w:r w:rsidRPr="00811F67">
        <w:rPr>
          <w:rFonts w:ascii="Arial" w:hAnsi="Arial" w:cs="Arial"/>
          <w:b/>
        </w:rPr>
        <w:t xml:space="preserve">  </w:t>
      </w:r>
      <w:r w:rsidRPr="00811F67">
        <w:rPr>
          <w:rFonts w:ascii="Arial" w:hAnsi="Arial" w:cs="Arial"/>
          <w:color w:val="5D7284"/>
        </w:rPr>
        <w:t>55:39</w:t>
      </w:r>
      <w:proofErr w:type="gramEnd"/>
    </w:p>
    <w:p w14:paraId="7C8C5661" w14:textId="77777777" w:rsidR="008B5A8D" w:rsidRPr="00811F67" w:rsidRDefault="00EE0BD5">
      <w:pPr>
        <w:spacing w:after="0"/>
        <w:rPr>
          <w:rFonts w:ascii="Arial" w:hAnsi="Arial" w:cs="Arial"/>
        </w:rPr>
      </w:pPr>
      <w:r w:rsidRPr="00811F67">
        <w:rPr>
          <w:rFonts w:ascii="Arial" w:hAnsi="Arial" w:cs="Arial"/>
        </w:rPr>
        <w:t xml:space="preserve">It'd be worth discussing the details. </w:t>
      </w:r>
    </w:p>
    <w:p w14:paraId="1BB479B2" w14:textId="77777777" w:rsidR="008B5A8D" w:rsidRPr="00811F67" w:rsidRDefault="008B5A8D">
      <w:pPr>
        <w:spacing w:after="0"/>
        <w:rPr>
          <w:rFonts w:ascii="Arial" w:hAnsi="Arial" w:cs="Arial"/>
        </w:rPr>
      </w:pPr>
    </w:p>
    <w:p w14:paraId="1668AF17" w14:textId="732A7555" w:rsidR="008B5A8D" w:rsidRPr="00811F67" w:rsidRDefault="008B5A8D">
      <w:pPr>
        <w:spacing w:after="0"/>
        <w:rPr>
          <w:rFonts w:ascii="Arial" w:hAnsi="Arial" w:cs="Arial"/>
        </w:rPr>
      </w:pPr>
      <w:proofErr w:type="gramStart"/>
      <w:r w:rsidRPr="00811F67">
        <w:rPr>
          <w:rFonts w:ascii="Arial" w:hAnsi="Arial" w:cs="Arial"/>
          <w:b/>
          <w:bCs/>
        </w:rPr>
        <w:t>Monks</w:t>
      </w:r>
      <w:r w:rsidRPr="00811F67">
        <w:rPr>
          <w:rFonts w:ascii="Arial" w:hAnsi="Arial" w:cs="Arial"/>
        </w:rPr>
        <w:t xml:space="preserve">  </w:t>
      </w:r>
      <w:r w:rsidRPr="00811F67">
        <w:rPr>
          <w:rFonts w:ascii="Arial" w:hAnsi="Arial" w:cs="Arial"/>
          <w:color w:val="5D7284"/>
        </w:rPr>
        <w:t>55:43</w:t>
      </w:r>
      <w:proofErr w:type="gramEnd"/>
      <w:r w:rsidRPr="00811F67">
        <w:rPr>
          <w:rFonts w:ascii="Arial" w:hAnsi="Arial" w:cs="Arial"/>
        </w:rPr>
        <w:t xml:space="preserve"> </w:t>
      </w:r>
    </w:p>
    <w:p w14:paraId="561D12B7" w14:textId="77777777" w:rsidR="008B5A8D" w:rsidRPr="00811F67" w:rsidRDefault="00EE0BD5">
      <w:pPr>
        <w:spacing w:after="0"/>
        <w:rPr>
          <w:rFonts w:ascii="Arial" w:hAnsi="Arial" w:cs="Arial"/>
        </w:rPr>
      </w:pPr>
      <w:r w:rsidRPr="00811F67">
        <w:rPr>
          <w:rFonts w:ascii="Arial" w:hAnsi="Arial" w:cs="Arial"/>
        </w:rPr>
        <w:t xml:space="preserve">Move to deliberative session. </w:t>
      </w:r>
    </w:p>
    <w:p w14:paraId="76BCAE9E" w14:textId="77777777" w:rsidR="008B5A8D" w:rsidRPr="00811F67" w:rsidRDefault="008B5A8D">
      <w:pPr>
        <w:spacing w:after="0"/>
        <w:rPr>
          <w:rFonts w:ascii="Arial" w:hAnsi="Arial" w:cs="Arial"/>
        </w:rPr>
      </w:pPr>
    </w:p>
    <w:p w14:paraId="41F03A6B" w14:textId="64E898C5" w:rsidR="008B5A8D" w:rsidRPr="00811F67" w:rsidRDefault="008B5A8D">
      <w:pPr>
        <w:spacing w:after="0"/>
        <w:rPr>
          <w:rFonts w:ascii="Arial" w:hAnsi="Arial" w:cs="Arial"/>
        </w:rPr>
      </w:pPr>
      <w:proofErr w:type="gramStart"/>
      <w:r w:rsidRPr="00811F67">
        <w:rPr>
          <w:rFonts w:ascii="Arial" w:hAnsi="Arial" w:cs="Arial"/>
          <w:b/>
          <w:bCs/>
        </w:rPr>
        <w:t>DiPalma</w:t>
      </w:r>
      <w:r w:rsidRPr="00811F67">
        <w:rPr>
          <w:rFonts w:ascii="Arial" w:hAnsi="Arial" w:cs="Arial"/>
        </w:rPr>
        <w:t xml:space="preserve">  </w:t>
      </w:r>
      <w:r w:rsidRPr="00811F67">
        <w:rPr>
          <w:rFonts w:ascii="Arial" w:hAnsi="Arial" w:cs="Arial"/>
          <w:color w:val="5D7284"/>
        </w:rPr>
        <w:t>55:44</w:t>
      </w:r>
      <w:proofErr w:type="gramEnd"/>
      <w:r w:rsidRPr="00811F67">
        <w:rPr>
          <w:rFonts w:ascii="Arial" w:hAnsi="Arial" w:cs="Arial"/>
        </w:rPr>
        <w:t xml:space="preserve"> </w:t>
      </w:r>
    </w:p>
    <w:p w14:paraId="0E522DDD" w14:textId="33BE27FB" w:rsidR="008B5A8D" w:rsidRPr="00811F67" w:rsidRDefault="008B5A8D">
      <w:pPr>
        <w:spacing w:after="0"/>
        <w:rPr>
          <w:rFonts w:ascii="Arial" w:hAnsi="Arial" w:cs="Arial"/>
        </w:rPr>
      </w:pPr>
      <w:r w:rsidRPr="00811F67">
        <w:rPr>
          <w:rFonts w:ascii="Arial" w:hAnsi="Arial" w:cs="Arial"/>
        </w:rPr>
        <w:t xml:space="preserve">I would agree </w:t>
      </w:r>
      <w:proofErr w:type="gramStart"/>
      <w:r w:rsidRPr="00811F67">
        <w:rPr>
          <w:rFonts w:ascii="Arial" w:hAnsi="Arial" w:cs="Arial"/>
        </w:rPr>
        <w:t>to</w:t>
      </w:r>
      <w:proofErr w:type="gramEnd"/>
      <w:r w:rsidRPr="00811F67">
        <w:rPr>
          <w:rFonts w:ascii="Arial" w:hAnsi="Arial" w:cs="Arial"/>
        </w:rPr>
        <w:t xml:space="preserve"> that. </w:t>
      </w:r>
    </w:p>
    <w:p w14:paraId="14196964" w14:textId="77777777" w:rsidR="008B5A8D" w:rsidRPr="00811F67" w:rsidRDefault="008B5A8D">
      <w:pPr>
        <w:spacing w:after="0"/>
        <w:rPr>
          <w:rFonts w:ascii="Arial" w:hAnsi="Arial" w:cs="Arial"/>
        </w:rPr>
      </w:pPr>
    </w:p>
    <w:p w14:paraId="74C610D0" w14:textId="3DA3A390" w:rsidR="008B5A8D" w:rsidRPr="00811F67" w:rsidRDefault="008B5A8D">
      <w:pPr>
        <w:spacing w:after="0"/>
        <w:rPr>
          <w:rFonts w:ascii="Arial" w:hAnsi="Arial" w:cs="Arial"/>
        </w:rPr>
      </w:pPr>
      <w:proofErr w:type="gramStart"/>
      <w:r w:rsidRPr="00811F67">
        <w:rPr>
          <w:rFonts w:ascii="Arial" w:hAnsi="Arial" w:cs="Arial"/>
          <w:b/>
          <w:bCs/>
        </w:rPr>
        <w:t>Dyer</w:t>
      </w:r>
      <w:r w:rsidRPr="00811F67">
        <w:rPr>
          <w:rFonts w:ascii="Arial" w:hAnsi="Arial" w:cs="Arial"/>
        </w:rPr>
        <w:t xml:space="preserve">  </w:t>
      </w:r>
      <w:r w:rsidRPr="00811F67">
        <w:rPr>
          <w:rFonts w:ascii="Arial" w:hAnsi="Arial" w:cs="Arial"/>
          <w:color w:val="5D7284"/>
        </w:rPr>
        <w:t>55:46</w:t>
      </w:r>
      <w:proofErr w:type="gramEnd"/>
    </w:p>
    <w:p w14:paraId="15703A0A" w14:textId="01B63794" w:rsidR="00A37FD3" w:rsidRPr="00811F67" w:rsidRDefault="00EE0BD5">
      <w:pPr>
        <w:spacing w:after="0"/>
        <w:rPr>
          <w:rFonts w:ascii="Arial" w:hAnsi="Arial" w:cs="Arial"/>
        </w:rPr>
      </w:pPr>
      <w:r w:rsidRPr="00811F67">
        <w:rPr>
          <w:rFonts w:ascii="Arial" w:hAnsi="Arial" w:cs="Arial"/>
        </w:rPr>
        <w:t>Yeah, second</w:t>
      </w:r>
      <w:r w:rsidR="008B5A8D" w:rsidRPr="00811F67">
        <w:rPr>
          <w:rFonts w:ascii="Arial" w:hAnsi="Arial" w:cs="Arial"/>
        </w:rPr>
        <w:t xml:space="preserve">. </w:t>
      </w:r>
    </w:p>
    <w:p w14:paraId="0D6F463C" w14:textId="77777777" w:rsidR="00A37FD3" w:rsidRPr="00811F67" w:rsidRDefault="00A37FD3">
      <w:pPr>
        <w:spacing w:after="0"/>
        <w:rPr>
          <w:rFonts w:ascii="Arial" w:hAnsi="Arial" w:cs="Arial"/>
        </w:rPr>
      </w:pPr>
    </w:p>
    <w:p w14:paraId="00E632E8" w14:textId="50278BAD" w:rsidR="00A37FD3" w:rsidRPr="00811F67" w:rsidRDefault="008B5A8D">
      <w:pPr>
        <w:spacing w:after="0"/>
        <w:rPr>
          <w:rFonts w:ascii="Arial" w:hAnsi="Arial" w:cs="Arial"/>
        </w:rPr>
      </w:pPr>
      <w:proofErr w:type="gramStart"/>
      <w:r w:rsidRPr="00811F67">
        <w:rPr>
          <w:rFonts w:ascii="Arial" w:hAnsi="Arial" w:cs="Arial"/>
          <w:b/>
        </w:rPr>
        <w:t xml:space="preserve">Dyer  </w:t>
      </w:r>
      <w:r w:rsidRPr="00811F67">
        <w:rPr>
          <w:rFonts w:ascii="Arial" w:hAnsi="Arial" w:cs="Arial"/>
          <w:color w:val="5D7284"/>
        </w:rPr>
        <w:t>55:48</w:t>
      </w:r>
      <w:proofErr w:type="gramEnd"/>
    </w:p>
    <w:p w14:paraId="36D30A70" w14:textId="77777777" w:rsidR="008B5A8D" w:rsidRPr="00811F67" w:rsidRDefault="00EE0BD5">
      <w:pPr>
        <w:spacing w:after="0"/>
        <w:rPr>
          <w:rFonts w:ascii="Arial" w:hAnsi="Arial" w:cs="Arial"/>
        </w:rPr>
      </w:pPr>
      <w:r w:rsidRPr="00811F67">
        <w:rPr>
          <w:rFonts w:ascii="Arial" w:hAnsi="Arial" w:cs="Arial"/>
        </w:rPr>
        <w:t xml:space="preserve">All in favor. </w:t>
      </w:r>
    </w:p>
    <w:p w14:paraId="2B05C0B7" w14:textId="77777777" w:rsidR="008B5A8D" w:rsidRPr="00811F67" w:rsidRDefault="008B5A8D">
      <w:pPr>
        <w:spacing w:after="0"/>
        <w:rPr>
          <w:rFonts w:ascii="Arial" w:hAnsi="Arial" w:cs="Arial"/>
        </w:rPr>
      </w:pPr>
    </w:p>
    <w:p w14:paraId="3CD6C54D" w14:textId="5C1C9F33" w:rsidR="008B5A8D" w:rsidRPr="00811F67" w:rsidRDefault="008B5A8D">
      <w:pPr>
        <w:spacing w:after="0"/>
        <w:rPr>
          <w:rFonts w:ascii="Arial" w:hAnsi="Arial" w:cs="Arial"/>
          <w:b/>
          <w:bCs/>
        </w:rPr>
      </w:pPr>
      <w:r w:rsidRPr="00811F67">
        <w:rPr>
          <w:rFonts w:ascii="Arial" w:hAnsi="Arial" w:cs="Arial"/>
          <w:b/>
          <w:bCs/>
        </w:rPr>
        <w:t>[Collective Aye’s from all Board members present]</w:t>
      </w:r>
    </w:p>
    <w:p w14:paraId="608C6414" w14:textId="77777777" w:rsidR="008B5A8D" w:rsidRPr="00811F67" w:rsidRDefault="008B5A8D">
      <w:pPr>
        <w:spacing w:after="0"/>
        <w:rPr>
          <w:rFonts w:ascii="Arial" w:hAnsi="Arial" w:cs="Arial"/>
        </w:rPr>
      </w:pPr>
    </w:p>
    <w:p w14:paraId="759497FC" w14:textId="77777777" w:rsidR="008667E7" w:rsidRPr="00811F67" w:rsidRDefault="00EE0BD5">
      <w:pPr>
        <w:spacing w:after="0"/>
        <w:rPr>
          <w:rFonts w:ascii="Arial" w:hAnsi="Arial" w:cs="Arial"/>
        </w:rPr>
      </w:pPr>
      <w:r w:rsidRPr="00811F67">
        <w:rPr>
          <w:rFonts w:ascii="Arial" w:hAnsi="Arial" w:cs="Arial"/>
        </w:rPr>
        <w:lastRenderedPageBreak/>
        <w:t xml:space="preserve">All right, so we're just going to discuss it in deliberative session and hopefully </w:t>
      </w:r>
      <w:proofErr w:type="gramStart"/>
      <w:r w:rsidRPr="00811F67">
        <w:rPr>
          <w:rFonts w:ascii="Arial" w:hAnsi="Arial" w:cs="Arial"/>
        </w:rPr>
        <w:t>make a decision</w:t>
      </w:r>
      <w:proofErr w:type="gramEnd"/>
      <w:r w:rsidRPr="00811F67">
        <w:rPr>
          <w:rFonts w:ascii="Arial" w:hAnsi="Arial" w:cs="Arial"/>
        </w:rPr>
        <w:t xml:space="preserve"> as quickly as we can. And we technically have 45 days to issue it, but we'll, you'll know before that. </w:t>
      </w:r>
    </w:p>
    <w:p w14:paraId="30CC5EDD" w14:textId="77777777" w:rsidR="008667E7" w:rsidRPr="00811F67" w:rsidRDefault="008667E7">
      <w:pPr>
        <w:spacing w:after="0"/>
        <w:rPr>
          <w:rFonts w:ascii="Arial" w:hAnsi="Arial" w:cs="Arial"/>
        </w:rPr>
      </w:pPr>
    </w:p>
    <w:p w14:paraId="427F3520" w14:textId="2C5E5C9D" w:rsidR="008667E7" w:rsidRPr="00811F67" w:rsidRDefault="008667E7">
      <w:pPr>
        <w:spacing w:after="0"/>
        <w:rPr>
          <w:rFonts w:ascii="Arial" w:hAnsi="Arial" w:cs="Arial"/>
        </w:rPr>
      </w:pPr>
      <w:proofErr w:type="gramStart"/>
      <w:r w:rsidRPr="00811F67">
        <w:rPr>
          <w:rFonts w:ascii="Arial" w:hAnsi="Arial" w:cs="Arial"/>
          <w:b/>
          <w:bCs/>
        </w:rPr>
        <w:t>Shattuck</w:t>
      </w:r>
      <w:r w:rsidRPr="00811F67">
        <w:rPr>
          <w:rFonts w:ascii="Arial" w:hAnsi="Arial" w:cs="Arial"/>
        </w:rPr>
        <w:t xml:space="preserve">  55:56</w:t>
      </w:r>
      <w:proofErr w:type="gramEnd"/>
    </w:p>
    <w:p w14:paraId="02DA240E" w14:textId="3F01076F" w:rsidR="008667E7" w:rsidRPr="00811F67" w:rsidRDefault="00EE0BD5">
      <w:pPr>
        <w:spacing w:after="0"/>
        <w:rPr>
          <w:rFonts w:ascii="Arial" w:hAnsi="Arial" w:cs="Arial"/>
        </w:rPr>
      </w:pPr>
      <w:r w:rsidRPr="00811F67">
        <w:rPr>
          <w:rFonts w:ascii="Arial" w:hAnsi="Arial" w:cs="Arial"/>
        </w:rPr>
        <w:t xml:space="preserve">All right. </w:t>
      </w:r>
    </w:p>
    <w:p w14:paraId="4987B042" w14:textId="77777777" w:rsidR="008667E7" w:rsidRPr="00811F67" w:rsidRDefault="008667E7">
      <w:pPr>
        <w:spacing w:after="0"/>
        <w:rPr>
          <w:rFonts w:ascii="Arial" w:hAnsi="Arial" w:cs="Arial"/>
        </w:rPr>
      </w:pPr>
    </w:p>
    <w:p w14:paraId="7DD06B46" w14:textId="65DE2EE5" w:rsidR="008667E7" w:rsidRPr="00811F67" w:rsidRDefault="008667E7">
      <w:pPr>
        <w:spacing w:after="0"/>
        <w:rPr>
          <w:rFonts w:ascii="Arial" w:hAnsi="Arial" w:cs="Arial"/>
        </w:rPr>
      </w:pPr>
      <w:proofErr w:type="gramStart"/>
      <w:r w:rsidRPr="00811F67">
        <w:rPr>
          <w:rFonts w:ascii="Arial" w:hAnsi="Arial" w:cs="Arial"/>
          <w:b/>
          <w:bCs/>
        </w:rPr>
        <w:t>Dyer</w:t>
      </w:r>
      <w:r w:rsidRPr="00811F67">
        <w:rPr>
          <w:rFonts w:ascii="Arial" w:hAnsi="Arial" w:cs="Arial"/>
        </w:rPr>
        <w:t xml:space="preserve">  55:59</w:t>
      </w:r>
      <w:proofErr w:type="gramEnd"/>
    </w:p>
    <w:p w14:paraId="3ADACAB5" w14:textId="3766F573" w:rsidR="00E934CD" w:rsidRPr="00811F67" w:rsidRDefault="00EE0BD5">
      <w:pPr>
        <w:spacing w:after="0"/>
        <w:rPr>
          <w:rFonts w:ascii="Arial" w:hAnsi="Arial" w:cs="Arial"/>
        </w:rPr>
      </w:pPr>
      <w:r w:rsidRPr="00811F67">
        <w:rPr>
          <w:rFonts w:ascii="Arial" w:hAnsi="Arial" w:cs="Arial"/>
        </w:rPr>
        <w:t xml:space="preserve">Thanks very much. </w:t>
      </w:r>
    </w:p>
    <w:p w14:paraId="38FEA78C" w14:textId="77777777" w:rsidR="00E934CD" w:rsidRPr="00811F67" w:rsidRDefault="00E934CD">
      <w:pPr>
        <w:spacing w:after="0"/>
        <w:rPr>
          <w:rFonts w:ascii="Arial" w:hAnsi="Arial" w:cs="Arial"/>
        </w:rPr>
      </w:pPr>
    </w:p>
    <w:p w14:paraId="545CBC43" w14:textId="06B5BEE0" w:rsidR="00E934CD" w:rsidRPr="00811F67" w:rsidRDefault="00E934CD">
      <w:pPr>
        <w:spacing w:after="0"/>
        <w:rPr>
          <w:rFonts w:ascii="Arial" w:hAnsi="Arial" w:cs="Arial"/>
        </w:rPr>
      </w:pPr>
      <w:proofErr w:type="gramStart"/>
      <w:r w:rsidRPr="00811F67">
        <w:rPr>
          <w:rFonts w:ascii="Arial" w:hAnsi="Arial" w:cs="Arial"/>
          <w:b/>
          <w:bCs/>
        </w:rPr>
        <w:t>Shattuck</w:t>
      </w:r>
      <w:r w:rsidRPr="00811F67">
        <w:rPr>
          <w:rFonts w:ascii="Arial" w:hAnsi="Arial" w:cs="Arial"/>
        </w:rPr>
        <w:t xml:space="preserve">  56:02</w:t>
      </w:r>
      <w:proofErr w:type="gramEnd"/>
    </w:p>
    <w:p w14:paraId="4147BF24" w14:textId="77777777" w:rsidR="00E934CD" w:rsidRPr="00811F67" w:rsidRDefault="00EE0BD5">
      <w:pPr>
        <w:spacing w:after="0"/>
        <w:rPr>
          <w:rFonts w:ascii="Arial" w:hAnsi="Arial" w:cs="Arial"/>
        </w:rPr>
      </w:pPr>
      <w:r w:rsidRPr="00811F67">
        <w:rPr>
          <w:rFonts w:ascii="Arial" w:hAnsi="Arial" w:cs="Arial"/>
        </w:rPr>
        <w:t xml:space="preserve">Thank you. </w:t>
      </w:r>
    </w:p>
    <w:p w14:paraId="5D4BC959" w14:textId="77777777" w:rsidR="00E934CD" w:rsidRPr="00811F67" w:rsidRDefault="00E934CD">
      <w:pPr>
        <w:spacing w:after="0"/>
        <w:rPr>
          <w:rFonts w:ascii="Arial" w:hAnsi="Arial" w:cs="Arial"/>
        </w:rPr>
      </w:pPr>
    </w:p>
    <w:p w14:paraId="00EC6BCD" w14:textId="5289371E" w:rsidR="00E934CD" w:rsidRPr="00811F67" w:rsidRDefault="00E934CD">
      <w:pPr>
        <w:spacing w:after="0"/>
        <w:rPr>
          <w:rFonts w:ascii="Arial" w:hAnsi="Arial" w:cs="Arial"/>
        </w:rPr>
      </w:pPr>
      <w:proofErr w:type="gramStart"/>
      <w:r w:rsidRPr="00811F67">
        <w:rPr>
          <w:rFonts w:ascii="Arial" w:hAnsi="Arial" w:cs="Arial"/>
          <w:b/>
          <w:bCs/>
        </w:rPr>
        <w:t>Dyer</w:t>
      </w:r>
      <w:r w:rsidRPr="00811F67">
        <w:rPr>
          <w:rFonts w:ascii="Arial" w:hAnsi="Arial" w:cs="Arial"/>
        </w:rPr>
        <w:t xml:space="preserve">  </w:t>
      </w:r>
      <w:r w:rsidR="00967C62" w:rsidRPr="00811F67">
        <w:rPr>
          <w:rFonts w:ascii="Arial" w:hAnsi="Arial" w:cs="Arial"/>
        </w:rPr>
        <w:t>56:05</w:t>
      </w:r>
      <w:proofErr w:type="gramEnd"/>
    </w:p>
    <w:p w14:paraId="1A3BB039" w14:textId="31B17BF0" w:rsidR="00A37FD3" w:rsidRPr="00811F67" w:rsidRDefault="00EE0BD5">
      <w:pPr>
        <w:spacing w:after="0"/>
        <w:rPr>
          <w:rFonts w:ascii="Arial" w:hAnsi="Arial" w:cs="Arial"/>
        </w:rPr>
      </w:pPr>
      <w:r w:rsidRPr="00811F67">
        <w:rPr>
          <w:rFonts w:ascii="Arial" w:hAnsi="Arial" w:cs="Arial"/>
        </w:rPr>
        <w:t xml:space="preserve">Thank you all. Thank you everyone. </w:t>
      </w:r>
    </w:p>
    <w:p w14:paraId="7EE42830" w14:textId="77777777" w:rsidR="00A37FD3" w:rsidRPr="00811F67" w:rsidRDefault="00A37FD3">
      <w:pPr>
        <w:spacing w:after="0"/>
        <w:rPr>
          <w:rFonts w:ascii="Arial" w:hAnsi="Arial" w:cs="Arial"/>
        </w:rPr>
      </w:pPr>
    </w:p>
    <w:p w14:paraId="11E6A899" w14:textId="0C2A1FC1" w:rsidR="00A37FD3" w:rsidRPr="00811F67" w:rsidRDefault="00967C62">
      <w:pPr>
        <w:spacing w:after="0"/>
        <w:rPr>
          <w:rFonts w:ascii="Arial" w:hAnsi="Arial" w:cs="Arial"/>
        </w:rPr>
      </w:pPr>
      <w:proofErr w:type="gramStart"/>
      <w:r w:rsidRPr="00811F67">
        <w:rPr>
          <w:rFonts w:ascii="Arial" w:hAnsi="Arial" w:cs="Arial"/>
          <w:b/>
        </w:rPr>
        <w:t xml:space="preserve">DeNault  </w:t>
      </w:r>
      <w:r w:rsidRPr="00811F67">
        <w:rPr>
          <w:rFonts w:ascii="Arial" w:hAnsi="Arial" w:cs="Arial"/>
          <w:color w:val="5D7284"/>
        </w:rPr>
        <w:t>56:10</w:t>
      </w:r>
      <w:proofErr w:type="gramEnd"/>
    </w:p>
    <w:p w14:paraId="58DEA7B5" w14:textId="2108D0F0" w:rsidR="00A37FD3" w:rsidRPr="00811F67" w:rsidRDefault="00EE0BD5">
      <w:pPr>
        <w:spacing w:after="0"/>
        <w:rPr>
          <w:rFonts w:ascii="Arial" w:hAnsi="Arial" w:cs="Arial"/>
        </w:rPr>
      </w:pPr>
      <w:r w:rsidRPr="00811F67">
        <w:rPr>
          <w:rFonts w:ascii="Arial" w:hAnsi="Arial" w:cs="Arial"/>
        </w:rPr>
        <w:t xml:space="preserve">And for those online, I'm going to end the recording right now </w:t>
      </w:r>
      <w:r w:rsidR="00967C62" w:rsidRPr="00811F67">
        <w:rPr>
          <w:rFonts w:ascii="Arial" w:hAnsi="Arial" w:cs="Arial"/>
        </w:rPr>
        <w:t xml:space="preserve">[and] </w:t>
      </w:r>
      <w:r w:rsidRPr="00811F67">
        <w:rPr>
          <w:rFonts w:ascii="Arial" w:hAnsi="Arial" w:cs="Arial"/>
        </w:rPr>
        <w:t>stop the recording so the board can go into deliberative session.</w:t>
      </w:r>
    </w:p>
    <w:p w14:paraId="70D4B872" w14:textId="77777777" w:rsidR="00A37FD3" w:rsidRPr="00811F67" w:rsidRDefault="00A37FD3">
      <w:pPr>
        <w:spacing w:after="0"/>
        <w:rPr>
          <w:rFonts w:ascii="Arial" w:hAnsi="Arial" w:cs="Arial"/>
        </w:rPr>
      </w:pPr>
    </w:p>
    <w:p w14:paraId="2BB4EA9F" w14:textId="67252225" w:rsidR="00A37FD3" w:rsidRPr="00811F67" w:rsidRDefault="00967C62">
      <w:pPr>
        <w:spacing w:after="0"/>
        <w:rPr>
          <w:rFonts w:ascii="Arial" w:hAnsi="Arial" w:cs="Arial"/>
        </w:rPr>
      </w:pPr>
      <w:proofErr w:type="gramStart"/>
      <w:r w:rsidRPr="00811F67">
        <w:rPr>
          <w:rFonts w:ascii="Arial" w:hAnsi="Arial" w:cs="Arial"/>
          <w:b/>
        </w:rPr>
        <w:t>Sunshine</w:t>
      </w:r>
      <w:r w:rsidRPr="00811F67">
        <w:rPr>
          <w:rFonts w:ascii="Arial" w:hAnsi="Arial" w:cs="Arial"/>
          <w:color w:val="5D7284"/>
        </w:rPr>
        <w:t xml:space="preserve">  56:19</w:t>
      </w:r>
      <w:proofErr w:type="gramEnd"/>
    </w:p>
    <w:p w14:paraId="56999D51" w14:textId="77777777" w:rsidR="00A37FD3" w:rsidRPr="00811F67" w:rsidRDefault="00EE0BD5">
      <w:pPr>
        <w:spacing w:after="0"/>
        <w:rPr>
          <w:rFonts w:ascii="Arial" w:hAnsi="Arial" w:cs="Arial"/>
        </w:rPr>
      </w:pPr>
      <w:r w:rsidRPr="00811F67">
        <w:rPr>
          <w:rFonts w:ascii="Arial" w:hAnsi="Arial" w:cs="Arial"/>
        </w:rPr>
        <w:t>Oh, how do you handle that for me.</w:t>
      </w:r>
    </w:p>
    <w:p w14:paraId="5E35182C" w14:textId="77777777" w:rsidR="00A37FD3" w:rsidRPr="00811F67" w:rsidRDefault="00A37FD3">
      <w:pPr>
        <w:spacing w:after="0"/>
        <w:rPr>
          <w:rFonts w:ascii="Arial" w:hAnsi="Arial" w:cs="Arial"/>
        </w:rPr>
      </w:pPr>
    </w:p>
    <w:p w14:paraId="35ED3178" w14:textId="6CAB3AE0" w:rsidR="00A37FD3" w:rsidRPr="00811F67" w:rsidRDefault="009A5461">
      <w:pPr>
        <w:spacing w:after="0"/>
        <w:rPr>
          <w:rFonts w:ascii="Arial" w:hAnsi="Arial" w:cs="Arial"/>
        </w:rPr>
      </w:pPr>
      <w:proofErr w:type="gramStart"/>
      <w:r w:rsidRPr="00811F67">
        <w:rPr>
          <w:rFonts w:ascii="Arial" w:hAnsi="Arial" w:cs="Arial"/>
          <w:b/>
        </w:rPr>
        <w:t xml:space="preserve">DeNault  </w:t>
      </w:r>
      <w:r w:rsidRPr="00811F67">
        <w:rPr>
          <w:rFonts w:ascii="Arial" w:hAnsi="Arial" w:cs="Arial"/>
          <w:color w:val="5D7284"/>
        </w:rPr>
        <w:t>56:21</w:t>
      </w:r>
      <w:proofErr w:type="gramEnd"/>
    </w:p>
    <w:p w14:paraId="50F91FAC" w14:textId="77777777" w:rsidR="00967C62" w:rsidRPr="00811F67" w:rsidRDefault="00EE0BD5">
      <w:pPr>
        <w:spacing w:after="0"/>
        <w:rPr>
          <w:rFonts w:ascii="Arial" w:hAnsi="Arial" w:cs="Arial"/>
        </w:rPr>
      </w:pPr>
      <w:r w:rsidRPr="00811F67">
        <w:rPr>
          <w:rFonts w:ascii="Arial" w:hAnsi="Arial" w:cs="Arial"/>
        </w:rPr>
        <w:t xml:space="preserve">Oh, David, sorry you </w:t>
      </w:r>
      <w:proofErr w:type="gramStart"/>
      <w:r w:rsidRPr="00811F67">
        <w:rPr>
          <w:rFonts w:ascii="Arial" w:hAnsi="Arial" w:cs="Arial"/>
        </w:rPr>
        <w:t>stay</w:t>
      </w:r>
      <w:proofErr w:type="gramEnd"/>
      <w:r w:rsidRPr="00811F67">
        <w:rPr>
          <w:rFonts w:ascii="Arial" w:hAnsi="Arial" w:cs="Arial"/>
        </w:rPr>
        <w:t xml:space="preserve">. I can kick everyone else out. </w:t>
      </w:r>
    </w:p>
    <w:p w14:paraId="3FDAA981" w14:textId="77777777" w:rsidR="00A37FD3" w:rsidRPr="00811F67" w:rsidRDefault="00A37FD3">
      <w:pPr>
        <w:spacing w:after="0"/>
        <w:rPr>
          <w:rFonts w:ascii="Arial" w:hAnsi="Arial" w:cs="Arial"/>
        </w:rPr>
      </w:pPr>
    </w:p>
    <w:p w14:paraId="51C65A08" w14:textId="3A4C7C91" w:rsidR="00101E16" w:rsidRPr="00811F67" w:rsidRDefault="00101E16">
      <w:pPr>
        <w:spacing w:after="0"/>
        <w:rPr>
          <w:rFonts w:ascii="Arial" w:hAnsi="Arial" w:cs="Arial"/>
          <w:b/>
          <w:bCs/>
        </w:rPr>
      </w:pPr>
      <w:r w:rsidRPr="00811F67">
        <w:rPr>
          <w:rFonts w:ascii="Arial" w:hAnsi="Arial" w:cs="Arial"/>
        </w:rPr>
        <w:t xml:space="preserve">---- </w:t>
      </w:r>
      <w:r w:rsidRPr="00811F67">
        <w:rPr>
          <w:rFonts w:ascii="Arial" w:hAnsi="Arial" w:cs="Arial"/>
          <w:b/>
          <w:bCs/>
        </w:rPr>
        <w:t xml:space="preserve">[break for DRB Deliberative Session] ---- </w:t>
      </w:r>
    </w:p>
    <w:p w14:paraId="4FB07D44" w14:textId="77777777" w:rsidR="00101E16" w:rsidRPr="00811F67" w:rsidRDefault="00101E16">
      <w:pPr>
        <w:spacing w:after="0"/>
        <w:rPr>
          <w:rFonts w:ascii="Arial" w:hAnsi="Arial" w:cs="Arial"/>
        </w:rPr>
      </w:pPr>
    </w:p>
    <w:p w14:paraId="42A58132" w14:textId="3EFA29E1" w:rsidR="00A37FD3" w:rsidRPr="00811F67" w:rsidRDefault="0015116B">
      <w:pPr>
        <w:spacing w:after="0"/>
        <w:rPr>
          <w:rFonts w:ascii="Arial" w:hAnsi="Arial" w:cs="Arial"/>
        </w:rPr>
      </w:pPr>
      <w:proofErr w:type="gramStart"/>
      <w:r w:rsidRPr="00811F67">
        <w:rPr>
          <w:rFonts w:ascii="Arial" w:hAnsi="Arial" w:cs="Arial"/>
          <w:b/>
        </w:rPr>
        <w:t xml:space="preserve">Dyer  </w:t>
      </w:r>
      <w:r w:rsidRPr="00811F67">
        <w:rPr>
          <w:rFonts w:ascii="Arial" w:hAnsi="Arial" w:cs="Arial"/>
          <w:color w:val="5D7284"/>
        </w:rPr>
        <w:t>56:47</w:t>
      </w:r>
      <w:proofErr w:type="gramEnd"/>
    </w:p>
    <w:p w14:paraId="625A3201" w14:textId="75EE6230" w:rsidR="00A37FD3" w:rsidRPr="00811F67" w:rsidRDefault="00EE0BD5">
      <w:pPr>
        <w:spacing w:after="0"/>
        <w:rPr>
          <w:rFonts w:ascii="Arial" w:hAnsi="Arial" w:cs="Arial"/>
        </w:rPr>
      </w:pPr>
      <w:r w:rsidRPr="00811F67">
        <w:rPr>
          <w:rFonts w:ascii="Arial" w:hAnsi="Arial" w:cs="Arial"/>
        </w:rPr>
        <w:t xml:space="preserve">Okay, so </w:t>
      </w:r>
      <w:r w:rsidR="00101E16" w:rsidRPr="00811F67">
        <w:rPr>
          <w:rFonts w:ascii="Arial" w:hAnsi="Arial" w:cs="Arial"/>
        </w:rPr>
        <w:t>w</w:t>
      </w:r>
      <w:r w:rsidRPr="00811F67">
        <w:rPr>
          <w:rFonts w:ascii="Arial" w:hAnsi="Arial" w:cs="Arial"/>
        </w:rPr>
        <w:t>ould anybody like to officially make the motion for</w:t>
      </w:r>
      <w:r w:rsidR="00101E16" w:rsidRPr="00811F67">
        <w:rPr>
          <w:rFonts w:ascii="Arial" w:hAnsi="Arial" w:cs="Arial"/>
        </w:rPr>
        <w:t xml:space="preserve"> CUR 2025-4?</w:t>
      </w:r>
    </w:p>
    <w:p w14:paraId="66CB54C1" w14:textId="77777777" w:rsidR="00A37FD3" w:rsidRPr="00811F67" w:rsidRDefault="00A37FD3">
      <w:pPr>
        <w:spacing w:after="0"/>
        <w:rPr>
          <w:rFonts w:ascii="Arial" w:hAnsi="Arial" w:cs="Arial"/>
        </w:rPr>
      </w:pPr>
    </w:p>
    <w:p w14:paraId="217F4EC0" w14:textId="3AAA4035" w:rsidR="00A37FD3" w:rsidRPr="00811F67" w:rsidRDefault="00101E16">
      <w:pPr>
        <w:spacing w:after="0"/>
        <w:rPr>
          <w:rFonts w:ascii="Arial" w:hAnsi="Arial" w:cs="Arial"/>
        </w:rPr>
      </w:pPr>
      <w:proofErr w:type="gramStart"/>
      <w:r w:rsidRPr="00811F67">
        <w:rPr>
          <w:rFonts w:ascii="Arial" w:hAnsi="Arial" w:cs="Arial"/>
          <w:b/>
        </w:rPr>
        <w:t xml:space="preserve">DiPalma  </w:t>
      </w:r>
      <w:r w:rsidRPr="00811F67">
        <w:rPr>
          <w:rFonts w:ascii="Arial" w:hAnsi="Arial" w:cs="Arial"/>
          <w:color w:val="5D7284"/>
        </w:rPr>
        <w:t>56:58</w:t>
      </w:r>
      <w:proofErr w:type="gramEnd"/>
    </w:p>
    <w:p w14:paraId="3324853E" w14:textId="065B0B11" w:rsidR="00A37FD3" w:rsidRPr="00811F67" w:rsidRDefault="00EE0BD5">
      <w:pPr>
        <w:spacing w:after="0"/>
        <w:rPr>
          <w:rFonts w:ascii="Arial" w:hAnsi="Arial" w:cs="Arial"/>
        </w:rPr>
      </w:pPr>
      <w:r w:rsidRPr="00811F67">
        <w:rPr>
          <w:rFonts w:ascii="Arial" w:hAnsi="Arial" w:cs="Arial"/>
        </w:rPr>
        <w:t>Yeah, I'll do it. So</w:t>
      </w:r>
      <w:r w:rsidR="00101E16" w:rsidRPr="00811F67">
        <w:rPr>
          <w:rFonts w:ascii="Arial" w:hAnsi="Arial" w:cs="Arial"/>
        </w:rPr>
        <w:t>,</w:t>
      </w:r>
      <w:r w:rsidRPr="00811F67">
        <w:rPr>
          <w:rFonts w:ascii="Arial" w:hAnsi="Arial" w:cs="Arial"/>
        </w:rPr>
        <w:t xml:space="preserve"> I would move that we approve the conditional use application of the applicant subject to the following conditions</w:t>
      </w:r>
      <w:r w:rsidR="00C6578A" w:rsidRPr="00811F67">
        <w:rPr>
          <w:rFonts w:ascii="Arial" w:hAnsi="Arial" w:cs="Arial"/>
        </w:rPr>
        <w:t>:</w:t>
      </w:r>
      <w:r w:rsidRPr="00811F67">
        <w:rPr>
          <w:rFonts w:ascii="Arial" w:hAnsi="Arial" w:cs="Arial"/>
        </w:rPr>
        <w:t xml:space="preserve"> </w:t>
      </w:r>
      <w:r w:rsidR="00C6578A" w:rsidRPr="00811F67">
        <w:rPr>
          <w:rFonts w:ascii="Arial" w:hAnsi="Arial" w:cs="Arial"/>
        </w:rPr>
        <w:t xml:space="preserve">[1] </w:t>
      </w:r>
      <w:r w:rsidRPr="00811F67">
        <w:rPr>
          <w:rFonts w:ascii="Arial" w:hAnsi="Arial" w:cs="Arial"/>
        </w:rPr>
        <w:t>that the applicant obtain all necessary federal, state and local permits, including, without limitation, permits from USACE</w:t>
      </w:r>
      <w:r w:rsidR="00C6578A" w:rsidRPr="00811F67">
        <w:rPr>
          <w:rFonts w:ascii="Arial" w:hAnsi="Arial" w:cs="Arial"/>
        </w:rPr>
        <w:t xml:space="preserve">, the </w:t>
      </w:r>
      <w:r w:rsidRPr="00811F67">
        <w:rPr>
          <w:rFonts w:ascii="Arial" w:hAnsi="Arial" w:cs="Arial"/>
        </w:rPr>
        <w:t xml:space="preserve">Vermont Department of Environmental Conservation </w:t>
      </w:r>
      <w:r w:rsidR="00C6578A" w:rsidRPr="00811F67">
        <w:rPr>
          <w:rFonts w:ascii="Arial" w:hAnsi="Arial" w:cs="Arial"/>
        </w:rPr>
        <w:t>W</w:t>
      </w:r>
      <w:r w:rsidRPr="00811F67">
        <w:rPr>
          <w:rFonts w:ascii="Arial" w:hAnsi="Arial" w:cs="Arial"/>
        </w:rPr>
        <w:t xml:space="preserve">etlands </w:t>
      </w:r>
      <w:r w:rsidR="00C6578A" w:rsidRPr="00811F67">
        <w:rPr>
          <w:rFonts w:ascii="Arial" w:hAnsi="Arial" w:cs="Arial"/>
        </w:rPr>
        <w:t>P</w:t>
      </w:r>
      <w:r w:rsidRPr="00811F67">
        <w:rPr>
          <w:rFonts w:ascii="Arial" w:hAnsi="Arial" w:cs="Arial"/>
        </w:rPr>
        <w:t xml:space="preserve">rogram, Vermont Department of Conservation </w:t>
      </w:r>
      <w:r w:rsidR="00C6578A" w:rsidRPr="00811F67">
        <w:rPr>
          <w:rFonts w:ascii="Arial" w:hAnsi="Arial" w:cs="Arial"/>
        </w:rPr>
        <w:t>S</w:t>
      </w:r>
      <w:r w:rsidRPr="00811F67">
        <w:rPr>
          <w:rFonts w:ascii="Arial" w:hAnsi="Arial" w:cs="Arial"/>
        </w:rPr>
        <w:t xml:space="preserve">tream </w:t>
      </w:r>
      <w:r w:rsidR="00C6578A" w:rsidRPr="00811F67">
        <w:rPr>
          <w:rFonts w:ascii="Arial" w:hAnsi="Arial" w:cs="Arial"/>
        </w:rPr>
        <w:t>A</w:t>
      </w:r>
      <w:r w:rsidRPr="00811F67">
        <w:rPr>
          <w:rFonts w:ascii="Arial" w:hAnsi="Arial" w:cs="Arial"/>
        </w:rPr>
        <w:t xml:space="preserve">lteration </w:t>
      </w:r>
      <w:r w:rsidR="00C6578A" w:rsidRPr="00811F67">
        <w:rPr>
          <w:rFonts w:ascii="Arial" w:hAnsi="Arial" w:cs="Arial"/>
        </w:rPr>
        <w:t>P</w:t>
      </w:r>
      <w:r w:rsidRPr="00811F67">
        <w:rPr>
          <w:rFonts w:ascii="Arial" w:hAnsi="Arial" w:cs="Arial"/>
        </w:rPr>
        <w:t>rogram</w:t>
      </w:r>
      <w:r w:rsidR="00C6578A" w:rsidRPr="00811F67">
        <w:rPr>
          <w:rFonts w:ascii="Arial" w:hAnsi="Arial" w:cs="Arial"/>
        </w:rPr>
        <w:t>,</w:t>
      </w:r>
      <w:r w:rsidRPr="00811F67">
        <w:rPr>
          <w:rFonts w:ascii="Arial" w:hAnsi="Arial" w:cs="Arial"/>
        </w:rPr>
        <w:t xml:space="preserve"> and the </w:t>
      </w:r>
      <w:r w:rsidR="00C6578A" w:rsidRPr="00811F67">
        <w:rPr>
          <w:rFonts w:ascii="Arial" w:hAnsi="Arial" w:cs="Arial"/>
        </w:rPr>
        <w:t>Lo</w:t>
      </w:r>
      <w:r w:rsidRPr="00811F67">
        <w:rPr>
          <w:rFonts w:ascii="Arial" w:hAnsi="Arial" w:cs="Arial"/>
        </w:rPr>
        <w:t xml:space="preserve">cal </w:t>
      </w:r>
      <w:r w:rsidR="00C6578A" w:rsidRPr="00811F67">
        <w:rPr>
          <w:rFonts w:ascii="Arial" w:hAnsi="Arial" w:cs="Arial"/>
        </w:rPr>
        <w:t>E</w:t>
      </w:r>
      <w:r w:rsidRPr="00811F67">
        <w:rPr>
          <w:rFonts w:ascii="Arial" w:hAnsi="Arial" w:cs="Arial"/>
        </w:rPr>
        <w:t xml:space="preserve">xcess </w:t>
      </w:r>
      <w:r w:rsidR="00C6578A" w:rsidRPr="00811F67">
        <w:rPr>
          <w:rFonts w:ascii="Arial" w:hAnsi="Arial" w:cs="Arial"/>
        </w:rPr>
        <w:t>W</w:t>
      </w:r>
      <w:r w:rsidRPr="00811F67">
        <w:rPr>
          <w:rFonts w:ascii="Arial" w:hAnsi="Arial" w:cs="Arial"/>
        </w:rPr>
        <w:t xml:space="preserve">eight </w:t>
      </w:r>
      <w:r w:rsidR="00C6578A" w:rsidRPr="00811F67">
        <w:rPr>
          <w:rFonts w:ascii="Arial" w:hAnsi="Arial" w:cs="Arial"/>
        </w:rPr>
        <w:t>P</w:t>
      </w:r>
      <w:r w:rsidRPr="00811F67">
        <w:rPr>
          <w:rFonts w:ascii="Arial" w:hAnsi="Arial" w:cs="Arial"/>
        </w:rPr>
        <w:t>ermit</w:t>
      </w:r>
      <w:r w:rsidR="00C6578A" w:rsidRPr="00811F67">
        <w:rPr>
          <w:rFonts w:ascii="Arial" w:hAnsi="Arial" w:cs="Arial"/>
        </w:rPr>
        <w:t xml:space="preserve">. [2] That the </w:t>
      </w:r>
      <w:r w:rsidR="001C4E6B" w:rsidRPr="00811F67">
        <w:rPr>
          <w:rFonts w:ascii="Arial" w:hAnsi="Arial" w:cs="Arial"/>
        </w:rPr>
        <w:t>A</w:t>
      </w:r>
      <w:r w:rsidR="00C6578A" w:rsidRPr="00811F67">
        <w:rPr>
          <w:rFonts w:ascii="Arial" w:hAnsi="Arial" w:cs="Arial"/>
        </w:rPr>
        <w:t>pplicant also must</w:t>
      </w:r>
      <w:r w:rsidRPr="00811F67">
        <w:rPr>
          <w:rFonts w:ascii="Arial" w:hAnsi="Arial" w:cs="Arial"/>
        </w:rPr>
        <w:t xml:space="preserve"> seed any disturbed portions of the site and restore it back to the condition it was in prior to construction, after completion of construction. And that's it.</w:t>
      </w:r>
    </w:p>
    <w:p w14:paraId="1B186DDF" w14:textId="77777777" w:rsidR="00A37FD3" w:rsidRPr="00811F67" w:rsidRDefault="00A37FD3">
      <w:pPr>
        <w:spacing w:after="0"/>
        <w:rPr>
          <w:rFonts w:ascii="Arial" w:hAnsi="Arial" w:cs="Arial"/>
        </w:rPr>
      </w:pPr>
    </w:p>
    <w:p w14:paraId="133BCF65" w14:textId="5E258527" w:rsidR="00A37FD3" w:rsidRPr="00811F67" w:rsidRDefault="001C4E6B">
      <w:pPr>
        <w:spacing w:after="0"/>
        <w:rPr>
          <w:rFonts w:ascii="Arial" w:hAnsi="Arial" w:cs="Arial"/>
        </w:rPr>
      </w:pPr>
      <w:proofErr w:type="gramStart"/>
      <w:r w:rsidRPr="00811F67">
        <w:rPr>
          <w:rFonts w:ascii="Arial" w:hAnsi="Arial" w:cs="Arial"/>
          <w:b/>
        </w:rPr>
        <w:t xml:space="preserve">Monks  </w:t>
      </w:r>
      <w:r w:rsidRPr="00811F67">
        <w:rPr>
          <w:rFonts w:ascii="Arial" w:hAnsi="Arial" w:cs="Arial"/>
          <w:color w:val="5D7284"/>
        </w:rPr>
        <w:t>57:51</w:t>
      </w:r>
      <w:proofErr w:type="gramEnd"/>
    </w:p>
    <w:p w14:paraId="788FFED3" w14:textId="78E78E9D" w:rsidR="00A37FD3" w:rsidRPr="00811F67" w:rsidRDefault="00EE0BD5">
      <w:pPr>
        <w:spacing w:after="0"/>
        <w:rPr>
          <w:rFonts w:ascii="Arial" w:hAnsi="Arial" w:cs="Arial"/>
        </w:rPr>
      </w:pPr>
      <w:r w:rsidRPr="00811F67">
        <w:rPr>
          <w:rFonts w:ascii="Arial" w:hAnsi="Arial" w:cs="Arial"/>
        </w:rPr>
        <w:t xml:space="preserve">Question on that last condition, restore it to the condition prior to construction. I mean, they're removing truckloads of fill. What do we </w:t>
      </w:r>
      <w:r w:rsidR="001C4E6B" w:rsidRPr="00811F67">
        <w:rPr>
          <w:rFonts w:ascii="Arial" w:hAnsi="Arial" w:cs="Arial"/>
        </w:rPr>
        <w:t>mean</w:t>
      </w:r>
      <w:r w:rsidRPr="00811F67">
        <w:rPr>
          <w:rFonts w:ascii="Arial" w:hAnsi="Arial" w:cs="Arial"/>
        </w:rPr>
        <w:t xml:space="preserve"> there? I </w:t>
      </w:r>
      <w:proofErr w:type="gramStart"/>
      <w:r w:rsidRPr="00811F67">
        <w:rPr>
          <w:rFonts w:ascii="Arial" w:hAnsi="Arial" w:cs="Arial"/>
        </w:rPr>
        <w:t>think, do</w:t>
      </w:r>
      <w:proofErr w:type="gramEnd"/>
      <w:r w:rsidRPr="00811F67">
        <w:rPr>
          <w:rFonts w:ascii="Arial" w:hAnsi="Arial" w:cs="Arial"/>
        </w:rPr>
        <w:t xml:space="preserve"> we want to limit it to just </w:t>
      </w:r>
      <w:proofErr w:type="gramStart"/>
      <w:r w:rsidR="001C4E6B" w:rsidRPr="00811F67">
        <w:rPr>
          <w:rFonts w:ascii="Arial" w:hAnsi="Arial" w:cs="Arial"/>
        </w:rPr>
        <w:t>seed</w:t>
      </w:r>
      <w:proofErr w:type="gramEnd"/>
      <w:r w:rsidR="001C4E6B" w:rsidRPr="00811F67">
        <w:rPr>
          <w:rFonts w:ascii="Arial" w:hAnsi="Arial" w:cs="Arial"/>
        </w:rPr>
        <w:t xml:space="preserve">. </w:t>
      </w:r>
    </w:p>
    <w:p w14:paraId="472FDA24" w14:textId="77777777" w:rsidR="00A37FD3" w:rsidRPr="00811F67" w:rsidRDefault="00A37FD3">
      <w:pPr>
        <w:spacing w:after="0"/>
        <w:rPr>
          <w:rFonts w:ascii="Arial" w:hAnsi="Arial" w:cs="Arial"/>
        </w:rPr>
      </w:pPr>
    </w:p>
    <w:p w14:paraId="11D069BA" w14:textId="2CA19B42" w:rsidR="00A37FD3" w:rsidRPr="00811F67" w:rsidRDefault="001C4E6B">
      <w:pPr>
        <w:spacing w:after="0"/>
        <w:rPr>
          <w:rFonts w:ascii="Arial" w:hAnsi="Arial" w:cs="Arial"/>
        </w:rPr>
      </w:pPr>
      <w:proofErr w:type="gramStart"/>
      <w:r w:rsidRPr="00811F67">
        <w:rPr>
          <w:rFonts w:ascii="Arial" w:hAnsi="Arial" w:cs="Arial"/>
          <w:b/>
        </w:rPr>
        <w:t>Dyer</w:t>
      </w:r>
      <w:r w:rsidRPr="00811F67">
        <w:rPr>
          <w:rFonts w:ascii="Arial" w:hAnsi="Arial" w:cs="Arial"/>
          <w:color w:val="5D7284"/>
        </w:rPr>
        <w:t xml:space="preserve">  58:04</w:t>
      </w:r>
      <w:proofErr w:type="gramEnd"/>
    </w:p>
    <w:p w14:paraId="0374C576" w14:textId="39AB7060" w:rsidR="00A37FD3" w:rsidRPr="00811F67" w:rsidRDefault="001C4E6B">
      <w:pPr>
        <w:spacing w:after="0"/>
        <w:rPr>
          <w:rFonts w:ascii="Arial" w:hAnsi="Arial" w:cs="Arial"/>
        </w:rPr>
      </w:pPr>
      <w:r w:rsidRPr="00811F67">
        <w:rPr>
          <w:rFonts w:ascii="Arial" w:hAnsi="Arial" w:cs="Arial"/>
        </w:rPr>
        <w:lastRenderedPageBreak/>
        <w:t xml:space="preserve">Seed and previously vegetated areas or something. </w:t>
      </w:r>
    </w:p>
    <w:p w14:paraId="31C7FEE2" w14:textId="77777777" w:rsidR="00A37FD3" w:rsidRPr="00811F67" w:rsidRDefault="00A37FD3">
      <w:pPr>
        <w:spacing w:after="0"/>
        <w:rPr>
          <w:rFonts w:ascii="Arial" w:hAnsi="Arial" w:cs="Arial"/>
        </w:rPr>
      </w:pPr>
    </w:p>
    <w:p w14:paraId="6089F4B9" w14:textId="5C4A9B27" w:rsidR="00A37FD3" w:rsidRPr="00811F67" w:rsidRDefault="001C4E6B">
      <w:pPr>
        <w:spacing w:after="0"/>
        <w:rPr>
          <w:rFonts w:ascii="Arial" w:hAnsi="Arial" w:cs="Arial"/>
        </w:rPr>
      </w:pPr>
      <w:proofErr w:type="gramStart"/>
      <w:r w:rsidRPr="00811F67">
        <w:rPr>
          <w:rFonts w:ascii="Arial" w:hAnsi="Arial" w:cs="Arial"/>
          <w:b/>
        </w:rPr>
        <w:t>Monks</w:t>
      </w:r>
      <w:r w:rsidRPr="00811F67">
        <w:rPr>
          <w:rFonts w:ascii="Arial" w:hAnsi="Arial" w:cs="Arial"/>
          <w:color w:val="5D7284"/>
        </w:rPr>
        <w:t xml:space="preserve">  58:06</w:t>
      </w:r>
      <w:proofErr w:type="gramEnd"/>
    </w:p>
    <w:p w14:paraId="277E4822" w14:textId="480D895C" w:rsidR="00A37FD3" w:rsidRPr="00811F67" w:rsidRDefault="001C4E6B">
      <w:pPr>
        <w:spacing w:after="0"/>
        <w:rPr>
          <w:rFonts w:ascii="Arial" w:hAnsi="Arial" w:cs="Arial"/>
        </w:rPr>
      </w:pPr>
      <w:r w:rsidRPr="00811F67">
        <w:rPr>
          <w:rFonts w:ascii="Arial" w:hAnsi="Arial" w:cs="Arial"/>
        </w:rPr>
        <w:t xml:space="preserve">Seed and </w:t>
      </w:r>
      <w:proofErr w:type="gramStart"/>
      <w:r w:rsidRPr="00811F67">
        <w:rPr>
          <w:rFonts w:ascii="Arial" w:hAnsi="Arial" w:cs="Arial"/>
        </w:rPr>
        <w:t>mulch</w:t>
      </w:r>
      <w:proofErr w:type="gramEnd"/>
      <w:r w:rsidRPr="00811F67">
        <w:rPr>
          <w:rFonts w:ascii="Arial" w:hAnsi="Arial" w:cs="Arial"/>
        </w:rPr>
        <w:t xml:space="preserve"> the disturbed areas.</w:t>
      </w:r>
    </w:p>
    <w:p w14:paraId="32A1FB8C" w14:textId="77777777" w:rsidR="00A37FD3" w:rsidRPr="00811F67" w:rsidRDefault="00A37FD3">
      <w:pPr>
        <w:spacing w:after="0"/>
        <w:rPr>
          <w:rFonts w:ascii="Arial" w:hAnsi="Arial" w:cs="Arial"/>
        </w:rPr>
      </w:pPr>
    </w:p>
    <w:p w14:paraId="0B3BF05F" w14:textId="101DE375" w:rsidR="00A37FD3" w:rsidRPr="00811F67" w:rsidRDefault="00A905BB">
      <w:pPr>
        <w:spacing w:after="0"/>
        <w:rPr>
          <w:rFonts w:ascii="Arial" w:hAnsi="Arial" w:cs="Arial"/>
        </w:rPr>
      </w:pPr>
      <w:proofErr w:type="gramStart"/>
      <w:r w:rsidRPr="00811F67">
        <w:rPr>
          <w:rFonts w:ascii="Arial" w:hAnsi="Arial" w:cs="Arial"/>
          <w:b/>
        </w:rPr>
        <w:t>DiPalma</w:t>
      </w:r>
      <w:r w:rsidRPr="00811F67">
        <w:rPr>
          <w:rFonts w:ascii="Arial" w:hAnsi="Arial" w:cs="Arial"/>
          <w:color w:val="5D7284"/>
        </w:rPr>
        <w:t xml:space="preserve">  58:09</w:t>
      </w:r>
      <w:proofErr w:type="gramEnd"/>
    </w:p>
    <w:p w14:paraId="15811D11" w14:textId="770B0CB7" w:rsidR="00A37FD3" w:rsidRPr="00811F67" w:rsidRDefault="00EE0BD5">
      <w:pPr>
        <w:spacing w:after="0"/>
        <w:rPr>
          <w:rFonts w:ascii="Arial" w:hAnsi="Arial" w:cs="Arial"/>
        </w:rPr>
      </w:pPr>
      <w:r w:rsidRPr="00811F67">
        <w:rPr>
          <w:rFonts w:ascii="Arial" w:hAnsi="Arial" w:cs="Arial"/>
        </w:rPr>
        <w:t xml:space="preserve">That's fine. </w:t>
      </w:r>
      <w:r w:rsidR="00A905BB" w:rsidRPr="00811F67">
        <w:rPr>
          <w:rFonts w:ascii="Arial" w:hAnsi="Arial" w:cs="Arial"/>
        </w:rPr>
        <w:t>Y</w:t>
      </w:r>
      <w:r w:rsidRPr="00811F67">
        <w:rPr>
          <w:rFonts w:ascii="Arial" w:hAnsi="Arial" w:cs="Arial"/>
        </w:rPr>
        <w:t xml:space="preserve">eah, </w:t>
      </w:r>
      <w:r w:rsidR="005D4D88" w:rsidRPr="00811F67">
        <w:rPr>
          <w:rFonts w:ascii="Arial" w:hAnsi="Arial" w:cs="Arial"/>
        </w:rPr>
        <w:t xml:space="preserve">yeah, </w:t>
      </w:r>
      <w:r w:rsidRPr="00811F67">
        <w:rPr>
          <w:rFonts w:ascii="Arial" w:hAnsi="Arial" w:cs="Arial"/>
        </w:rPr>
        <w:t>that's fine.</w:t>
      </w:r>
    </w:p>
    <w:p w14:paraId="1544E3A1" w14:textId="77777777" w:rsidR="00A37FD3" w:rsidRPr="00811F67" w:rsidRDefault="00A37FD3">
      <w:pPr>
        <w:spacing w:after="0"/>
        <w:rPr>
          <w:rFonts w:ascii="Arial" w:hAnsi="Arial" w:cs="Arial"/>
        </w:rPr>
      </w:pPr>
    </w:p>
    <w:p w14:paraId="0EDD51C9" w14:textId="15BDAC3C" w:rsidR="00A37FD3" w:rsidRPr="00811F67" w:rsidRDefault="00A905BB">
      <w:pPr>
        <w:spacing w:after="0"/>
        <w:rPr>
          <w:rFonts w:ascii="Arial" w:hAnsi="Arial" w:cs="Arial"/>
        </w:rPr>
      </w:pPr>
      <w:proofErr w:type="gramStart"/>
      <w:r w:rsidRPr="00811F67">
        <w:rPr>
          <w:rFonts w:ascii="Arial" w:hAnsi="Arial" w:cs="Arial"/>
          <w:b/>
        </w:rPr>
        <w:t>Dyer</w:t>
      </w:r>
      <w:r w:rsidRPr="00811F67">
        <w:rPr>
          <w:rFonts w:ascii="Arial" w:hAnsi="Arial" w:cs="Arial"/>
          <w:color w:val="5D7284"/>
        </w:rPr>
        <w:t xml:space="preserve">  58:14</w:t>
      </w:r>
      <w:proofErr w:type="gramEnd"/>
    </w:p>
    <w:p w14:paraId="5B974BA2" w14:textId="77777777" w:rsidR="00A37FD3" w:rsidRPr="00811F67" w:rsidRDefault="00EE0BD5">
      <w:pPr>
        <w:spacing w:after="0"/>
        <w:rPr>
          <w:rFonts w:ascii="Arial" w:hAnsi="Arial" w:cs="Arial"/>
        </w:rPr>
      </w:pPr>
      <w:r w:rsidRPr="00811F67">
        <w:rPr>
          <w:rFonts w:ascii="Arial" w:hAnsi="Arial" w:cs="Arial"/>
        </w:rPr>
        <w:t>Is there a second?</w:t>
      </w:r>
    </w:p>
    <w:p w14:paraId="563D67DB" w14:textId="77777777" w:rsidR="00A37FD3" w:rsidRPr="00811F67" w:rsidRDefault="00A37FD3">
      <w:pPr>
        <w:spacing w:after="0"/>
        <w:rPr>
          <w:rFonts w:ascii="Arial" w:hAnsi="Arial" w:cs="Arial"/>
        </w:rPr>
      </w:pPr>
    </w:p>
    <w:p w14:paraId="0CC62CE1" w14:textId="7B026CC2" w:rsidR="00A37FD3" w:rsidRPr="00811F67" w:rsidRDefault="0007769B">
      <w:pPr>
        <w:spacing w:after="0"/>
        <w:rPr>
          <w:rFonts w:ascii="Arial" w:hAnsi="Arial" w:cs="Arial"/>
        </w:rPr>
      </w:pPr>
      <w:r w:rsidRPr="00811F67">
        <w:rPr>
          <w:rFonts w:ascii="Arial" w:hAnsi="Arial" w:cs="Arial"/>
          <w:b/>
        </w:rPr>
        <w:t xml:space="preserve">Sunshine &amp; </w:t>
      </w:r>
      <w:proofErr w:type="gramStart"/>
      <w:r w:rsidRPr="00811F67">
        <w:rPr>
          <w:rFonts w:ascii="Arial" w:hAnsi="Arial" w:cs="Arial"/>
          <w:b/>
        </w:rPr>
        <w:t>Monks</w:t>
      </w:r>
      <w:r w:rsidRPr="00811F67">
        <w:rPr>
          <w:rFonts w:ascii="Arial" w:hAnsi="Arial" w:cs="Arial"/>
          <w:color w:val="5D7284"/>
        </w:rPr>
        <w:t xml:space="preserve">  58:1</w:t>
      </w:r>
      <w:r w:rsidR="005D4D88" w:rsidRPr="00811F67">
        <w:rPr>
          <w:rFonts w:ascii="Arial" w:hAnsi="Arial" w:cs="Arial"/>
          <w:color w:val="5D7284"/>
        </w:rPr>
        <w:t>6</w:t>
      </w:r>
      <w:proofErr w:type="gramEnd"/>
    </w:p>
    <w:p w14:paraId="29B471EE" w14:textId="2E3E9351" w:rsidR="00A37FD3" w:rsidRPr="00811F67" w:rsidRDefault="00EE0BD5">
      <w:pPr>
        <w:spacing w:after="0"/>
        <w:rPr>
          <w:rFonts w:ascii="Arial" w:hAnsi="Arial" w:cs="Arial"/>
        </w:rPr>
      </w:pPr>
      <w:r w:rsidRPr="00811F67">
        <w:rPr>
          <w:rFonts w:ascii="Arial" w:hAnsi="Arial" w:cs="Arial"/>
        </w:rPr>
        <w:t>Second</w:t>
      </w:r>
      <w:r w:rsidR="0007769B" w:rsidRPr="00811F67">
        <w:rPr>
          <w:rFonts w:ascii="Arial" w:hAnsi="Arial" w:cs="Arial"/>
        </w:rPr>
        <w:t xml:space="preserve">. </w:t>
      </w:r>
    </w:p>
    <w:p w14:paraId="0A83882A" w14:textId="77777777" w:rsidR="00A37FD3" w:rsidRPr="00811F67" w:rsidRDefault="00A37FD3">
      <w:pPr>
        <w:spacing w:after="0"/>
        <w:rPr>
          <w:rFonts w:ascii="Arial" w:hAnsi="Arial" w:cs="Arial"/>
        </w:rPr>
      </w:pPr>
    </w:p>
    <w:p w14:paraId="730B586B" w14:textId="1394CCD8" w:rsidR="00A37FD3" w:rsidRPr="00811F67" w:rsidRDefault="0007769B">
      <w:pPr>
        <w:spacing w:after="0"/>
        <w:rPr>
          <w:rFonts w:ascii="Arial" w:hAnsi="Arial" w:cs="Arial"/>
        </w:rPr>
      </w:pPr>
      <w:proofErr w:type="gramStart"/>
      <w:r w:rsidRPr="00811F67">
        <w:rPr>
          <w:rFonts w:ascii="Arial" w:hAnsi="Arial" w:cs="Arial"/>
          <w:b/>
        </w:rPr>
        <w:t xml:space="preserve">DiPalma </w:t>
      </w:r>
      <w:r w:rsidRPr="00811F67">
        <w:rPr>
          <w:rFonts w:ascii="Arial" w:hAnsi="Arial" w:cs="Arial"/>
          <w:color w:val="5D7284"/>
        </w:rPr>
        <w:t xml:space="preserve"> 58:19</w:t>
      </w:r>
      <w:proofErr w:type="gramEnd"/>
    </w:p>
    <w:p w14:paraId="23430885" w14:textId="5E89C584" w:rsidR="00E21E89" w:rsidRPr="00811F67" w:rsidRDefault="0007769B">
      <w:pPr>
        <w:spacing w:after="0"/>
        <w:rPr>
          <w:rFonts w:ascii="Arial" w:hAnsi="Arial" w:cs="Arial"/>
        </w:rPr>
      </w:pPr>
      <w:r w:rsidRPr="00811F67">
        <w:rPr>
          <w:rFonts w:ascii="Arial" w:hAnsi="Arial" w:cs="Arial"/>
        </w:rPr>
        <w:t xml:space="preserve">I </w:t>
      </w:r>
      <w:r w:rsidR="006326FF" w:rsidRPr="00811F67">
        <w:rPr>
          <w:rFonts w:ascii="Arial" w:hAnsi="Arial" w:cs="Arial"/>
        </w:rPr>
        <w:t>thought</w:t>
      </w:r>
      <w:r w:rsidRPr="00811F67">
        <w:rPr>
          <w:rFonts w:ascii="Arial" w:hAnsi="Arial" w:cs="Arial"/>
        </w:rPr>
        <w:t xml:space="preserve"> you </w:t>
      </w:r>
      <w:r w:rsidR="00E21E89" w:rsidRPr="00811F67">
        <w:rPr>
          <w:rFonts w:ascii="Arial" w:hAnsi="Arial" w:cs="Arial"/>
        </w:rPr>
        <w:t>guys</w:t>
      </w:r>
      <w:r w:rsidRPr="00811F67">
        <w:rPr>
          <w:rFonts w:ascii="Arial" w:hAnsi="Arial" w:cs="Arial"/>
        </w:rPr>
        <w:t xml:space="preserve"> are </w:t>
      </w:r>
      <w:proofErr w:type="spellStart"/>
      <w:r w:rsidRPr="00811F67">
        <w:rPr>
          <w:rFonts w:ascii="Arial" w:hAnsi="Arial" w:cs="Arial"/>
        </w:rPr>
        <w:t>gonna</w:t>
      </w:r>
      <w:proofErr w:type="spellEnd"/>
      <w:r w:rsidRPr="00811F67">
        <w:rPr>
          <w:rFonts w:ascii="Arial" w:hAnsi="Arial" w:cs="Arial"/>
        </w:rPr>
        <w:t xml:space="preserve"> kill me here. </w:t>
      </w:r>
    </w:p>
    <w:p w14:paraId="77E443D2" w14:textId="77777777" w:rsidR="00E21E89" w:rsidRPr="00811F67" w:rsidRDefault="00E21E89">
      <w:pPr>
        <w:spacing w:after="0"/>
        <w:rPr>
          <w:rFonts w:ascii="Arial" w:hAnsi="Arial" w:cs="Arial"/>
        </w:rPr>
      </w:pPr>
    </w:p>
    <w:p w14:paraId="1C39C03A" w14:textId="19806369" w:rsidR="00E21E89" w:rsidRPr="00811F67" w:rsidRDefault="00E21E89">
      <w:pPr>
        <w:spacing w:after="0"/>
        <w:rPr>
          <w:rFonts w:ascii="Arial" w:hAnsi="Arial" w:cs="Arial"/>
        </w:rPr>
      </w:pPr>
      <w:proofErr w:type="gramStart"/>
      <w:r w:rsidRPr="00811F67">
        <w:rPr>
          <w:rFonts w:ascii="Arial" w:hAnsi="Arial" w:cs="Arial"/>
          <w:b/>
          <w:bCs/>
        </w:rPr>
        <w:t>Dyer</w:t>
      </w:r>
      <w:r w:rsidRPr="00811F67">
        <w:rPr>
          <w:rFonts w:ascii="Arial" w:hAnsi="Arial" w:cs="Arial"/>
        </w:rPr>
        <w:t xml:space="preserve">  58:</w:t>
      </w:r>
      <w:r w:rsidR="005D4D88" w:rsidRPr="00811F67">
        <w:rPr>
          <w:rFonts w:ascii="Arial" w:hAnsi="Arial" w:cs="Arial"/>
        </w:rPr>
        <w:t>2</w:t>
      </w:r>
      <w:r w:rsidR="006326FF" w:rsidRPr="00811F67">
        <w:rPr>
          <w:rFonts w:ascii="Arial" w:hAnsi="Arial" w:cs="Arial"/>
        </w:rPr>
        <w:t>0</w:t>
      </w:r>
      <w:proofErr w:type="gramEnd"/>
    </w:p>
    <w:p w14:paraId="5405828C" w14:textId="0B512E09" w:rsidR="00E21E89" w:rsidRPr="00811F67" w:rsidRDefault="00EE0BD5">
      <w:pPr>
        <w:spacing w:after="0"/>
        <w:rPr>
          <w:rFonts w:ascii="Arial" w:hAnsi="Arial" w:cs="Arial"/>
        </w:rPr>
      </w:pPr>
      <w:r w:rsidRPr="00811F67">
        <w:rPr>
          <w:rFonts w:ascii="Arial" w:hAnsi="Arial" w:cs="Arial"/>
        </w:rPr>
        <w:t>All in favo</w:t>
      </w:r>
      <w:r w:rsidR="006326FF" w:rsidRPr="00811F67">
        <w:rPr>
          <w:rFonts w:ascii="Arial" w:hAnsi="Arial" w:cs="Arial"/>
        </w:rPr>
        <w:t>r?</w:t>
      </w:r>
      <w:r w:rsidRPr="00811F67">
        <w:rPr>
          <w:rFonts w:ascii="Arial" w:hAnsi="Arial" w:cs="Arial"/>
        </w:rPr>
        <w:t xml:space="preserve"> </w:t>
      </w:r>
    </w:p>
    <w:p w14:paraId="0236E637" w14:textId="77777777" w:rsidR="00E21E89" w:rsidRPr="00811F67" w:rsidRDefault="00E21E89">
      <w:pPr>
        <w:spacing w:after="0"/>
        <w:rPr>
          <w:rFonts w:ascii="Arial" w:hAnsi="Arial" w:cs="Arial"/>
        </w:rPr>
      </w:pPr>
    </w:p>
    <w:p w14:paraId="154C04AC" w14:textId="771D31C7" w:rsidR="00A37FD3" w:rsidRPr="00811F67" w:rsidRDefault="00E21E89">
      <w:pPr>
        <w:spacing w:after="0"/>
        <w:rPr>
          <w:rFonts w:ascii="Arial" w:hAnsi="Arial" w:cs="Arial"/>
          <w:b/>
          <w:bCs/>
        </w:rPr>
      </w:pPr>
      <w:r w:rsidRPr="00811F67">
        <w:rPr>
          <w:rFonts w:ascii="Arial" w:hAnsi="Arial" w:cs="Arial"/>
          <w:b/>
          <w:bCs/>
        </w:rPr>
        <w:t>[collective Aye’s from all attending Board members].</w:t>
      </w:r>
    </w:p>
    <w:p w14:paraId="205C0172" w14:textId="77777777" w:rsidR="00A37FD3" w:rsidRPr="00811F67" w:rsidRDefault="00A37FD3">
      <w:pPr>
        <w:spacing w:after="0"/>
        <w:rPr>
          <w:rFonts w:ascii="Arial" w:hAnsi="Arial" w:cs="Arial"/>
        </w:rPr>
      </w:pPr>
    </w:p>
    <w:p w14:paraId="04B0266B" w14:textId="1F555C3F" w:rsidR="00A37FD3" w:rsidRPr="00811F67" w:rsidRDefault="00FC5F0F">
      <w:pPr>
        <w:spacing w:after="0"/>
        <w:rPr>
          <w:rFonts w:ascii="Arial" w:hAnsi="Arial" w:cs="Arial"/>
        </w:rPr>
      </w:pPr>
      <w:proofErr w:type="gramStart"/>
      <w:r w:rsidRPr="00811F67">
        <w:rPr>
          <w:rFonts w:ascii="Arial" w:hAnsi="Arial" w:cs="Arial"/>
          <w:b/>
        </w:rPr>
        <w:t xml:space="preserve">Dyer  </w:t>
      </w:r>
      <w:r w:rsidRPr="00811F67">
        <w:rPr>
          <w:rFonts w:ascii="Arial" w:hAnsi="Arial" w:cs="Arial"/>
          <w:color w:val="5D7284"/>
        </w:rPr>
        <w:t>58:25</w:t>
      </w:r>
      <w:proofErr w:type="gramEnd"/>
    </w:p>
    <w:p w14:paraId="74BE8C97" w14:textId="2F5A5013" w:rsidR="00A37FD3" w:rsidRPr="00811F67" w:rsidRDefault="00E21E89">
      <w:pPr>
        <w:spacing w:after="0"/>
        <w:rPr>
          <w:rFonts w:ascii="Arial" w:hAnsi="Arial" w:cs="Arial"/>
        </w:rPr>
      </w:pPr>
      <w:r w:rsidRPr="00811F67">
        <w:rPr>
          <w:rFonts w:ascii="Arial" w:hAnsi="Arial" w:cs="Arial"/>
        </w:rPr>
        <w:t xml:space="preserve">All right. Motion </w:t>
      </w:r>
      <w:proofErr w:type="gramStart"/>
      <w:r w:rsidRPr="00811F67">
        <w:rPr>
          <w:rFonts w:ascii="Arial" w:hAnsi="Arial" w:cs="Arial"/>
        </w:rPr>
        <w:t>to</w:t>
      </w:r>
      <w:proofErr w:type="gramEnd"/>
      <w:r w:rsidR="00FC5F0F" w:rsidRPr="00811F67">
        <w:rPr>
          <w:rFonts w:ascii="Arial" w:hAnsi="Arial" w:cs="Arial"/>
        </w:rPr>
        <w:t>,</w:t>
      </w:r>
      <w:r w:rsidRPr="00811F67">
        <w:rPr>
          <w:rFonts w:ascii="Arial" w:hAnsi="Arial" w:cs="Arial"/>
        </w:rPr>
        <w:t xml:space="preserve"> </w:t>
      </w:r>
      <w:proofErr w:type="gramStart"/>
      <w:r w:rsidRPr="00811F67">
        <w:rPr>
          <w:rFonts w:ascii="Arial" w:hAnsi="Arial" w:cs="Arial"/>
        </w:rPr>
        <w:t>or</w:t>
      </w:r>
      <w:r w:rsidR="00FC5F0F" w:rsidRPr="00811F67">
        <w:rPr>
          <w:rFonts w:ascii="Arial" w:hAnsi="Arial" w:cs="Arial"/>
        </w:rPr>
        <w:t>,</w:t>
      </w:r>
      <w:proofErr w:type="gramEnd"/>
      <w:r w:rsidR="00FC5F0F" w:rsidRPr="00811F67">
        <w:rPr>
          <w:rFonts w:ascii="Arial" w:hAnsi="Arial" w:cs="Arial"/>
        </w:rPr>
        <w:t xml:space="preserve"> </w:t>
      </w:r>
      <w:r w:rsidRPr="00811F67">
        <w:rPr>
          <w:rFonts w:ascii="Arial" w:hAnsi="Arial" w:cs="Arial"/>
        </w:rPr>
        <w:t>is there any other business on the record that we need to</w:t>
      </w:r>
      <w:r w:rsidR="00FC5F0F" w:rsidRPr="00811F67">
        <w:rPr>
          <w:rFonts w:ascii="Arial" w:hAnsi="Arial" w:cs="Arial"/>
        </w:rPr>
        <w:t xml:space="preserve"> deal with? </w:t>
      </w:r>
    </w:p>
    <w:p w14:paraId="4D248620" w14:textId="77777777" w:rsidR="00A37FD3" w:rsidRPr="00811F67" w:rsidRDefault="00A37FD3">
      <w:pPr>
        <w:spacing w:after="0"/>
        <w:rPr>
          <w:rFonts w:ascii="Arial" w:hAnsi="Arial" w:cs="Arial"/>
        </w:rPr>
      </w:pPr>
    </w:p>
    <w:p w14:paraId="0D3A4A7A" w14:textId="272BB825" w:rsidR="00A37FD3" w:rsidRPr="00811F67" w:rsidRDefault="00FC5F0F">
      <w:pPr>
        <w:spacing w:after="0"/>
        <w:rPr>
          <w:rFonts w:ascii="Arial" w:hAnsi="Arial" w:cs="Arial"/>
        </w:rPr>
      </w:pPr>
      <w:proofErr w:type="gramStart"/>
      <w:r w:rsidRPr="00811F67">
        <w:rPr>
          <w:rFonts w:ascii="Arial" w:hAnsi="Arial" w:cs="Arial"/>
          <w:b/>
        </w:rPr>
        <w:t xml:space="preserve">DeNault  </w:t>
      </w:r>
      <w:r w:rsidRPr="00811F67">
        <w:rPr>
          <w:rFonts w:ascii="Arial" w:hAnsi="Arial" w:cs="Arial"/>
          <w:color w:val="5D7284"/>
        </w:rPr>
        <w:t>58:32</w:t>
      </w:r>
      <w:proofErr w:type="gramEnd"/>
    </w:p>
    <w:p w14:paraId="7CF42C30" w14:textId="77777777" w:rsidR="00FC5F0F" w:rsidRPr="00811F67" w:rsidRDefault="00FC5F0F">
      <w:pPr>
        <w:spacing w:after="0"/>
        <w:rPr>
          <w:rFonts w:ascii="Arial" w:hAnsi="Arial" w:cs="Arial"/>
        </w:rPr>
      </w:pPr>
      <w:r w:rsidRPr="00811F67">
        <w:rPr>
          <w:rFonts w:ascii="Arial" w:hAnsi="Arial" w:cs="Arial"/>
        </w:rPr>
        <w:t xml:space="preserve">Not on my end. </w:t>
      </w:r>
    </w:p>
    <w:p w14:paraId="24AEC16E" w14:textId="77777777" w:rsidR="00FC5F0F" w:rsidRPr="00811F67" w:rsidRDefault="00FC5F0F">
      <w:pPr>
        <w:spacing w:after="0"/>
        <w:rPr>
          <w:rFonts w:ascii="Arial" w:hAnsi="Arial" w:cs="Arial"/>
        </w:rPr>
      </w:pPr>
    </w:p>
    <w:p w14:paraId="035A18D1" w14:textId="57C2558C" w:rsidR="00FC5F0F" w:rsidRPr="00811F67" w:rsidRDefault="00FC5F0F">
      <w:pPr>
        <w:spacing w:after="0"/>
        <w:rPr>
          <w:rFonts w:ascii="Arial" w:hAnsi="Arial" w:cs="Arial"/>
        </w:rPr>
      </w:pPr>
      <w:proofErr w:type="gramStart"/>
      <w:r w:rsidRPr="00811F67">
        <w:rPr>
          <w:rFonts w:ascii="Arial" w:hAnsi="Arial" w:cs="Arial"/>
          <w:b/>
        </w:rPr>
        <w:t>DiPalma</w:t>
      </w:r>
      <w:r w:rsidRPr="00811F67">
        <w:rPr>
          <w:rFonts w:ascii="Arial" w:hAnsi="Arial" w:cs="Arial"/>
        </w:rPr>
        <w:t xml:space="preserve">  58:35</w:t>
      </w:r>
      <w:proofErr w:type="gramEnd"/>
    </w:p>
    <w:p w14:paraId="1047DD6D" w14:textId="7802C7D2" w:rsidR="00A37FD3" w:rsidRPr="00811F67" w:rsidRDefault="00FC5F0F">
      <w:pPr>
        <w:spacing w:after="0"/>
        <w:rPr>
          <w:rFonts w:ascii="Arial" w:hAnsi="Arial" w:cs="Arial"/>
        </w:rPr>
      </w:pPr>
      <w:r w:rsidRPr="00811F67">
        <w:rPr>
          <w:rFonts w:ascii="Arial" w:hAnsi="Arial" w:cs="Arial"/>
        </w:rPr>
        <w:t xml:space="preserve">Okay, we need to approve any minutes or anything like </w:t>
      </w:r>
      <w:proofErr w:type="gramStart"/>
      <w:r w:rsidRPr="00811F67">
        <w:rPr>
          <w:rFonts w:ascii="Arial" w:hAnsi="Arial" w:cs="Arial"/>
        </w:rPr>
        <w:t>that?</w:t>
      </w:r>
      <w:proofErr w:type="gramEnd"/>
      <w:r w:rsidRPr="00811F67">
        <w:rPr>
          <w:rFonts w:ascii="Arial" w:hAnsi="Arial" w:cs="Arial"/>
        </w:rPr>
        <w:t xml:space="preserve"> </w:t>
      </w:r>
    </w:p>
    <w:p w14:paraId="30064D6E" w14:textId="77777777" w:rsidR="00A37FD3" w:rsidRPr="00811F67" w:rsidRDefault="00A37FD3">
      <w:pPr>
        <w:spacing w:after="0"/>
        <w:rPr>
          <w:rFonts w:ascii="Arial" w:hAnsi="Arial" w:cs="Arial"/>
        </w:rPr>
      </w:pPr>
    </w:p>
    <w:p w14:paraId="7CD53C97" w14:textId="20585B63" w:rsidR="00A37FD3" w:rsidRPr="00811F67" w:rsidRDefault="00FC5F0F">
      <w:pPr>
        <w:spacing w:after="0"/>
        <w:rPr>
          <w:rFonts w:ascii="Arial" w:hAnsi="Arial" w:cs="Arial"/>
        </w:rPr>
      </w:pPr>
      <w:proofErr w:type="gramStart"/>
      <w:r w:rsidRPr="00811F67">
        <w:rPr>
          <w:rFonts w:ascii="Arial" w:hAnsi="Arial" w:cs="Arial"/>
          <w:b/>
        </w:rPr>
        <w:t xml:space="preserve">DeNault  </w:t>
      </w:r>
      <w:r w:rsidRPr="00811F67">
        <w:rPr>
          <w:rFonts w:ascii="Arial" w:hAnsi="Arial" w:cs="Arial"/>
          <w:color w:val="5D7284"/>
        </w:rPr>
        <w:t>58:39</w:t>
      </w:r>
      <w:proofErr w:type="gramEnd"/>
    </w:p>
    <w:p w14:paraId="1B825F93" w14:textId="1DFEF8BF" w:rsidR="00A37FD3" w:rsidRPr="00811F67" w:rsidRDefault="00EE0BD5">
      <w:pPr>
        <w:spacing w:after="0"/>
        <w:rPr>
          <w:rFonts w:ascii="Arial" w:hAnsi="Arial" w:cs="Arial"/>
        </w:rPr>
      </w:pPr>
      <w:r w:rsidRPr="00811F67">
        <w:rPr>
          <w:rFonts w:ascii="Arial" w:hAnsi="Arial" w:cs="Arial"/>
        </w:rPr>
        <w:t xml:space="preserve">That could be something we talk about, I've, I've heard, historically, that the </w:t>
      </w:r>
      <w:r w:rsidR="00FC5F0F" w:rsidRPr="00811F67">
        <w:rPr>
          <w:rFonts w:ascii="Arial" w:hAnsi="Arial" w:cs="Arial"/>
        </w:rPr>
        <w:t>B</w:t>
      </w:r>
      <w:r w:rsidRPr="00811F67">
        <w:rPr>
          <w:rFonts w:ascii="Arial" w:hAnsi="Arial" w:cs="Arial"/>
        </w:rPr>
        <w:t xml:space="preserve">oard doesn't </w:t>
      </w:r>
      <w:r w:rsidR="00FC5F0F" w:rsidRPr="00811F67">
        <w:rPr>
          <w:rFonts w:ascii="Arial" w:hAnsi="Arial" w:cs="Arial"/>
        </w:rPr>
        <w:t xml:space="preserve">approve </w:t>
      </w:r>
      <w:r w:rsidRPr="00811F67">
        <w:rPr>
          <w:rFonts w:ascii="Arial" w:hAnsi="Arial" w:cs="Arial"/>
        </w:rPr>
        <w:t xml:space="preserve">minutes necessary. Well, I did </w:t>
      </w:r>
      <w:proofErr w:type="gramStart"/>
      <w:r w:rsidRPr="00811F67">
        <w:rPr>
          <w:rFonts w:ascii="Arial" w:hAnsi="Arial" w:cs="Arial"/>
        </w:rPr>
        <w:t>send</w:t>
      </w:r>
      <w:proofErr w:type="gramEnd"/>
      <w:r w:rsidRPr="00811F67">
        <w:rPr>
          <w:rFonts w:ascii="Arial" w:hAnsi="Arial" w:cs="Arial"/>
        </w:rPr>
        <w:t>, I sent it out, and I didn't get any feedback. I would be happy to</w:t>
      </w:r>
      <w:r w:rsidR="00D65140" w:rsidRPr="00811F67">
        <w:rPr>
          <w:rFonts w:ascii="Arial" w:hAnsi="Arial" w:cs="Arial"/>
        </w:rPr>
        <w:t xml:space="preserve"> do</w:t>
      </w:r>
      <w:r w:rsidRPr="00811F67">
        <w:rPr>
          <w:rFonts w:ascii="Arial" w:hAnsi="Arial" w:cs="Arial"/>
        </w:rPr>
        <w:t xml:space="preserve"> so</w:t>
      </w:r>
      <w:r w:rsidR="00FB1C08" w:rsidRPr="00811F67">
        <w:rPr>
          <w:rFonts w:ascii="Arial" w:hAnsi="Arial" w:cs="Arial"/>
        </w:rPr>
        <w:t>me</w:t>
      </w:r>
      <w:r w:rsidRPr="00811F67">
        <w:rPr>
          <w:rFonts w:ascii="Arial" w:hAnsi="Arial" w:cs="Arial"/>
        </w:rPr>
        <w:t xml:space="preserve"> formal approving if there was interest.</w:t>
      </w:r>
    </w:p>
    <w:p w14:paraId="73994179" w14:textId="77777777" w:rsidR="00A37FD3" w:rsidRPr="00811F67" w:rsidRDefault="00A37FD3">
      <w:pPr>
        <w:spacing w:after="0"/>
        <w:rPr>
          <w:rFonts w:ascii="Arial" w:hAnsi="Arial" w:cs="Arial"/>
        </w:rPr>
      </w:pPr>
    </w:p>
    <w:p w14:paraId="5971AC34" w14:textId="605A47A2" w:rsidR="00A37FD3" w:rsidRPr="00811F67" w:rsidRDefault="00D65140">
      <w:pPr>
        <w:spacing w:after="0"/>
        <w:rPr>
          <w:rFonts w:ascii="Arial" w:hAnsi="Arial" w:cs="Arial"/>
        </w:rPr>
      </w:pPr>
      <w:proofErr w:type="gramStart"/>
      <w:r w:rsidRPr="00811F67">
        <w:rPr>
          <w:rFonts w:ascii="Arial" w:hAnsi="Arial" w:cs="Arial"/>
          <w:b/>
        </w:rPr>
        <w:t xml:space="preserve">Monks  </w:t>
      </w:r>
      <w:r w:rsidRPr="00811F67">
        <w:rPr>
          <w:rFonts w:ascii="Arial" w:hAnsi="Arial" w:cs="Arial"/>
          <w:color w:val="5D7284"/>
        </w:rPr>
        <w:t>58:55</w:t>
      </w:r>
      <w:proofErr w:type="gramEnd"/>
    </w:p>
    <w:p w14:paraId="78E81A6F" w14:textId="7E9A6DDB" w:rsidR="00A37FD3" w:rsidRPr="00811F67" w:rsidRDefault="00EE0BD5">
      <w:pPr>
        <w:spacing w:after="0"/>
        <w:rPr>
          <w:rFonts w:ascii="Arial" w:hAnsi="Arial" w:cs="Arial"/>
        </w:rPr>
      </w:pPr>
      <w:r w:rsidRPr="00811F67">
        <w:rPr>
          <w:rFonts w:ascii="Arial" w:hAnsi="Arial" w:cs="Arial"/>
        </w:rPr>
        <w:t>No, I, I've been, I've certainly appreciated being comfortable with, you know, the sharing of minutes and us having the opportunity in any hearing to, you know, make</w:t>
      </w:r>
      <w:r w:rsidR="006953F4" w:rsidRPr="00811F67">
        <w:rPr>
          <w:rFonts w:ascii="Arial" w:hAnsi="Arial" w:cs="Arial"/>
        </w:rPr>
        <w:t>,</w:t>
      </w:r>
      <w:r w:rsidRPr="00811F67">
        <w:rPr>
          <w:rFonts w:ascii="Arial" w:hAnsi="Arial" w:cs="Arial"/>
        </w:rPr>
        <w:t xml:space="preserve"> to bring anything up, questions, comments, but otherwise not get into the formal</w:t>
      </w:r>
      <w:r w:rsidR="00A63369" w:rsidRPr="00811F67">
        <w:rPr>
          <w:rFonts w:ascii="Arial" w:hAnsi="Arial" w:cs="Arial"/>
        </w:rPr>
        <w:t xml:space="preserve"> approval. </w:t>
      </w:r>
    </w:p>
    <w:p w14:paraId="7B4B0277" w14:textId="77777777" w:rsidR="00A37FD3" w:rsidRPr="00811F67" w:rsidRDefault="00A37FD3">
      <w:pPr>
        <w:spacing w:after="0"/>
        <w:rPr>
          <w:rFonts w:ascii="Arial" w:hAnsi="Arial" w:cs="Arial"/>
        </w:rPr>
      </w:pPr>
    </w:p>
    <w:p w14:paraId="07AA9009" w14:textId="2F6B3018" w:rsidR="00A37FD3" w:rsidRPr="00811F67" w:rsidRDefault="00A63369">
      <w:pPr>
        <w:spacing w:after="0"/>
        <w:rPr>
          <w:rFonts w:ascii="Arial" w:hAnsi="Arial" w:cs="Arial"/>
        </w:rPr>
      </w:pPr>
      <w:proofErr w:type="gramStart"/>
      <w:r w:rsidRPr="00811F67">
        <w:rPr>
          <w:rFonts w:ascii="Arial" w:hAnsi="Arial" w:cs="Arial"/>
          <w:b/>
        </w:rPr>
        <w:t>Dyer</w:t>
      </w:r>
      <w:r w:rsidRPr="00811F67">
        <w:rPr>
          <w:rFonts w:ascii="Arial" w:hAnsi="Arial" w:cs="Arial"/>
          <w:color w:val="5D7284"/>
        </w:rPr>
        <w:t xml:space="preserve">  59:11</w:t>
      </w:r>
      <w:proofErr w:type="gramEnd"/>
    </w:p>
    <w:p w14:paraId="3564660A" w14:textId="2B1D4CFA" w:rsidR="00A37FD3" w:rsidRPr="00811F67" w:rsidRDefault="00A63369">
      <w:pPr>
        <w:spacing w:after="0"/>
        <w:rPr>
          <w:rFonts w:ascii="Arial" w:hAnsi="Arial" w:cs="Arial"/>
        </w:rPr>
      </w:pPr>
      <w:r w:rsidRPr="00811F67">
        <w:rPr>
          <w:rFonts w:ascii="Arial" w:hAnsi="Arial" w:cs="Arial"/>
        </w:rPr>
        <w:t>Yeah, I agree.</w:t>
      </w:r>
    </w:p>
    <w:p w14:paraId="67AB4D05" w14:textId="77777777" w:rsidR="00A37FD3" w:rsidRPr="00811F67" w:rsidRDefault="00A37FD3">
      <w:pPr>
        <w:spacing w:after="0"/>
        <w:rPr>
          <w:rFonts w:ascii="Arial" w:hAnsi="Arial" w:cs="Arial"/>
        </w:rPr>
      </w:pPr>
    </w:p>
    <w:p w14:paraId="31B6AC48" w14:textId="3C5B0384" w:rsidR="00A37FD3" w:rsidRPr="00811F67" w:rsidRDefault="006953F4">
      <w:pPr>
        <w:spacing w:after="0"/>
        <w:rPr>
          <w:rFonts w:ascii="Arial" w:hAnsi="Arial" w:cs="Arial"/>
        </w:rPr>
      </w:pPr>
      <w:proofErr w:type="gramStart"/>
      <w:r w:rsidRPr="00811F67">
        <w:rPr>
          <w:rFonts w:ascii="Arial" w:hAnsi="Arial" w:cs="Arial"/>
          <w:b/>
        </w:rPr>
        <w:lastRenderedPageBreak/>
        <w:t xml:space="preserve">DeNault  </w:t>
      </w:r>
      <w:r w:rsidRPr="00811F67">
        <w:rPr>
          <w:rFonts w:ascii="Arial" w:hAnsi="Arial" w:cs="Arial"/>
          <w:color w:val="5D7284"/>
        </w:rPr>
        <w:t>59:13</w:t>
      </w:r>
      <w:proofErr w:type="gramEnd"/>
    </w:p>
    <w:p w14:paraId="47FC1C79" w14:textId="5EAF3D15" w:rsidR="00A37FD3" w:rsidRPr="00811F67" w:rsidRDefault="00EE0BD5">
      <w:pPr>
        <w:spacing w:after="0"/>
        <w:rPr>
          <w:rFonts w:ascii="Arial" w:hAnsi="Arial" w:cs="Arial"/>
        </w:rPr>
      </w:pPr>
      <w:r w:rsidRPr="00811F67">
        <w:rPr>
          <w:rFonts w:ascii="Arial" w:hAnsi="Arial" w:cs="Arial"/>
        </w:rPr>
        <w:t xml:space="preserve">I will say I know that the last minutes I posted </w:t>
      </w:r>
      <w:proofErr w:type="gramStart"/>
      <w:r w:rsidRPr="00811F67">
        <w:rPr>
          <w:rFonts w:ascii="Arial" w:hAnsi="Arial" w:cs="Arial"/>
        </w:rPr>
        <w:t>was</w:t>
      </w:r>
      <w:proofErr w:type="gramEnd"/>
      <w:r w:rsidRPr="00811F67">
        <w:rPr>
          <w:rFonts w:ascii="Arial" w:hAnsi="Arial" w:cs="Arial"/>
        </w:rPr>
        <w:t xml:space="preserve"> just a transcript of the meeting. And I am interested in moving towards, like a one page</w:t>
      </w:r>
      <w:proofErr w:type="gramStart"/>
      <w:r w:rsidRPr="00811F67">
        <w:rPr>
          <w:rFonts w:ascii="Arial" w:hAnsi="Arial" w:cs="Arial"/>
        </w:rPr>
        <w:t>, like</w:t>
      </w:r>
      <w:proofErr w:type="gramEnd"/>
      <w:r w:rsidRPr="00811F67">
        <w:rPr>
          <w:rFonts w:ascii="Arial" w:hAnsi="Arial" w:cs="Arial"/>
        </w:rPr>
        <w:t xml:space="preserve"> executive summary, if that </w:t>
      </w:r>
      <w:proofErr w:type="gramStart"/>
      <w:r w:rsidRPr="00811F67">
        <w:rPr>
          <w:rFonts w:ascii="Arial" w:hAnsi="Arial" w:cs="Arial"/>
        </w:rPr>
        <w:t>would be</w:t>
      </w:r>
      <w:proofErr w:type="gramEnd"/>
      <w:r w:rsidRPr="00811F67">
        <w:rPr>
          <w:rFonts w:ascii="Arial" w:hAnsi="Arial" w:cs="Arial"/>
        </w:rPr>
        <w:t xml:space="preserve"> something that you all are interested in receiving</w:t>
      </w:r>
      <w:r w:rsidR="006953F4" w:rsidRPr="00811F67">
        <w:rPr>
          <w:rFonts w:ascii="Arial" w:hAnsi="Arial" w:cs="Arial"/>
        </w:rPr>
        <w:t xml:space="preserve">. </w:t>
      </w:r>
    </w:p>
    <w:p w14:paraId="2DDD3163" w14:textId="77777777" w:rsidR="00A37FD3" w:rsidRPr="00811F67" w:rsidRDefault="00A37FD3">
      <w:pPr>
        <w:spacing w:after="0"/>
        <w:rPr>
          <w:rFonts w:ascii="Arial" w:hAnsi="Arial" w:cs="Arial"/>
        </w:rPr>
      </w:pPr>
    </w:p>
    <w:p w14:paraId="19BC7E3B" w14:textId="08EF34B8" w:rsidR="00A37FD3" w:rsidRPr="00811F67" w:rsidRDefault="006953F4">
      <w:pPr>
        <w:spacing w:after="0"/>
        <w:rPr>
          <w:rFonts w:ascii="Arial" w:hAnsi="Arial" w:cs="Arial"/>
        </w:rPr>
      </w:pPr>
      <w:proofErr w:type="gramStart"/>
      <w:r w:rsidRPr="00811F67">
        <w:rPr>
          <w:rFonts w:ascii="Arial" w:hAnsi="Arial" w:cs="Arial"/>
          <w:b/>
        </w:rPr>
        <w:t xml:space="preserve">Dyer  </w:t>
      </w:r>
      <w:r w:rsidRPr="00811F67">
        <w:rPr>
          <w:rFonts w:ascii="Arial" w:hAnsi="Arial" w:cs="Arial"/>
          <w:color w:val="5D7284"/>
        </w:rPr>
        <w:t>59:26</w:t>
      </w:r>
      <w:proofErr w:type="gramEnd"/>
    </w:p>
    <w:p w14:paraId="7EE1AD30" w14:textId="77777777" w:rsidR="00D264EA" w:rsidRPr="00811F67" w:rsidRDefault="006953F4">
      <w:pPr>
        <w:spacing w:after="0"/>
        <w:rPr>
          <w:rFonts w:ascii="Arial" w:hAnsi="Arial" w:cs="Arial"/>
        </w:rPr>
      </w:pPr>
      <w:r w:rsidRPr="00811F67">
        <w:rPr>
          <w:rFonts w:ascii="Arial" w:hAnsi="Arial" w:cs="Arial"/>
        </w:rPr>
        <w:t>Yeah, Keith used to do what he would call the, what did he call it, you could ask him, just like the bullet</w:t>
      </w:r>
      <w:r w:rsidR="00D264EA" w:rsidRPr="00811F67">
        <w:rPr>
          <w:rFonts w:ascii="Arial" w:hAnsi="Arial" w:cs="Arial"/>
        </w:rPr>
        <w:t xml:space="preserve"> </w:t>
      </w:r>
      <w:r w:rsidRPr="00811F67">
        <w:rPr>
          <w:rFonts w:ascii="Arial" w:hAnsi="Arial" w:cs="Arial"/>
        </w:rPr>
        <w:t xml:space="preserve">summary, or something like that. </w:t>
      </w:r>
    </w:p>
    <w:p w14:paraId="3D4C828A" w14:textId="77777777" w:rsidR="00D264EA" w:rsidRPr="00811F67" w:rsidRDefault="00D264EA">
      <w:pPr>
        <w:spacing w:after="0"/>
        <w:rPr>
          <w:rFonts w:ascii="Arial" w:hAnsi="Arial" w:cs="Arial"/>
        </w:rPr>
      </w:pPr>
    </w:p>
    <w:p w14:paraId="60E42215" w14:textId="6E0983C6" w:rsidR="00D264EA" w:rsidRPr="00811F67" w:rsidRDefault="00D264EA">
      <w:pPr>
        <w:spacing w:after="0"/>
        <w:rPr>
          <w:rFonts w:ascii="Arial" w:hAnsi="Arial" w:cs="Arial"/>
        </w:rPr>
      </w:pPr>
      <w:proofErr w:type="gramStart"/>
      <w:r w:rsidRPr="00811F67">
        <w:rPr>
          <w:rFonts w:ascii="Arial" w:hAnsi="Arial" w:cs="Arial"/>
          <w:b/>
          <w:bCs/>
        </w:rPr>
        <w:t>DeNault</w:t>
      </w:r>
      <w:r w:rsidRPr="00811F67">
        <w:rPr>
          <w:rFonts w:ascii="Arial" w:hAnsi="Arial" w:cs="Arial"/>
        </w:rPr>
        <w:t xml:space="preserve">  </w:t>
      </w:r>
      <w:r w:rsidR="00B00B8E" w:rsidRPr="00811F67">
        <w:rPr>
          <w:rFonts w:ascii="Arial" w:hAnsi="Arial" w:cs="Arial"/>
        </w:rPr>
        <w:t>59:36</w:t>
      </w:r>
      <w:proofErr w:type="gramEnd"/>
    </w:p>
    <w:p w14:paraId="09797606" w14:textId="4E20F1AC" w:rsidR="00D264EA" w:rsidRPr="00811F67" w:rsidRDefault="00EE0BD5">
      <w:pPr>
        <w:spacing w:after="0"/>
        <w:rPr>
          <w:rFonts w:ascii="Arial" w:hAnsi="Arial" w:cs="Arial"/>
        </w:rPr>
      </w:pPr>
      <w:r w:rsidRPr="00811F67">
        <w:rPr>
          <w:rFonts w:ascii="Arial" w:hAnsi="Arial" w:cs="Arial"/>
        </w:rPr>
        <w:t xml:space="preserve">I would be happy to do that. </w:t>
      </w:r>
    </w:p>
    <w:p w14:paraId="1A4B1994" w14:textId="77777777" w:rsidR="00D264EA" w:rsidRPr="00811F67" w:rsidRDefault="00D264EA">
      <w:pPr>
        <w:spacing w:after="0"/>
        <w:rPr>
          <w:rFonts w:ascii="Arial" w:hAnsi="Arial" w:cs="Arial"/>
        </w:rPr>
      </w:pPr>
    </w:p>
    <w:p w14:paraId="11863D34" w14:textId="2D638EE4" w:rsidR="00607E03" w:rsidRPr="00811F67" w:rsidRDefault="00607E03">
      <w:pPr>
        <w:spacing w:after="0"/>
        <w:rPr>
          <w:rFonts w:ascii="Arial" w:hAnsi="Arial" w:cs="Arial"/>
        </w:rPr>
      </w:pPr>
      <w:proofErr w:type="gramStart"/>
      <w:r w:rsidRPr="00811F67">
        <w:rPr>
          <w:rFonts w:ascii="Arial" w:hAnsi="Arial" w:cs="Arial"/>
          <w:b/>
          <w:bCs/>
        </w:rPr>
        <w:t>Dyer</w:t>
      </w:r>
      <w:r w:rsidRPr="00811F67">
        <w:rPr>
          <w:rFonts w:ascii="Arial" w:hAnsi="Arial" w:cs="Arial"/>
        </w:rPr>
        <w:t xml:space="preserve">  59:38</w:t>
      </w:r>
      <w:proofErr w:type="gramEnd"/>
    </w:p>
    <w:p w14:paraId="2CEF2B19" w14:textId="77777777" w:rsidR="00607E03" w:rsidRPr="00811F67" w:rsidRDefault="00EE0BD5">
      <w:pPr>
        <w:spacing w:after="0"/>
        <w:rPr>
          <w:rFonts w:ascii="Arial" w:hAnsi="Arial" w:cs="Arial"/>
        </w:rPr>
      </w:pPr>
      <w:r w:rsidRPr="00811F67">
        <w:rPr>
          <w:rFonts w:ascii="Arial" w:hAnsi="Arial" w:cs="Arial"/>
        </w:rPr>
        <w:t xml:space="preserve">And that worked </w:t>
      </w:r>
      <w:r w:rsidR="00607E03" w:rsidRPr="00811F67">
        <w:rPr>
          <w:rFonts w:ascii="Arial" w:hAnsi="Arial" w:cs="Arial"/>
        </w:rPr>
        <w:t>w</w:t>
      </w:r>
      <w:r w:rsidRPr="00811F67">
        <w:rPr>
          <w:rFonts w:ascii="Arial" w:hAnsi="Arial" w:cs="Arial"/>
        </w:rPr>
        <w:t>ell</w:t>
      </w:r>
      <w:r w:rsidR="00607E03" w:rsidRPr="00811F67">
        <w:rPr>
          <w:rFonts w:ascii="Arial" w:hAnsi="Arial" w:cs="Arial"/>
        </w:rPr>
        <w:t>.</w:t>
      </w:r>
    </w:p>
    <w:p w14:paraId="5283961E" w14:textId="77777777" w:rsidR="00607E03" w:rsidRPr="00811F67" w:rsidRDefault="00607E03">
      <w:pPr>
        <w:spacing w:after="0"/>
        <w:rPr>
          <w:rFonts w:ascii="Arial" w:hAnsi="Arial" w:cs="Arial"/>
        </w:rPr>
      </w:pPr>
    </w:p>
    <w:p w14:paraId="1339880E" w14:textId="35770328" w:rsidR="00607E03" w:rsidRPr="00811F67" w:rsidRDefault="00607E03">
      <w:pPr>
        <w:spacing w:after="0"/>
        <w:rPr>
          <w:rFonts w:ascii="Arial" w:hAnsi="Arial" w:cs="Arial"/>
        </w:rPr>
      </w:pPr>
      <w:proofErr w:type="gramStart"/>
      <w:r w:rsidRPr="00811F67">
        <w:rPr>
          <w:rFonts w:ascii="Arial" w:hAnsi="Arial" w:cs="Arial"/>
          <w:b/>
          <w:bCs/>
        </w:rPr>
        <w:t>DeNault</w:t>
      </w:r>
      <w:r w:rsidRPr="00811F67">
        <w:rPr>
          <w:rFonts w:ascii="Arial" w:hAnsi="Arial" w:cs="Arial"/>
        </w:rPr>
        <w:t xml:space="preserve">  59:40</w:t>
      </w:r>
      <w:proofErr w:type="gramEnd"/>
    </w:p>
    <w:p w14:paraId="6F435A0C" w14:textId="5A7D47D4" w:rsidR="00A37FD3" w:rsidRPr="00811F67" w:rsidRDefault="00607E03">
      <w:pPr>
        <w:spacing w:after="0"/>
        <w:rPr>
          <w:rFonts w:ascii="Arial" w:hAnsi="Arial" w:cs="Arial"/>
        </w:rPr>
      </w:pPr>
      <w:r w:rsidRPr="00811F67">
        <w:rPr>
          <w:rFonts w:ascii="Arial" w:hAnsi="Arial" w:cs="Arial"/>
        </w:rPr>
        <w:t>Okay.</w:t>
      </w:r>
    </w:p>
    <w:p w14:paraId="05E27C8B" w14:textId="77777777" w:rsidR="00A37FD3" w:rsidRPr="00811F67" w:rsidRDefault="00A37FD3">
      <w:pPr>
        <w:spacing w:after="0"/>
        <w:rPr>
          <w:rFonts w:ascii="Arial" w:hAnsi="Arial" w:cs="Arial"/>
        </w:rPr>
      </w:pPr>
    </w:p>
    <w:p w14:paraId="481D10E3" w14:textId="0F53E161" w:rsidR="00A37FD3" w:rsidRPr="00811F67" w:rsidRDefault="00EE0BD5">
      <w:pPr>
        <w:spacing w:after="0"/>
        <w:rPr>
          <w:rFonts w:ascii="Arial" w:hAnsi="Arial" w:cs="Arial"/>
        </w:rPr>
      </w:pPr>
      <w:r w:rsidRPr="00811F67">
        <w:rPr>
          <w:rFonts w:ascii="Arial" w:hAnsi="Arial" w:cs="Arial"/>
        </w:rPr>
        <w:t>I mean</w:t>
      </w:r>
      <w:r w:rsidR="003C789F" w:rsidRPr="00811F67">
        <w:rPr>
          <w:rFonts w:ascii="Arial" w:hAnsi="Arial" w:cs="Arial"/>
        </w:rPr>
        <w:t xml:space="preserve"> on that topic too</w:t>
      </w:r>
      <w:r w:rsidRPr="00811F67">
        <w:rPr>
          <w:rFonts w:ascii="Arial" w:hAnsi="Arial" w:cs="Arial"/>
        </w:rPr>
        <w:t xml:space="preserve">, if </w:t>
      </w:r>
      <w:proofErr w:type="gramStart"/>
      <w:r w:rsidRPr="00811F67">
        <w:rPr>
          <w:rFonts w:ascii="Arial" w:hAnsi="Arial" w:cs="Arial"/>
        </w:rPr>
        <w:t>you would</w:t>
      </w:r>
      <w:proofErr w:type="gramEnd"/>
      <w:r w:rsidRPr="00811F67">
        <w:rPr>
          <w:rFonts w:ascii="Arial" w:hAnsi="Arial" w:cs="Arial"/>
        </w:rPr>
        <w:t xml:space="preserve"> have any edits when I </w:t>
      </w:r>
      <w:proofErr w:type="gramStart"/>
      <w:r w:rsidRPr="00811F67">
        <w:rPr>
          <w:rFonts w:ascii="Arial" w:hAnsi="Arial" w:cs="Arial"/>
        </w:rPr>
        <w:t>sent</w:t>
      </w:r>
      <w:proofErr w:type="gramEnd"/>
      <w:r w:rsidRPr="00811F67">
        <w:rPr>
          <w:rFonts w:ascii="Arial" w:hAnsi="Arial" w:cs="Arial"/>
        </w:rPr>
        <w:t xml:space="preserve"> when I send out the draft, please respond, and I'm happy to make amendments as requested. Thank you.</w:t>
      </w:r>
    </w:p>
    <w:p w14:paraId="1E1DBEF1" w14:textId="77777777" w:rsidR="00A37FD3" w:rsidRPr="00811F67" w:rsidRDefault="00A37FD3">
      <w:pPr>
        <w:spacing w:after="0"/>
        <w:rPr>
          <w:rFonts w:ascii="Arial" w:hAnsi="Arial" w:cs="Arial"/>
        </w:rPr>
      </w:pPr>
    </w:p>
    <w:p w14:paraId="7632DB4B" w14:textId="03D60D87" w:rsidR="00A37FD3" w:rsidRPr="00811F67" w:rsidRDefault="003C789F">
      <w:pPr>
        <w:spacing w:after="0"/>
        <w:rPr>
          <w:rFonts w:ascii="Arial" w:hAnsi="Arial" w:cs="Arial"/>
        </w:rPr>
      </w:pPr>
      <w:proofErr w:type="gramStart"/>
      <w:r w:rsidRPr="00811F67">
        <w:rPr>
          <w:rFonts w:ascii="Arial" w:hAnsi="Arial" w:cs="Arial"/>
          <w:b/>
        </w:rPr>
        <w:t xml:space="preserve">DiPalma  </w:t>
      </w:r>
      <w:r w:rsidRPr="00811F67">
        <w:rPr>
          <w:rFonts w:ascii="Arial" w:hAnsi="Arial" w:cs="Arial"/>
          <w:color w:val="5D7284"/>
        </w:rPr>
        <w:t>59:55</w:t>
      </w:r>
      <w:proofErr w:type="gramEnd"/>
    </w:p>
    <w:p w14:paraId="1813D1D9" w14:textId="221E383E" w:rsidR="00A37FD3" w:rsidRPr="00811F67" w:rsidRDefault="00EE0BD5">
      <w:pPr>
        <w:spacing w:after="0"/>
        <w:rPr>
          <w:rFonts w:ascii="Arial" w:hAnsi="Arial" w:cs="Arial"/>
        </w:rPr>
      </w:pPr>
      <w:r w:rsidRPr="00811F67">
        <w:rPr>
          <w:rFonts w:ascii="Arial" w:hAnsi="Arial" w:cs="Arial"/>
        </w:rPr>
        <w:t>Motion to adjourn. Second</w:t>
      </w:r>
      <w:r w:rsidR="003C789F" w:rsidRPr="00811F67">
        <w:rPr>
          <w:rFonts w:ascii="Arial" w:hAnsi="Arial" w:cs="Arial"/>
        </w:rPr>
        <w:t xml:space="preserve">. </w:t>
      </w:r>
    </w:p>
    <w:p w14:paraId="4B662036" w14:textId="77777777" w:rsidR="00A37FD3" w:rsidRPr="00811F67" w:rsidRDefault="00A37FD3">
      <w:pPr>
        <w:spacing w:after="0"/>
        <w:rPr>
          <w:rFonts w:ascii="Arial" w:hAnsi="Arial" w:cs="Arial"/>
        </w:rPr>
      </w:pPr>
    </w:p>
    <w:p w14:paraId="27EEA22B" w14:textId="3EC4ADE4" w:rsidR="00A37FD3" w:rsidRPr="00811F67" w:rsidRDefault="003C789F">
      <w:pPr>
        <w:spacing w:after="0"/>
        <w:rPr>
          <w:rFonts w:ascii="Arial" w:hAnsi="Arial" w:cs="Arial"/>
        </w:rPr>
      </w:pPr>
      <w:proofErr w:type="gramStart"/>
      <w:r w:rsidRPr="00811F67">
        <w:rPr>
          <w:rFonts w:ascii="Arial" w:hAnsi="Arial" w:cs="Arial"/>
          <w:b/>
        </w:rPr>
        <w:t>Dyer</w:t>
      </w:r>
      <w:r w:rsidRPr="00811F67">
        <w:rPr>
          <w:rFonts w:ascii="Arial" w:hAnsi="Arial" w:cs="Arial"/>
          <w:color w:val="5D7284"/>
        </w:rPr>
        <w:t xml:space="preserve">  59:58</w:t>
      </w:r>
      <w:proofErr w:type="gramEnd"/>
    </w:p>
    <w:p w14:paraId="4898E067" w14:textId="77777777" w:rsidR="003C789F" w:rsidRPr="00811F67" w:rsidRDefault="00EE0BD5">
      <w:pPr>
        <w:spacing w:after="0"/>
        <w:rPr>
          <w:rFonts w:ascii="Arial" w:hAnsi="Arial" w:cs="Arial"/>
        </w:rPr>
      </w:pPr>
      <w:r w:rsidRPr="00811F67">
        <w:rPr>
          <w:rFonts w:ascii="Arial" w:hAnsi="Arial" w:cs="Arial"/>
        </w:rPr>
        <w:t xml:space="preserve">All in favor. </w:t>
      </w:r>
    </w:p>
    <w:p w14:paraId="26362828" w14:textId="77777777" w:rsidR="003C789F" w:rsidRPr="00811F67" w:rsidRDefault="003C789F">
      <w:pPr>
        <w:spacing w:after="0"/>
        <w:rPr>
          <w:rFonts w:ascii="Arial" w:hAnsi="Arial" w:cs="Arial"/>
        </w:rPr>
      </w:pPr>
    </w:p>
    <w:p w14:paraId="7BC2F6D9" w14:textId="26EA5743" w:rsidR="003C789F" w:rsidRPr="00811F67" w:rsidRDefault="003C789F">
      <w:pPr>
        <w:spacing w:after="0"/>
        <w:rPr>
          <w:rFonts w:ascii="Arial" w:hAnsi="Arial" w:cs="Arial"/>
        </w:rPr>
      </w:pPr>
      <w:proofErr w:type="gramStart"/>
      <w:r w:rsidRPr="00811F67">
        <w:rPr>
          <w:rFonts w:ascii="Arial" w:hAnsi="Arial" w:cs="Arial"/>
          <w:b/>
          <w:bCs/>
        </w:rPr>
        <w:t>Sunshine</w:t>
      </w:r>
      <w:r w:rsidRPr="00811F67">
        <w:rPr>
          <w:rFonts w:ascii="Arial" w:hAnsi="Arial" w:cs="Arial"/>
        </w:rPr>
        <w:t xml:space="preserve">  </w:t>
      </w:r>
      <w:r w:rsidR="00A92BCC" w:rsidRPr="00811F67">
        <w:rPr>
          <w:rFonts w:ascii="Arial" w:hAnsi="Arial" w:cs="Arial"/>
        </w:rPr>
        <w:t>1:00:00</w:t>
      </w:r>
      <w:proofErr w:type="gramEnd"/>
    </w:p>
    <w:p w14:paraId="08D00A57" w14:textId="0184D4E1" w:rsidR="00A37FD3" w:rsidRPr="00811F67" w:rsidRDefault="00EE0BD5">
      <w:pPr>
        <w:spacing w:after="0"/>
        <w:rPr>
          <w:rFonts w:ascii="Arial" w:hAnsi="Arial" w:cs="Arial"/>
        </w:rPr>
      </w:pPr>
      <w:r w:rsidRPr="00811F67">
        <w:rPr>
          <w:rFonts w:ascii="Arial" w:hAnsi="Arial" w:cs="Arial"/>
        </w:rPr>
        <w:t xml:space="preserve">Aye. </w:t>
      </w:r>
    </w:p>
    <w:p w14:paraId="3029605B" w14:textId="77777777" w:rsidR="00A37FD3" w:rsidRPr="00811F67" w:rsidRDefault="00A37FD3">
      <w:pPr>
        <w:spacing w:after="0"/>
        <w:rPr>
          <w:rFonts w:ascii="Arial" w:hAnsi="Arial" w:cs="Arial"/>
        </w:rPr>
      </w:pPr>
    </w:p>
    <w:p w14:paraId="3E62581A" w14:textId="752CBFDA" w:rsidR="00A37FD3" w:rsidRPr="00811F67" w:rsidRDefault="0015116B">
      <w:pPr>
        <w:spacing w:after="0"/>
        <w:rPr>
          <w:rFonts w:ascii="Arial" w:hAnsi="Arial" w:cs="Arial"/>
        </w:rPr>
      </w:pPr>
      <w:proofErr w:type="gramStart"/>
      <w:r w:rsidRPr="00811F67">
        <w:rPr>
          <w:rFonts w:ascii="Arial" w:hAnsi="Arial" w:cs="Arial"/>
          <w:b/>
        </w:rPr>
        <w:t xml:space="preserve">DeNault  </w:t>
      </w:r>
      <w:r w:rsidRPr="00811F67">
        <w:rPr>
          <w:rFonts w:ascii="Arial" w:hAnsi="Arial" w:cs="Arial"/>
          <w:color w:val="5D7284"/>
        </w:rPr>
        <w:t>1:00:01</w:t>
      </w:r>
      <w:proofErr w:type="gramEnd"/>
    </w:p>
    <w:p w14:paraId="5DDABD80" w14:textId="3C9F1A48" w:rsidR="00A37FD3" w:rsidRPr="00811F67" w:rsidRDefault="00EE0BD5">
      <w:pPr>
        <w:spacing w:after="0"/>
        <w:rPr>
          <w:rFonts w:ascii="Arial" w:hAnsi="Arial" w:cs="Arial"/>
        </w:rPr>
      </w:pPr>
      <w:r w:rsidRPr="00811F67">
        <w:rPr>
          <w:rFonts w:ascii="Arial" w:hAnsi="Arial" w:cs="Arial"/>
        </w:rPr>
        <w:t>Hi, David. Thanks for joining us online.</w:t>
      </w:r>
    </w:p>
    <w:p w14:paraId="2BA4D275" w14:textId="77777777" w:rsidR="00A37FD3" w:rsidRPr="00811F67" w:rsidRDefault="00A37FD3">
      <w:pPr>
        <w:spacing w:after="0"/>
        <w:rPr>
          <w:rFonts w:ascii="Arial" w:hAnsi="Arial" w:cs="Arial"/>
        </w:rPr>
      </w:pPr>
    </w:p>
    <w:p w14:paraId="6D2AAF1D" w14:textId="7E166A45" w:rsidR="00A37FD3" w:rsidRPr="00811F67" w:rsidRDefault="00A92BCC">
      <w:pPr>
        <w:spacing w:after="0"/>
        <w:rPr>
          <w:rFonts w:ascii="Arial" w:hAnsi="Arial" w:cs="Arial"/>
        </w:rPr>
      </w:pPr>
      <w:proofErr w:type="gramStart"/>
      <w:r w:rsidRPr="00811F67">
        <w:rPr>
          <w:rFonts w:ascii="Arial" w:hAnsi="Arial" w:cs="Arial"/>
          <w:b/>
        </w:rPr>
        <w:t xml:space="preserve">Sunshine  </w:t>
      </w:r>
      <w:r w:rsidRPr="00811F67">
        <w:rPr>
          <w:rFonts w:ascii="Arial" w:hAnsi="Arial" w:cs="Arial"/>
          <w:color w:val="5D7284"/>
        </w:rPr>
        <w:t>1:00:06</w:t>
      </w:r>
      <w:proofErr w:type="gramEnd"/>
    </w:p>
    <w:p w14:paraId="198CD8DC" w14:textId="5AEF781E" w:rsidR="00A37FD3" w:rsidRPr="00811F67" w:rsidRDefault="00EE0BD5">
      <w:pPr>
        <w:spacing w:after="0"/>
        <w:rPr>
          <w:rFonts w:ascii="Arial" w:hAnsi="Arial" w:cs="Arial"/>
        </w:rPr>
      </w:pPr>
      <w:r w:rsidRPr="00811F67">
        <w:rPr>
          <w:rFonts w:ascii="Arial" w:hAnsi="Arial" w:cs="Arial"/>
        </w:rPr>
        <w:t xml:space="preserve">My pleasure. I hope I'm able to join </w:t>
      </w:r>
      <w:proofErr w:type="gramStart"/>
      <w:r w:rsidRPr="00811F67">
        <w:rPr>
          <w:rFonts w:ascii="Arial" w:hAnsi="Arial" w:cs="Arial"/>
        </w:rPr>
        <w:t>you</w:t>
      </w:r>
      <w:proofErr w:type="gramEnd"/>
      <w:r w:rsidRPr="00811F67">
        <w:rPr>
          <w:rFonts w:ascii="Arial" w:hAnsi="Arial" w:cs="Arial"/>
        </w:rPr>
        <w:t xml:space="preserve"> the next meeting. I'm here. I'm here till the 23</w:t>
      </w:r>
      <w:r w:rsidR="00571AA9" w:rsidRPr="00811F67">
        <w:rPr>
          <w:rFonts w:ascii="Arial" w:hAnsi="Arial" w:cs="Arial"/>
        </w:rPr>
        <w:t>[.]</w:t>
      </w:r>
    </w:p>
    <w:p w14:paraId="4B6823FF" w14:textId="77777777" w:rsidR="00A37FD3" w:rsidRPr="00811F67" w:rsidRDefault="00A37FD3">
      <w:pPr>
        <w:spacing w:after="0"/>
        <w:rPr>
          <w:rFonts w:ascii="Arial" w:hAnsi="Arial" w:cs="Arial"/>
        </w:rPr>
      </w:pPr>
    </w:p>
    <w:p w14:paraId="7539D0B0" w14:textId="75D3540D" w:rsidR="00A37FD3" w:rsidRPr="00811F67" w:rsidRDefault="00030EC7">
      <w:pPr>
        <w:spacing w:after="0"/>
        <w:rPr>
          <w:rFonts w:ascii="Arial" w:hAnsi="Arial" w:cs="Arial"/>
        </w:rPr>
      </w:pPr>
      <w:proofErr w:type="gramStart"/>
      <w:r w:rsidRPr="00811F67">
        <w:rPr>
          <w:rFonts w:ascii="Arial" w:hAnsi="Arial" w:cs="Arial"/>
          <w:b/>
        </w:rPr>
        <w:t xml:space="preserve">DeNault  </w:t>
      </w:r>
      <w:r w:rsidRPr="00811F67">
        <w:rPr>
          <w:rFonts w:ascii="Arial" w:hAnsi="Arial" w:cs="Arial"/>
          <w:color w:val="5D7284"/>
        </w:rPr>
        <w:t>1:00:24</w:t>
      </w:r>
      <w:proofErr w:type="gramEnd"/>
    </w:p>
    <w:p w14:paraId="5FCB8E02" w14:textId="77777777" w:rsidR="00030EC7" w:rsidRPr="00811F67" w:rsidRDefault="00EE0BD5">
      <w:pPr>
        <w:spacing w:after="0"/>
        <w:rPr>
          <w:rFonts w:ascii="Arial" w:hAnsi="Arial" w:cs="Arial"/>
        </w:rPr>
      </w:pPr>
      <w:r w:rsidRPr="00811F67">
        <w:rPr>
          <w:rFonts w:ascii="Arial" w:hAnsi="Arial" w:cs="Arial"/>
        </w:rPr>
        <w:t xml:space="preserve">We don't have any meetings set for the back half of October, so we're looking at the first Wednesday in November. </w:t>
      </w:r>
    </w:p>
    <w:p w14:paraId="540A8EC7" w14:textId="77777777" w:rsidR="00030EC7" w:rsidRPr="00811F67" w:rsidRDefault="00030EC7">
      <w:pPr>
        <w:spacing w:after="0"/>
        <w:rPr>
          <w:rFonts w:ascii="Arial" w:hAnsi="Arial" w:cs="Arial"/>
        </w:rPr>
      </w:pPr>
    </w:p>
    <w:p w14:paraId="48D220A8" w14:textId="1B7B7A8C" w:rsidR="00030EC7" w:rsidRPr="00811F67" w:rsidRDefault="00030EC7">
      <w:pPr>
        <w:spacing w:after="0"/>
        <w:rPr>
          <w:rFonts w:ascii="Arial" w:hAnsi="Arial" w:cs="Arial"/>
        </w:rPr>
      </w:pPr>
      <w:proofErr w:type="gramStart"/>
      <w:r w:rsidRPr="00811F67">
        <w:rPr>
          <w:rFonts w:ascii="Arial" w:hAnsi="Arial" w:cs="Arial"/>
          <w:b/>
          <w:bCs/>
        </w:rPr>
        <w:t>Dyer</w:t>
      </w:r>
      <w:r w:rsidR="00E1265D" w:rsidRPr="00811F67">
        <w:rPr>
          <w:rFonts w:ascii="Arial" w:hAnsi="Arial" w:cs="Arial"/>
        </w:rPr>
        <w:t xml:space="preserve">  </w:t>
      </w:r>
      <w:r w:rsidRPr="00811F67">
        <w:rPr>
          <w:rFonts w:ascii="Arial" w:hAnsi="Arial" w:cs="Arial"/>
          <w:color w:val="5D7284"/>
        </w:rPr>
        <w:t>1:00:34</w:t>
      </w:r>
      <w:proofErr w:type="gramEnd"/>
    </w:p>
    <w:p w14:paraId="74DD2B12" w14:textId="77777777" w:rsidR="00030EC7" w:rsidRPr="00811F67" w:rsidRDefault="00030EC7">
      <w:pPr>
        <w:spacing w:after="0"/>
        <w:rPr>
          <w:rFonts w:ascii="Arial" w:hAnsi="Arial" w:cs="Arial"/>
        </w:rPr>
      </w:pPr>
      <w:r w:rsidRPr="00811F67">
        <w:rPr>
          <w:rFonts w:ascii="Arial" w:hAnsi="Arial" w:cs="Arial"/>
        </w:rPr>
        <w:t xml:space="preserve">Second Wednesday. </w:t>
      </w:r>
    </w:p>
    <w:p w14:paraId="5F7E8815" w14:textId="77777777" w:rsidR="00030EC7" w:rsidRPr="00811F67" w:rsidRDefault="00030EC7">
      <w:pPr>
        <w:spacing w:after="0"/>
        <w:rPr>
          <w:rFonts w:ascii="Arial" w:hAnsi="Arial" w:cs="Arial"/>
        </w:rPr>
      </w:pPr>
    </w:p>
    <w:p w14:paraId="2AAFD670" w14:textId="0B8ECDCA" w:rsidR="00E1265D" w:rsidRPr="00811F67" w:rsidRDefault="00030EC7">
      <w:pPr>
        <w:spacing w:after="0"/>
        <w:rPr>
          <w:rFonts w:ascii="Arial" w:hAnsi="Arial" w:cs="Arial"/>
        </w:rPr>
      </w:pPr>
      <w:proofErr w:type="gramStart"/>
      <w:r w:rsidRPr="00811F67">
        <w:rPr>
          <w:rFonts w:ascii="Arial" w:hAnsi="Arial" w:cs="Arial"/>
          <w:b/>
          <w:bCs/>
        </w:rPr>
        <w:t>DeNault</w:t>
      </w:r>
      <w:r w:rsidR="00E1265D" w:rsidRPr="00811F67">
        <w:rPr>
          <w:rFonts w:ascii="Arial" w:hAnsi="Arial" w:cs="Arial"/>
        </w:rPr>
        <w:t xml:space="preserve">  </w:t>
      </w:r>
      <w:r w:rsidRPr="00811F67">
        <w:rPr>
          <w:rFonts w:ascii="Arial" w:hAnsi="Arial" w:cs="Arial"/>
          <w:color w:val="5D7284"/>
        </w:rPr>
        <w:t>1:00:36</w:t>
      </w:r>
      <w:proofErr w:type="gramEnd"/>
    </w:p>
    <w:p w14:paraId="4607F516" w14:textId="40818237" w:rsidR="00A37FD3" w:rsidRPr="00811F67" w:rsidRDefault="00EE0BD5">
      <w:pPr>
        <w:spacing w:after="0"/>
        <w:rPr>
          <w:rFonts w:ascii="Arial" w:hAnsi="Arial" w:cs="Arial"/>
        </w:rPr>
      </w:pPr>
      <w:r w:rsidRPr="00811F67">
        <w:rPr>
          <w:rFonts w:ascii="Arial" w:hAnsi="Arial" w:cs="Arial"/>
        </w:rPr>
        <w:lastRenderedPageBreak/>
        <w:t xml:space="preserve">Second Wednesday. Excuse me, </w:t>
      </w:r>
      <w:r w:rsidR="00E1265D" w:rsidRPr="00811F67">
        <w:rPr>
          <w:rFonts w:ascii="Arial" w:hAnsi="Arial" w:cs="Arial"/>
        </w:rPr>
        <w:t>y</w:t>
      </w:r>
      <w:r w:rsidRPr="00811F67">
        <w:rPr>
          <w:rFonts w:ascii="Arial" w:hAnsi="Arial" w:cs="Arial"/>
        </w:rPr>
        <w:t>es, correct.</w:t>
      </w:r>
    </w:p>
    <w:p w14:paraId="0649B81E" w14:textId="7C254587" w:rsidR="00E1265D" w:rsidRPr="00811F67" w:rsidRDefault="005839C1">
      <w:pPr>
        <w:spacing w:after="0"/>
        <w:rPr>
          <w:rFonts w:ascii="Arial" w:hAnsi="Arial" w:cs="Arial"/>
        </w:rPr>
      </w:pPr>
      <w:r w:rsidRPr="00811F67">
        <w:rPr>
          <w:rFonts w:ascii="Arial" w:hAnsi="Arial" w:cs="Arial"/>
        </w:rPr>
        <w:t xml:space="preserve"> </w:t>
      </w:r>
    </w:p>
    <w:p w14:paraId="5D4FBC5C" w14:textId="77777777" w:rsidR="005839C1" w:rsidRPr="00811F67" w:rsidRDefault="005839C1">
      <w:pPr>
        <w:spacing w:after="0"/>
        <w:rPr>
          <w:rFonts w:ascii="Arial" w:hAnsi="Arial" w:cs="Arial"/>
        </w:rPr>
      </w:pPr>
    </w:p>
    <w:p w14:paraId="4E4B4447" w14:textId="373B3E48" w:rsidR="005839C1" w:rsidRPr="00811F67" w:rsidRDefault="005839C1">
      <w:pPr>
        <w:spacing w:after="0"/>
        <w:rPr>
          <w:rFonts w:ascii="Arial" w:hAnsi="Arial" w:cs="Arial"/>
        </w:rPr>
      </w:pPr>
      <w:r w:rsidRPr="00811F67">
        <w:rPr>
          <w:rFonts w:ascii="Arial" w:hAnsi="Arial" w:cs="Arial"/>
        </w:rPr>
        <w:t>[end meeting].</w:t>
      </w:r>
    </w:p>
    <w:p w14:paraId="42EE6F93" w14:textId="77777777" w:rsidR="0073532E" w:rsidRPr="00811F67" w:rsidRDefault="0073532E">
      <w:pPr>
        <w:spacing w:after="0"/>
        <w:rPr>
          <w:rFonts w:ascii="Arial" w:hAnsi="Arial" w:cs="Arial"/>
        </w:rPr>
      </w:pPr>
    </w:p>
    <w:p w14:paraId="0CD1035C" w14:textId="77777777" w:rsidR="0073532E" w:rsidRPr="00811F67" w:rsidRDefault="0073532E">
      <w:pPr>
        <w:spacing w:after="0"/>
        <w:rPr>
          <w:rFonts w:ascii="Arial" w:hAnsi="Arial" w:cs="Arial"/>
        </w:rPr>
      </w:pPr>
    </w:p>
    <w:p w14:paraId="7EB98E06" w14:textId="77777777" w:rsidR="0073532E" w:rsidRPr="00811F67" w:rsidRDefault="0073532E">
      <w:pPr>
        <w:spacing w:after="0"/>
        <w:rPr>
          <w:rFonts w:ascii="Arial" w:hAnsi="Arial" w:cs="Arial"/>
        </w:rPr>
      </w:pPr>
    </w:p>
    <w:sectPr w:rsidR="0073532E" w:rsidRPr="00811F67"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8D084" w14:textId="77777777" w:rsidR="00093E14" w:rsidRDefault="00093E14">
      <w:pPr>
        <w:spacing w:after="0" w:line="240" w:lineRule="auto"/>
      </w:pPr>
      <w:r>
        <w:separator/>
      </w:r>
    </w:p>
  </w:endnote>
  <w:endnote w:type="continuationSeparator" w:id="0">
    <w:p w14:paraId="3D29849D" w14:textId="77777777" w:rsidR="00093E14" w:rsidRDefault="00093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72650680"/>
      <w:docPartObj>
        <w:docPartGallery w:val="Page Numbers (Bottom of Page)"/>
        <w:docPartUnique/>
      </w:docPartObj>
    </w:sdtPr>
    <w:sdtEndPr>
      <w:rPr>
        <w:rStyle w:val="PageNumber"/>
      </w:rPr>
    </w:sdtEndPr>
    <w:sdtContent>
      <w:p w14:paraId="54FCC40E"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7FFA2353"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2A29FA"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5786DC3D"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6BBBE367" w14:textId="03AFB212"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CC27B" w14:textId="77777777" w:rsidR="00093E14" w:rsidRDefault="00093E14">
      <w:pPr>
        <w:spacing w:after="0" w:line="240" w:lineRule="auto"/>
      </w:pPr>
      <w:r>
        <w:separator/>
      </w:r>
    </w:p>
  </w:footnote>
  <w:footnote w:type="continuationSeparator" w:id="0">
    <w:p w14:paraId="23CF2545" w14:textId="77777777" w:rsidR="00093E14" w:rsidRDefault="00093E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79E55F1"/>
    <w:multiLevelType w:val="hybridMultilevel"/>
    <w:tmpl w:val="788C066E"/>
    <w:lvl w:ilvl="0" w:tplc="7CF8A09E">
      <w:start w:val="10"/>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262F27"/>
    <w:multiLevelType w:val="hybridMultilevel"/>
    <w:tmpl w:val="4BB27766"/>
    <w:lvl w:ilvl="0" w:tplc="7CF8A09E">
      <w:start w:val="10"/>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7159667">
    <w:abstractNumId w:val="8"/>
  </w:num>
  <w:num w:numId="2" w16cid:durableId="1123353712">
    <w:abstractNumId w:val="6"/>
  </w:num>
  <w:num w:numId="3" w16cid:durableId="854269484">
    <w:abstractNumId w:val="5"/>
  </w:num>
  <w:num w:numId="4" w16cid:durableId="651059415">
    <w:abstractNumId w:val="4"/>
  </w:num>
  <w:num w:numId="5" w16cid:durableId="582645586">
    <w:abstractNumId w:val="7"/>
  </w:num>
  <w:num w:numId="6" w16cid:durableId="1609773734">
    <w:abstractNumId w:val="3"/>
  </w:num>
  <w:num w:numId="7" w16cid:durableId="116721817">
    <w:abstractNumId w:val="2"/>
  </w:num>
  <w:num w:numId="8" w16cid:durableId="823929908">
    <w:abstractNumId w:val="1"/>
  </w:num>
  <w:num w:numId="9" w16cid:durableId="808131517">
    <w:abstractNumId w:val="0"/>
  </w:num>
  <w:num w:numId="10" w16cid:durableId="775977343">
    <w:abstractNumId w:val="9"/>
  </w:num>
  <w:num w:numId="11" w16cid:durableId="16544073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38AC"/>
    <w:rsid w:val="000039F0"/>
    <w:rsid w:val="00004781"/>
    <w:rsid w:val="00021351"/>
    <w:rsid w:val="00030EC7"/>
    <w:rsid w:val="00034616"/>
    <w:rsid w:val="000415B7"/>
    <w:rsid w:val="00045A04"/>
    <w:rsid w:val="00050A6B"/>
    <w:rsid w:val="00054D34"/>
    <w:rsid w:val="00060301"/>
    <w:rsid w:val="0006063C"/>
    <w:rsid w:val="00066610"/>
    <w:rsid w:val="00072164"/>
    <w:rsid w:val="00077593"/>
    <w:rsid w:val="0007769B"/>
    <w:rsid w:val="000822D9"/>
    <w:rsid w:val="00093E14"/>
    <w:rsid w:val="00093E3C"/>
    <w:rsid w:val="000B47BB"/>
    <w:rsid w:val="000B6BA8"/>
    <w:rsid w:val="000C732F"/>
    <w:rsid w:val="000D2B7E"/>
    <w:rsid w:val="000D45A1"/>
    <w:rsid w:val="000F4A8A"/>
    <w:rsid w:val="000F4BD1"/>
    <w:rsid w:val="00101E16"/>
    <w:rsid w:val="00111141"/>
    <w:rsid w:val="001216B9"/>
    <w:rsid w:val="00126F7C"/>
    <w:rsid w:val="00134D88"/>
    <w:rsid w:val="001354AD"/>
    <w:rsid w:val="001403DA"/>
    <w:rsid w:val="00143FCF"/>
    <w:rsid w:val="0015074B"/>
    <w:rsid w:val="0015116B"/>
    <w:rsid w:val="00163FC9"/>
    <w:rsid w:val="00171886"/>
    <w:rsid w:val="00177069"/>
    <w:rsid w:val="001B725A"/>
    <w:rsid w:val="001C0C5D"/>
    <w:rsid w:val="001C4E6B"/>
    <w:rsid w:val="001C5A23"/>
    <w:rsid w:val="001D0E60"/>
    <w:rsid w:val="001D279D"/>
    <w:rsid w:val="001E29DF"/>
    <w:rsid w:val="001F0E17"/>
    <w:rsid w:val="001F4415"/>
    <w:rsid w:val="00212A34"/>
    <w:rsid w:val="00232687"/>
    <w:rsid w:val="00236A55"/>
    <w:rsid w:val="0027304B"/>
    <w:rsid w:val="002755A6"/>
    <w:rsid w:val="00282723"/>
    <w:rsid w:val="002904FB"/>
    <w:rsid w:val="0029639D"/>
    <w:rsid w:val="002A185B"/>
    <w:rsid w:val="002B2330"/>
    <w:rsid w:val="002C31E1"/>
    <w:rsid w:val="002C6E2D"/>
    <w:rsid w:val="002D0995"/>
    <w:rsid w:val="002E7133"/>
    <w:rsid w:val="002F7BA3"/>
    <w:rsid w:val="0032304B"/>
    <w:rsid w:val="003231A7"/>
    <w:rsid w:val="00325F28"/>
    <w:rsid w:val="00326F90"/>
    <w:rsid w:val="0033107F"/>
    <w:rsid w:val="003377CD"/>
    <w:rsid w:val="003729A0"/>
    <w:rsid w:val="00373618"/>
    <w:rsid w:val="00373697"/>
    <w:rsid w:val="00374893"/>
    <w:rsid w:val="0037720C"/>
    <w:rsid w:val="00384DB7"/>
    <w:rsid w:val="003961FD"/>
    <w:rsid w:val="003A3C59"/>
    <w:rsid w:val="003B08C0"/>
    <w:rsid w:val="003B6A84"/>
    <w:rsid w:val="003C5A5D"/>
    <w:rsid w:val="003C789F"/>
    <w:rsid w:val="003E477C"/>
    <w:rsid w:val="003E6CC1"/>
    <w:rsid w:val="00400052"/>
    <w:rsid w:val="00401D8A"/>
    <w:rsid w:val="00406CF9"/>
    <w:rsid w:val="00411AC6"/>
    <w:rsid w:val="00416070"/>
    <w:rsid w:val="004240BF"/>
    <w:rsid w:val="00424855"/>
    <w:rsid w:val="004270D3"/>
    <w:rsid w:val="00430AEC"/>
    <w:rsid w:val="00430F80"/>
    <w:rsid w:val="00432BED"/>
    <w:rsid w:val="00444B0C"/>
    <w:rsid w:val="00454273"/>
    <w:rsid w:val="00456FE0"/>
    <w:rsid w:val="00484811"/>
    <w:rsid w:val="00493585"/>
    <w:rsid w:val="004A4A15"/>
    <w:rsid w:val="004A641F"/>
    <w:rsid w:val="004B593C"/>
    <w:rsid w:val="004C5BCA"/>
    <w:rsid w:val="004E7264"/>
    <w:rsid w:val="0052237E"/>
    <w:rsid w:val="005347D1"/>
    <w:rsid w:val="00571AA9"/>
    <w:rsid w:val="005839C1"/>
    <w:rsid w:val="00584745"/>
    <w:rsid w:val="00585FE8"/>
    <w:rsid w:val="00593328"/>
    <w:rsid w:val="005A50A8"/>
    <w:rsid w:val="005C344B"/>
    <w:rsid w:val="005D4D88"/>
    <w:rsid w:val="00607E03"/>
    <w:rsid w:val="0061464F"/>
    <w:rsid w:val="006326FF"/>
    <w:rsid w:val="00636350"/>
    <w:rsid w:val="00674236"/>
    <w:rsid w:val="006953F4"/>
    <w:rsid w:val="006B1871"/>
    <w:rsid w:val="006C46B1"/>
    <w:rsid w:val="006C5BC9"/>
    <w:rsid w:val="006E2A8C"/>
    <w:rsid w:val="007135F0"/>
    <w:rsid w:val="0072031F"/>
    <w:rsid w:val="0072433B"/>
    <w:rsid w:val="007323D6"/>
    <w:rsid w:val="0073532E"/>
    <w:rsid w:val="0074264A"/>
    <w:rsid w:val="0074658A"/>
    <w:rsid w:val="007508AD"/>
    <w:rsid w:val="00767C93"/>
    <w:rsid w:val="007749AF"/>
    <w:rsid w:val="007913E6"/>
    <w:rsid w:val="00794019"/>
    <w:rsid w:val="007949A5"/>
    <w:rsid w:val="00794EBC"/>
    <w:rsid w:val="007A5F08"/>
    <w:rsid w:val="007C36F8"/>
    <w:rsid w:val="007D3982"/>
    <w:rsid w:val="007E04BD"/>
    <w:rsid w:val="007E3294"/>
    <w:rsid w:val="007E4951"/>
    <w:rsid w:val="008052DA"/>
    <w:rsid w:val="008075AD"/>
    <w:rsid w:val="00811F67"/>
    <w:rsid w:val="00814B21"/>
    <w:rsid w:val="00815836"/>
    <w:rsid w:val="00823F46"/>
    <w:rsid w:val="00831A75"/>
    <w:rsid w:val="00856E8E"/>
    <w:rsid w:val="00865F0F"/>
    <w:rsid w:val="008667E7"/>
    <w:rsid w:val="00873EB2"/>
    <w:rsid w:val="008755FB"/>
    <w:rsid w:val="00880FEA"/>
    <w:rsid w:val="0088751C"/>
    <w:rsid w:val="00892AD8"/>
    <w:rsid w:val="00896161"/>
    <w:rsid w:val="008A4212"/>
    <w:rsid w:val="008B5A8D"/>
    <w:rsid w:val="008C46A1"/>
    <w:rsid w:val="008E7DDF"/>
    <w:rsid w:val="00904F74"/>
    <w:rsid w:val="0091548B"/>
    <w:rsid w:val="00922E72"/>
    <w:rsid w:val="00930F33"/>
    <w:rsid w:val="0093516B"/>
    <w:rsid w:val="00962504"/>
    <w:rsid w:val="00967C62"/>
    <w:rsid w:val="009736FB"/>
    <w:rsid w:val="00984403"/>
    <w:rsid w:val="009A2DD7"/>
    <w:rsid w:val="009A36BA"/>
    <w:rsid w:val="009A5461"/>
    <w:rsid w:val="009A64CD"/>
    <w:rsid w:val="009B008D"/>
    <w:rsid w:val="009B12F0"/>
    <w:rsid w:val="009C3AF0"/>
    <w:rsid w:val="009E6FB7"/>
    <w:rsid w:val="00A03F6E"/>
    <w:rsid w:val="00A12CE2"/>
    <w:rsid w:val="00A12E5A"/>
    <w:rsid w:val="00A12EE5"/>
    <w:rsid w:val="00A167C6"/>
    <w:rsid w:val="00A37FD3"/>
    <w:rsid w:val="00A409D9"/>
    <w:rsid w:val="00A51284"/>
    <w:rsid w:val="00A569BE"/>
    <w:rsid w:val="00A57351"/>
    <w:rsid w:val="00A63369"/>
    <w:rsid w:val="00A74F6B"/>
    <w:rsid w:val="00A80177"/>
    <w:rsid w:val="00A80D41"/>
    <w:rsid w:val="00A8750D"/>
    <w:rsid w:val="00A905BB"/>
    <w:rsid w:val="00A92BCC"/>
    <w:rsid w:val="00A92F09"/>
    <w:rsid w:val="00A93B01"/>
    <w:rsid w:val="00A95343"/>
    <w:rsid w:val="00AA1D8D"/>
    <w:rsid w:val="00AA3423"/>
    <w:rsid w:val="00AA559B"/>
    <w:rsid w:val="00AA7ED6"/>
    <w:rsid w:val="00AC6835"/>
    <w:rsid w:val="00AE1CF8"/>
    <w:rsid w:val="00AE3926"/>
    <w:rsid w:val="00AE72E8"/>
    <w:rsid w:val="00AF06AB"/>
    <w:rsid w:val="00AF51D3"/>
    <w:rsid w:val="00B00B8E"/>
    <w:rsid w:val="00B17082"/>
    <w:rsid w:val="00B24DCD"/>
    <w:rsid w:val="00B322AF"/>
    <w:rsid w:val="00B45B46"/>
    <w:rsid w:val="00B47730"/>
    <w:rsid w:val="00B55F8C"/>
    <w:rsid w:val="00B6006C"/>
    <w:rsid w:val="00B726AC"/>
    <w:rsid w:val="00B87CD3"/>
    <w:rsid w:val="00BA4C2B"/>
    <w:rsid w:val="00BC2E58"/>
    <w:rsid w:val="00BD0140"/>
    <w:rsid w:val="00BE21D8"/>
    <w:rsid w:val="00BE7218"/>
    <w:rsid w:val="00C03DB8"/>
    <w:rsid w:val="00C057B1"/>
    <w:rsid w:val="00C14CEC"/>
    <w:rsid w:val="00C16267"/>
    <w:rsid w:val="00C2256E"/>
    <w:rsid w:val="00C24502"/>
    <w:rsid w:val="00C2521B"/>
    <w:rsid w:val="00C3083D"/>
    <w:rsid w:val="00C45D45"/>
    <w:rsid w:val="00C6578A"/>
    <w:rsid w:val="00C72205"/>
    <w:rsid w:val="00C82CB1"/>
    <w:rsid w:val="00C8362D"/>
    <w:rsid w:val="00C91507"/>
    <w:rsid w:val="00CA162C"/>
    <w:rsid w:val="00CA718C"/>
    <w:rsid w:val="00CB0664"/>
    <w:rsid w:val="00CB2763"/>
    <w:rsid w:val="00CB346F"/>
    <w:rsid w:val="00CB4988"/>
    <w:rsid w:val="00CB4C9D"/>
    <w:rsid w:val="00CD08C1"/>
    <w:rsid w:val="00CE4E0B"/>
    <w:rsid w:val="00CE6795"/>
    <w:rsid w:val="00D0179E"/>
    <w:rsid w:val="00D20F72"/>
    <w:rsid w:val="00D22E05"/>
    <w:rsid w:val="00D264EA"/>
    <w:rsid w:val="00D31B54"/>
    <w:rsid w:val="00D42908"/>
    <w:rsid w:val="00D57E81"/>
    <w:rsid w:val="00D607AB"/>
    <w:rsid w:val="00D65140"/>
    <w:rsid w:val="00D74158"/>
    <w:rsid w:val="00D76BD3"/>
    <w:rsid w:val="00D86627"/>
    <w:rsid w:val="00D866E1"/>
    <w:rsid w:val="00D9057E"/>
    <w:rsid w:val="00D907C4"/>
    <w:rsid w:val="00DA4541"/>
    <w:rsid w:val="00DB005A"/>
    <w:rsid w:val="00DC601B"/>
    <w:rsid w:val="00DD111D"/>
    <w:rsid w:val="00DD3355"/>
    <w:rsid w:val="00DD69C0"/>
    <w:rsid w:val="00DF0592"/>
    <w:rsid w:val="00E022CC"/>
    <w:rsid w:val="00E1265D"/>
    <w:rsid w:val="00E21E89"/>
    <w:rsid w:val="00E33807"/>
    <w:rsid w:val="00E81BA9"/>
    <w:rsid w:val="00E867D0"/>
    <w:rsid w:val="00E92C55"/>
    <w:rsid w:val="00E934CD"/>
    <w:rsid w:val="00E93B11"/>
    <w:rsid w:val="00ED261F"/>
    <w:rsid w:val="00ED3244"/>
    <w:rsid w:val="00EE0BD5"/>
    <w:rsid w:val="00EF0E3C"/>
    <w:rsid w:val="00F05DDF"/>
    <w:rsid w:val="00F52804"/>
    <w:rsid w:val="00F9610E"/>
    <w:rsid w:val="00FB1C08"/>
    <w:rsid w:val="00FB6A2B"/>
    <w:rsid w:val="00FC0442"/>
    <w:rsid w:val="00FC3591"/>
    <w:rsid w:val="00FC5F0F"/>
    <w:rsid w:val="00FC693F"/>
    <w:rsid w:val="00FD23F6"/>
    <w:rsid w:val="00FE25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2FC0BA"/>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 w:type="character" w:styleId="CommentReference">
    <w:name w:val="annotation reference"/>
    <w:basedOn w:val="DefaultParagraphFont"/>
    <w:uiPriority w:val="99"/>
    <w:semiHidden/>
    <w:unhideWhenUsed/>
    <w:rsid w:val="00C2521B"/>
    <w:rPr>
      <w:sz w:val="16"/>
      <w:szCs w:val="16"/>
    </w:rPr>
  </w:style>
  <w:style w:type="paragraph" w:styleId="CommentText">
    <w:name w:val="annotation text"/>
    <w:basedOn w:val="Normal"/>
    <w:link w:val="CommentTextChar"/>
    <w:uiPriority w:val="99"/>
    <w:unhideWhenUsed/>
    <w:rsid w:val="00C2521B"/>
    <w:pPr>
      <w:spacing w:line="240" w:lineRule="auto"/>
    </w:pPr>
    <w:rPr>
      <w:sz w:val="20"/>
      <w:szCs w:val="20"/>
    </w:rPr>
  </w:style>
  <w:style w:type="character" w:customStyle="1" w:styleId="CommentTextChar">
    <w:name w:val="Comment Text Char"/>
    <w:basedOn w:val="DefaultParagraphFont"/>
    <w:link w:val="CommentText"/>
    <w:uiPriority w:val="99"/>
    <w:rsid w:val="00C2521B"/>
    <w:rPr>
      <w:sz w:val="20"/>
      <w:szCs w:val="20"/>
    </w:rPr>
  </w:style>
  <w:style w:type="paragraph" w:styleId="CommentSubject">
    <w:name w:val="annotation subject"/>
    <w:basedOn w:val="CommentText"/>
    <w:next w:val="CommentText"/>
    <w:link w:val="CommentSubjectChar"/>
    <w:uiPriority w:val="99"/>
    <w:semiHidden/>
    <w:unhideWhenUsed/>
    <w:rsid w:val="00C2521B"/>
    <w:rPr>
      <w:b/>
      <w:bCs/>
    </w:rPr>
  </w:style>
  <w:style w:type="character" w:customStyle="1" w:styleId="CommentSubjectChar">
    <w:name w:val="Comment Subject Char"/>
    <w:basedOn w:val="CommentTextChar"/>
    <w:link w:val="CommentSubject"/>
    <w:uiPriority w:val="99"/>
    <w:semiHidden/>
    <w:rsid w:val="00C2521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5849</TotalTime>
  <Pages>24</Pages>
  <Words>6473</Words>
  <Characters>36900</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43287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Dante DeNault</cp:lastModifiedBy>
  <cp:revision>213</cp:revision>
  <dcterms:created xsi:type="dcterms:W3CDTF">2025-10-09T17:30:00Z</dcterms:created>
  <dcterms:modified xsi:type="dcterms:W3CDTF">2025-10-16T15:24:00Z</dcterms:modified>
  <cp:category/>
</cp:coreProperties>
</file>